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6bc88" w14:textId="7a6bc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по инвестициям и развитию Республики Казахстан от 30 апреля 2015 года № 546 "Об утверждении Правил перевозок грузов автомобильным транспортом"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21 апреля 2020 года № 215. Зарегистрирован в Министерстве юстиции Республики Казахстан 23 апреля 2020 года № 20467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546 "Об утверждении Правил перевозок грузов автомобильным транспортом" (зарегистрирован в Реестре государственной регистрации нормативных правовых актов за № 12463, опубликованный 20 января 2016 года в информационно-правовой системе "Әділет")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23-9)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4 июля 2003 года "Об автомобильном транспорте"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грузов автомобильным транспортом, утвержденных указанным приказом: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главы 1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перевозок грузов автомобильным транспортом (далее – Правила), разработанные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23-9)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4 июля 2003 года "Об автомобильном транспорте" (далее – Закон)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определяют порядок перевозок грузов автомобильным транспортом и оказания государственной услуги "Свидетельство, выданное в соответствии с Соглашением о международных перевозках скоропортящихся пищевых продуктов и о специальных транспортных средствах, предназначенных для этих перевозок", которые включают в себя: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доставки грузов;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организации и осуществления автомобильных перевозок грузов;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применения товарно-транспортной накладной;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требования к пунктам погрузки и разгрузки грузов;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приема грузов к автомобильной перевозке, а также обработки, хранения и выдачи грузов в пункте назначения;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реализации скоропортящихся грузов;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перевозки грузов с объявленной ценностью;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порядок маркировки грузов;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порядок пломбирования грузов;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порядок составления актов;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порядок изменения и расторжения договоров перевозки грузов;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порядок удержания грузов;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порядок перевозки отдельных видов грузов;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порядок освидетельствования автотранспортных средств, перевозящих скоропортящиеся грузы в международном сообщении;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требования к автотранспортным средствам, перевозящим скоропортящиеся грузы.";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Срок доставки грузов";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организации и осуществления автомобильных перевозок грузов";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применения товарно-транспортной накладной";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Требования к пунктам погрузки и разгрузки грузов";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Порядок приема грузов к автомобильной перевозке, а также обработки, хранения и выдачи грузов в пункте назначения";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Порядок реализации скоропортящихся грузов";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8. Порядок перевозки грузов с объявленной ценностью";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9. Порядок маркировки грузов";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10. Порядок пломбирования грузов";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11. Порядок составления актов";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12. Порядок изменения и расторжения договоров перевозки груза";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13. Порядок удержания грузов";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14. Порядок перевозки отдельных видов грузов";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15. Порядок освидетельствования автотранспортных средств, перевозящих скоропортящиеся грузы в международном сообщении";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389</w:t>
      </w:r>
      <w:r>
        <w:rPr>
          <w:rFonts w:ascii="Times New Roman"/>
          <w:b w:val="false"/>
          <w:i w:val="false"/>
          <w:color w:val="000000"/>
          <w:sz w:val="28"/>
        </w:rPr>
        <w:t xml:space="preserve"> и 389-1 изложить в следующей редакции:</w:t>
      </w:r>
    </w:p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"385. Свидетельство, выданное в соответствии с Соглашением о международных перевозках скоропортящихся пищевых продуктов и о специальных транспортных средствах, предназначенных для этих перевозок (далее - свидетельство) оформляется уполномоченным органом и выдается заявителю на основании положительных данных протоколов испытаний, выдаваемых испытательными станциями или экспертными организациями (экспертами).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свидетельства, заявитель представляет в канцелярию уполномоченного органа или направляет посредством веб-портала "электронного правительства" www.egov.kz (далее - портал) следующие документы: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канцелярию услугодателя: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 протокола испытания или оригинал протокола экспертной проверки;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в форме электронного документа согласно приложению 16 к настоящим Правилам, подписанное ЭЦП услугополучателя;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протокола испытания или электронная копия протокола экспертной проверки.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документов посредством портала, они удостоверяются электронной цифровой подписью заявителя.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замены Свидетельства, выданного компетентными органами зарубежных стран на Свидетельство Республики Казахстан заявителю необходимо предоставить в уполномоченный орган заявку согласно приложению 16 к настоящим Правилам и заменяемое Свидетельство, на основании которого заполняется Свидетельство Республики Казахстан.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 "Свидетельство, выданное в соответствии с Соглашением о международных перевозках скоропортящихся пищевых продуктов и о специальных транспортных средствах, предназначенных для этих перевозок", предусмотренный в приложении 1-1 к настоящим Правилам.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заявителем всех вышеперечисленных в настоящем пункте электронных копии документов посредством портала, в "личный кабинет" заявителя направляется статус о принятии запроса для оказания государственной услуги, с указанием даты и времени получения результата государственной услуги.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386. В день поступления документов и сведений, указанных в пункте 385 настоящих Правил, работник канцелярии уполномоченного органа осуществляет их регистрацию и направляет руководителю уполномоченного органа, которым назначается ответственный исполнитель.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рассмотрения документов и выдачи результата государственной услуги составляет 5 (пять) рабочих дней.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в течение 2 (двух) рабочих дней с момента регистрации документов, проверяет их полноту. В случае установления факта неполноты представленных документов и (или) документов с истекшим сроком действия уполномоченный орган дает письменный мотивированный отказ в дальнейшем рассмотрении заявления.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Подписанный руководителем уполномоченного органа письменный мотивированный отказ направляется через канцелярию уполномоченного органа или портал в форме бумажного или электронного документа заверенного электронной цифровой подписью руководителя.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физического лица, о государственной регистрации (перерегистрации) юридического лица, свидетельства о регистрации транспортного средства услугодатель получает из соответствующих государственных систем через шлюз "электронного правительства".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387. В случае предоставления заявителем полного пакета документов, ответственный исполнитель уполномоченного органа в течение 3 (трех) рабочих дней рассматривает документы и оформляет свидетельство, либо мотивированный ответ об отказе в оказании государственной услуги в случаях и по основаниям, указанных в пункте 388 настоящих Правил.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через канцелярию уполномоченного органа или портал в форме бумажного или электронного документа заверенного электронной цифровой подписью руководителя.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388. Основаниями для отказа в оказании государственной услуги являются: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установленных настоящими Правилами;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Заявители, получившие Свидетельство, могут устанавливать на транспортном средстве табличку-свидетельство о соответствии транспортного средства требованиям СПС. Форма, описание и место расположения таблички-свидетельства, должны соответствовать требованиям СПС.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Свидетельства, выданные компетентными органами зарубежных стран, являющихся Договаривающимися сторонами СПС, являются временными и в течение трех месяцев после государственной регистрации транспортного средства в Республике Казахстан должны быть заменены на Свидетельство, выданное уполномоченным органом.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необходимых документов при замене Свидетельства установлен в </w:t>
      </w:r>
      <w:r>
        <w:rPr>
          <w:rFonts w:ascii="Times New Roman"/>
          <w:b w:val="false"/>
          <w:i w:val="false"/>
          <w:color w:val="000000"/>
          <w:sz w:val="28"/>
        </w:rPr>
        <w:t>пункте 385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транспортных средствах, используемых в международных автомобильных перевозках скоропортящихся грузов и соответствующих требованиям СПС, получивших Свидетельство, выданное уполномоченным органом, наносятся опознавательные буквенные обозначения и надписи в соответствии с требованиями СПС.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389.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389-1. Жалоба на решение, действий (бездействия) сотрудников структурных подразделений услугодателя может быть подана на имя руководителя услугодателя.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услугах", подлежит рассмотрению в течение 5 (пяти) рабочих дней со дня ее регистрации.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порядке.";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1-1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сентября 2017 года № 651 "Об утверждении стандарта государственной услуги "Свидетельство, выданное в соответствии с Соглашением о международных перевозках скоропортящихся пищевых продуктов и о специальных транспортных средствах, предназначенных для этих перевозок" (зарегистрирован в Реестре государственной регистрации нормативных правовых актов за № 16015, опубликован 27 ноября 2017 года в Эталонном контрольном банке нормативных правовых актов Республики Казахстан в электронном виде);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26 января 2018 года № 54 "Об утверждении регламента государственной услуги "Свидетельство, выданное в соответствии с Соглашением о международных перевозках скоропортящихся пищевых продуктов и о специальных транспортных средствах, предназначенных для этих перевозок" (зарегистрирован в Реестре государственной регистрации нормативных правовых актов за № 16370, опубликован 16 февраля 2018 года в Эталонном контрольном банке нормативных правовых актов Республики Казахстан в электронном виде).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развитию Республики Казахстан.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развития, 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2020 года № 215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 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автомобильным транспортом</w:t>
            </w:r>
          </w:p>
        </w:tc>
      </w:tr>
    </w:tbl>
    <w:bookmarkStart w:name="z111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"Свидетельство, выданное в соответствии с Соглашением о международных перевозках скоропортящихся пищевых продуктов и о специальных транспортных средствах, предназначенных для этих перевозок"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2470"/>
        <w:gridCol w:w="9111"/>
      </w:tblGrid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индустрии и инфраструктурного развития Республики Казахстан 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канцелярия услугодателя,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www.egov.kz, www.elincense.kz</w:t>
            </w:r>
          </w:p>
          <w:bookmarkEnd w:id="102"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рабочих дней.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и (или) бумажная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Свидетельство, выданное в соответствии с Соглашением о международных перевозках скоропортящихся пищевых продуктов и о специальных транспортных средствах, предназначенных для этих перевозок, либо мотивированный ответ об отказе в оказании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за получением государственной услуги через портал направляется уведомление с указанием места и дата получения результата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      </w:r>
          </w:p>
          <w:bookmarkEnd w:id="103"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включительно, с 9.00 до 18.30 часов с перерывом на обед с 13.00 часов до 14.30 часов, кроме выходных и праздничных дней, в соответствии с трудовым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выдача результата оказания государственной услуги осуществляется с 9.00 до 18.00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очереди, без предварительной записи и ускоренного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Министерства – www.miid.gov.kz, раздел "Государственные услуги".</w:t>
            </w:r>
          </w:p>
          <w:bookmarkEnd w:id="104"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 услугодателю: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заявка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 протокола испытания или оригинал протокола экспертной проверки;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 в форме электронного документа согласно приложению 16 к настоящим Правилам, подписанное ЭЦП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протокола испытания или электронная копия протокола экспертной проверки.</w:t>
            </w:r>
          </w:p>
          <w:bookmarkEnd w:id="105"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установленных настоящими Правилами;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bookmarkEnd w:id="106"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Проверить подлинность результата оказания государственной услуги можно на портале www.egov.kz.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услуги: 8 (7172) 75-47-65. Единый контакт-центр: 1414, 8 800 080 7777.</w:t>
            </w:r>
          </w:p>
          <w:bookmarkEnd w:id="107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2020 года № 215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 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автомобильным транспортом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</w:p>
        </w:tc>
      </w:tr>
    </w:tbl>
    <w:bookmarkStart w:name="z13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                               ЗАЯВКА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 оформление и выдачу Свидетельства, выдаваемого в соответствии с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Соглашением о международных перевозках скоропортящихся пищевых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продуктов и о специальных транспортных средствах, предназначенных для этих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перевозок (СПС), о соответствии транспортного средства требованиям СПС</w:t>
      </w:r>
    </w:p>
    <w:bookmarkEnd w:id="108"/>
    <w:bookmarkStart w:name="z13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лице__________________________________________________________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Ф.И.О. руководителя)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просит выдать свидетельство о соответствии транспортного средства  требованиям "Соглашения о международных перевозках скоропортящихся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пищевых продуктов и о специальных транспортных средствах, предназначенных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этих перевозок (СПС)"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(грузовой автомобиль, прицеп, полуприцеп, контейнер и так далее, регистрационный знак, серия и номер свидетельства о регистрации транспортного средства)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принадлежащий____________________________________________________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(кому)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эксплуатируемый________________________________________________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(кем)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Представленный____________________________________________________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(кем)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Реквизиты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2.1. Юридический адрес: (адрес местожительства индивидуального предпринимателя)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Телефон/факс: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Ф.И.О. (при наличии)</w:t>
      </w:r>
    </w:p>
    <w:bookmarkEnd w:id="10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