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b420" w14:textId="048b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2020 года № 59. Зарегистрировано в Министерстве юстиции Республики Казахстан 24 апреля 2020 года № 20473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указами Президента Республики Казахстан от 15 марта 2020 года № 285 "</w:t>
      </w:r>
      <w:r>
        <w:rPr>
          <w:rFonts w:ascii="Times New Roman"/>
          <w:b w:val="false"/>
          <w:i w:val="false"/>
          <w:color w:val="000000"/>
          <w:sz w:val="28"/>
        </w:rPr>
        <w:t>О введении чрезвычайного положения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марта 2020 года № 286 "</w:t>
      </w:r>
      <w:r>
        <w:rPr>
          <w:rFonts w:ascii="Times New Roman"/>
          <w:b w:val="false"/>
          <w:i w:val="false"/>
          <w:color w:val="000000"/>
          <w:sz w:val="28"/>
        </w:rPr>
        <w:t>О мерах по обеспечению социально-экономической стабильности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усиления мер по недопущению распространения коронавируса COVID-19 на территории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 (зарегистрировано в Реестре государственной регистрации нормативных правовых актов под № 14299, опубликовано 26 октября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требованиях к деятельности по обслуживанию операций с их использованием на территории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Допускается осуществление операций с использованием бесконтактной платежной карточки без введения персонального идентификационного номера в пределах суммы, установленной внутренними документами системы платежных карточек.".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