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9248" w14:textId="fce9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571" w:id="2"/>
    <w:p>
      <w:pPr>
        <w:spacing w:after="0"/>
        <w:ind w:left="0"/>
        <w:jc w:val="both"/>
      </w:pPr>
      <w:r>
        <w:rPr>
          <w:rFonts w:ascii="Times New Roman"/>
          <w:b w:val="false"/>
          <w:i w:val="false"/>
          <w:color w:val="000000"/>
          <w:sz w:val="28"/>
        </w:rPr>
        <w:t xml:space="preserve">
      1) Правила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572" w:id="3"/>
    <w:p>
      <w:pPr>
        <w:spacing w:after="0"/>
        <w:ind w:left="0"/>
        <w:jc w:val="both"/>
      </w:pPr>
      <w:r>
        <w:rPr>
          <w:rFonts w:ascii="Times New Roman"/>
          <w:b w:val="false"/>
          <w:i w:val="false"/>
          <w:color w:val="000000"/>
          <w:sz w:val="28"/>
        </w:rPr>
        <w:t xml:space="preserve">
      2) Правила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573" w:id="4"/>
    <w:p>
      <w:pPr>
        <w:spacing w:after="0"/>
        <w:ind w:left="0"/>
        <w:jc w:val="both"/>
      </w:pPr>
      <w:r>
        <w:rPr>
          <w:rFonts w:ascii="Times New Roman"/>
          <w:b w:val="false"/>
          <w:i w:val="false"/>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574" w:id="5"/>
    <w:p>
      <w:pPr>
        <w:spacing w:after="0"/>
        <w:ind w:left="0"/>
        <w:jc w:val="both"/>
      </w:pPr>
      <w:r>
        <w:rPr>
          <w:rFonts w:ascii="Times New Roman"/>
          <w:b w:val="false"/>
          <w:i w:val="false"/>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575" w:id="6"/>
    <w:p>
      <w:pPr>
        <w:spacing w:after="0"/>
        <w:ind w:left="0"/>
        <w:jc w:val="both"/>
      </w:pPr>
      <w:r>
        <w:rPr>
          <w:rFonts w:ascii="Times New Roman"/>
          <w:b w:val="false"/>
          <w:i w:val="false"/>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576" w:id="7"/>
    <w:p>
      <w:pPr>
        <w:spacing w:after="0"/>
        <w:ind w:left="0"/>
        <w:jc w:val="both"/>
      </w:pPr>
      <w:r>
        <w:rPr>
          <w:rFonts w:ascii="Times New Roman"/>
          <w:b w:val="false"/>
          <w:i w:val="false"/>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577" w:id="8"/>
    <w:p>
      <w:pPr>
        <w:spacing w:after="0"/>
        <w:ind w:left="0"/>
        <w:jc w:val="both"/>
      </w:pPr>
      <w:r>
        <w:rPr>
          <w:rFonts w:ascii="Times New Roman"/>
          <w:b w:val="false"/>
          <w:i w:val="false"/>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578" w:id="9"/>
    <w:p>
      <w:pPr>
        <w:spacing w:after="0"/>
        <w:ind w:left="0"/>
        <w:jc w:val="both"/>
      </w:pPr>
      <w:r>
        <w:rPr>
          <w:rFonts w:ascii="Times New Roman"/>
          <w:b w:val="false"/>
          <w:i w:val="false"/>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79" w:id="10"/>
    <w:p>
      <w:pPr>
        <w:spacing w:after="0"/>
        <w:ind w:left="0"/>
        <w:jc w:val="both"/>
      </w:pPr>
      <w:r>
        <w:rPr>
          <w:rFonts w:ascii="Times New Roman"/>
          <w:b w:val="false"/>
          <w:i w:val="false"/>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80" w:id="11"/>
    <w:p>
      <w:pPr>
        <w:spacing w:after="0"/>
        <w:ind w:left="0"/>
        <w:jc w:val="both"/>
      </w:pPr>
      <w:r>
        <w:rPr>
          <w:rFonts w:ascii="Times New Roman"/>
          <w:b w:val="false"/>
          <w:i w:val="false"/>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81" w:id="12"/>
    <w:p>
      <w:pPr>
        <w:spacing w:after="0"/>
        <w:ind w:left="0"/>
        <w:jc w:val="both"/>
      </w:pPr>
      <w:r>
        <w:rPr>
          <w:rFonts w:ascii="Times New Roman"/>
          <w:b w:val="false"/>
          <w:i w:val="false"/>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582" w:id="13"/>
    <w:p>
      <w:pPr>
        <w:spacing w:after="0"/>
        <w:ind w:left="0"/>
        <w:jc w:val="both"/>
      </w:pPr>
      <w:r>
        <w:rPr>
          <w:rFonts w:ascii="Times New Roman"/>
          <w:b w:val="false"/>
          <w:i w:val="false"/>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583" w:id="14"/>
    <w:p>
      <w:pPr>
        <w:spacing w:after="0"/>
        <w:ind w:left="0"/>
        <w:jc w:val="both"/>
      </w:pPr>
      <w:r>
        <w:rPr>
          <w:rFonts w:ascii="Times New Roman"/>
          <w:b w:val="false"/>
          <w:i w:val="false"/>
          <w:color w:val="000000"/>
          <w:sz w:val="28"/>
        </w:rPr>
        <w:t xml:space="preserve">
      13) Правила оказания государственных услуг "Оказание финансовой и материальной помощи обучающимся и воспитанникам организаций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6"/>
    <w:bookmarkStart w:name="z20"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8"/>
    <w:bookmarkStart w:name="z22" w:id="1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19"/>
    <w:bookmarkStart w:name="z23" w:id="2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20"/>
    <w:bookmarkStart w:name="z24" w:id="2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23"/>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23"/>
    <w:bookmarkStart w:name="z29" w:id="24"/>
    <w:p>
      <w:pPr>
        <w:spacing w:after="0"/>
        <w:ind w:left="0"/>
        <w:jc w:val="left"/>
      </w:pPr>
      <w:r>
        <w:rPr>
          <w:rFonts w:ascii="Times New Roman"/>
          <w:b/>
          <w:i w:val="false"/>
          <w:color w:val="000000"/>
        </w:rPr>
        <w:t xml:space="preserve"> Глава 1. Общие положения</w:t>
      </w:r>
    </w:p>
    <w:bookmarkEnd w:id="24"/>
    <w:bookmarkStart w:name="z30" w:id="2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Глава 2. Порядок оказания государственной услуги</w:t>
      </w:r>
    </w:p>
    <w:bookmarkEnd w:id="26"/>
    <w:bookmarkStart w:name="z1126" w:id="27"/>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27"/>
    <w:bookmarkStart w:name="z1128" w:id="28"/>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9"/>
    <w:p>
      <w:pPr>
        <w:spacing w:after="0"/>
        <w:ind w:left="0"/>
        <w:jc w:val="both"/>
      </w:pPr>
      <w:r>
        <w:rPr>
          <w:rFonts w:ascii="Times New Roman"/>
          <w:b w:val="false"/>
          <w:i w:val="false"/>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9"/>
    <w:bookmarkStart w:name="z1129" w:id="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31"/>
    <w:bookmarkStart w:name="z40" w:id="32"/>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33"/>
    <w:bookmarkStart w:name="z881" w:id="34"/>
    <w:p>
      <w:pPr>
        <w:spacing w:after="0"/>
        <w:ind w:left="0"/>
        <w:jc w:val="both"/>
      </w:pPr>
      <w:r>
        <w:rPr>
          <w:rFonts w:ascii="Times New Roman"/>
          <w:b w:val="false"/>
          <w:i w:val="false"/>
          <w:color w:val="000000"/>
          <w:sz w:val="28"/>
        </w:rPr>
        <w:t>
      7-1. Внесение данных в информационную систему мониторинга оказания государственных услуг автоматизировано.</w:t>
      </w:r>
    </w:p>
    <w:bookmarkEnd w:id="34"/>
    <w:bookmarkStart w:name="z1130" w:id="3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6"/>
    <w:bookmarkStart w:name="z43" w:id="37"/>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7" w:id="38"/>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w:t>
            </w:r>
          </w:p>
        </w:tc>
      </w:tr>
    </w:tbl>
    <w:bookmarkStart w:name="z1015" w:id="39"/>
    <w:p>
      <w:pPr>
        <w:spacing w:after="0"/>
        <w:ind w:left="0"/>
        <w:jc w:val="left"/>
      </w:pPr>
      <w:r>
        <w:rPr>
          <w:rFonts w:ascii="Times New Roman"/>
          <w:b/>
          <w:i w:val="false"/>
          <w:color w:val="000000"/>
        </w:rPr>
        <w:t xml:space="preserve">                                Заявление</w:t>
      </w:r>
    </w:p>
    <w:bookmarkEnd w:id="3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6" w:id="40"/>
      <w:r>
        <w:rPr>
          <w:rFonts w:ascii="Times New Roman"/>
          <w:b w:val="false"/>
          <w:i w:val="false"/>
          <w:color w:val="000000"/>
          <w:sz w:val="28"/>
        </w:rPr>
        <w:t>
      Прошу Вас выдать справку об опеке и попечительству над несовершеннолетним(и)</w:t>
      </w:r>
    </w:p>
    <w:bookmarkEnd w:id="40"/>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w:t>
      </w:r>
    </w:p>
    <w:p>
      <w:pPr>
        <w:spacing w:after="0"/>
        <w:ind w:left="0"/>
        <w:jc w:val="both"/>
      </w:pPr>
      <w:r>
        <w:rPr>
          <w:rFonts w:ascii="Times New Roman"/>
          <w:b w:val="false"/>
          <w:i w:val="false"/>
          <w:color w:val="000000"/>
          <w:sz w:val="28"/>
        </w:rPr>
        <w:t>(услугополучатель указывает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услугодатель из соответствующих государственных</w:t>
      </w:r>
    </w:p>
    <w:p>
      <w:pPr>
        <w:spacing w:after="0"/>
        <w:ind w:left="0"/>
        <w:jc w:val="both"/>
      </w:pPr>
      <w:r>
        <w:rPr>
          <w:rFonts w:ascii="Times New Roman"/>
          <w:b w:val="false"/>
          <w:i w:val="false"/>
          <w:color w:val="000000"/>
          <w:sz w:val="28"/>
        </w:rPr>
        <w:t>информационных систем через шлюз "электронного правительства" получает данные о</w:t>
      </w:r>
    </w:p>
    <w:p>
      <w:pPr>
        <w:spacing w:after="0"/>
        <w:ind w:left="0"/>
        <w:jc w:val="both"/>
      </w:pPr>
      <w:r>
        <w:rPr>
          <w:rFonts w:ascii="Times New Roman"/>
          <w:b w:val="false"/>
          <w:i w:val="false"/>
          <w:color w:val="000000"/>
          <w:sz w:val="28"/>
        </w:rPr>
        <w:t>дате рождения и № свидетельства о рождении ребенка).</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опекуна (попечителя)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 и</w:t>
            </w:r>
            <w:r>
              <w:br/>
            </w:r>
            <w:r>
              <w:rPr>
                <w:rFonts w:ascii="Times New Roman"/>
                <w:b w:val="false"/>
                <w:i w:val="false"/>
                <w:color w:val="000000"/>
                <w:sz w:val="20"/>
              </w:rPr>
              <w:t>попечительству"</w:t>
            </w:r>
          </w:p>
        </w:tc>
      </w:tr>
    </w:tbl>
    <w:bookmarkStart w:name="z1016" w:id="4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bookmarkEnd w:id="41"/>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42"/>
    <w:p>
      <w:pPr>
        <w:spacing w:after="0"/>
        <w:ind w:left="0"/>
        <w:jc w:val="left"/>
      </w:pPr>
      <w:r>
        <w:rPr>
          <w:rFonts w:ascii="Times New Roman"/>
          <w:b/>
          <w:i w:val="false"/>
          <w:color w:val="000000"/>
        </w:rPr>
        <w:t xml:space="preserve">                          Справка об опеке и попечительству</w:t>
      </w:r>
    </w:p>
    <w:bookmarkEnd w:id="4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7" w:id="43"/>
      <w:r>
        <w:rPr>
          <w:rFonts w:ascii="Times New Roman"/>
          <w:b w:val="false"/>
          <w:i w:val="false"/>
          <w:color w:val="000000"/>
          <w:sz w:val="28"/>
        </w:rPr>
        <w:t>
      Настоящая справка об опеке и попечительству выдана гражданину(ке)</w:t>
      </w:r>
    </w:p>
    <w:bookmarkEnd w:id="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 в том, что</w:t>
      </w:r>
    </w:p>
    <w:p>
      <w:pPr>
        <w:spacing w:after="0"/>
        <w:ind w:left="0"/>
        <w:jc w:val="both"/>
      </w:pPr>
      <w:r>
        <w:rPr>
          <w:rFonts w:ascii="Times New Roman"/>
          <w:b w:val="false"/>
          <w:i w:val="false"/>
          <w:color w:val="000000"/>
          <w:sz w:val="28"/>
        </w:rPr>
        <w:t>он (она) согласно приказа руководителя отдела (управления) образования районов и городов</w:t>
      </w:r>
    </w:p>
    <w:p>
      <w:pPr>
        <w:spacing w:after="0"/>
        <w:ind w:left="0"/>
        <w:jc w:val="both"/>
      </w:pPr>
      <w:r>
        <w:rPr>
          <w:rFonts w:ascii="Times New Roman"/>
          <w:b w:val="false"/>
          <w:i w:val="false"/>
          <w:color w:val="000000"/>
          <w:sz w:val="28"/>
        </w:rPr>
        <w:t>областного значения, городов Астана, Алматы и Шымкент ___________№ ________ от</w:t>
      </w:r>
    </w:p>
    <w:p>
      <w:pPr>
        <w:spacing w:after="0"/>
        <w:ind w:left="0"/>
        <w:jc w:val="both"/>
      </w:pPr>
      <w:r>
        <w:rPr>
          <w:rFonts w:ascii="Times New Roman"/>
          <w:b w:val="false"/>
          <w:i w:val="false"/>
          <w:color w:val="000000"/>
          <w:sz w:val="28"/>
        </w:rPr>
        <w:t>"____"________20__ года действительно назначен (а) опекуном (попечителем)</w:t>
      </w:r>
    </w:p>
    <w:p>
      <w:pPr>
        <w:spacing w:after="0"/>
        <w:ind w:left="0"/>
        <w:jc w:val="both"/>
      </w:pPr>
      <w:r>
        <w:rPr>
          <w:rFonts w:ascii="Times New Roman"/>
          <w:b w:val="false"/>
          <w:i w:val="false"/>
          <w:color w:val="000000"/>
          <w:sz w:val="28"/>
        </w:rPr>
        <w:t>(нужное подчеркнуть) над ребенком _________________________ "____"__________ года</w:t>
      </w:r>
    </w:p>
    <w:p>
      <w:pPr>
        <w:spacing w:after="0"/>
        <w:ind w:left="0"/>
        <w:jc w:val="both"/>
      </w:pPr>
      <w:r>
        <w:rPr>
          <w:rFonts w:ascii="Times New Roman"/>
          <w:b w:val="false"/>
          <w:i w:val="false"/>
          <w:color w:val="000000"/>
          <w:sz w:val="28"/>
        </w:rPr>
        <w:t>рождения (фамилия, имя, отчество (при его наличии) и над его (ее) имуществом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Руководитель органа 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44"/>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44"/>
    <w:bookmarkStart w:name="z67" w:id="45"/>
    <w:p>
      <w:pPr>
        <w:spacing w:after="0"/>
        <w:ind w:left="0"/>
        <w:jc w:val="left"/>
      </w:pPr>
      <w:r>
        <w:rPr>
          <w:rFonts w:ascii="Times New Roman"/>
          <w:b/>
          <w:i w:val="false"/>
          <w:color w:val="000000"/>
        </w:rPr>
        <w:t xml:space="preserve"> Глава 1. Общие положения</w:t>
      </w:r>
    </w:p>
    <w:bookmarkEnd w:id="45"/>
    <w:bookmarkStart w:name="z68" w:id="4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left"/>
      </w:pPr>
      <w:r>
        <w:rPr>
          <w:rFonts w:ascii="Times New Roman"/>
          <w:b/>
          <w:i w:val="false"/>
          <w:color w:val="000000"/>
        </w:rPr>
        <w:t xml:space="preserve"> Глава 2. Порядок оказания государственной услуги</w:t>
      </w:r>
    </w:p>
    <w:bookmarkEnd w:id="47"/>
    <w:bookmarkStart w:name="z74" w:id="48"/>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49"/>
    <w:bookmarkStart w:name="z76" w:id="5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8" w:id="52"/>
    <w:p>
      <w:pPr>
        <w:spacing w:after="0"/>
        <w:ind w:left="0"/>
        <w:jc w:val="both"/>
      </w:pPr>
      <w:r>
        <w:rPr>
          <w:rFonts w:ascii="Times New Roman"/>
          <w:b w:val="false"/>
          <w:i w:val="false"/>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52"/>
    <w:bookmarkStart w:name="z954" w:id="5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53"/>
    <w:bookmarkStart w:name="z955" w:id="5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4"/>
    <w:bookmarkStart w:name="z956" w:id="5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56"/>
    <w:bookmarkStart w:name="z887" w:id="57"/>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7"/>
    <w:bookmarkStart w:name="z957" w:id="58"/>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8"/>
    <w:bookmarkStart w:name="z958" w:id="5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9"/>
    <w:bookmarkStart w:name="z959" w:id="6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1"/>
    <w:bookmarkStart w:name="z83" w:id="62"/>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2"/>
    <w:bookmarkStart w:name="z1149" w:id="6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3"/>
    <w:bookmarkStart w:name="z1150" w:id="6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4"/>
    <w:bookmarkStart w:name="z1151" w:id="6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5"/>
    <w:bookmarkStart w:name="z1152" w:id="66"/>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6"/>
    <w:bookmarkStart w:name="z1153" w:id="6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7"/>
    <w:bookmarkStart w:name="z1154" w:id="68"/>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8"/>
    <w:bookmarkStart w:name="z1155" w:id="6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1020" w:id="71"/>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71"/>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7" w:id="72"/>
      <w:r>
        <w:rPr>
          <w:rFonts w:ascii="Times New Roman"/>
          <w:b w:val="false"/>
          <w:i w:val="false"/>
          <w:color w:val="000000"/>
          <w:sz w:val="28"/>
        </w:rPr>
        <w:t>
      Прошу Вашего разрешения (выбрать нужное): - распорядиться</w:t>
      </w:r>
    </w:p>
    <w:bookmarkEnd w:id="72"/>
    <w:p>
      <w:pPr>
        <w:spacing w:after="0"/>
        <w:ind w:left="0"/>
        <w:jc w:val="both"/>
      </w:pPr>
      <w:r>
        <w:rPr>
          <w:rFonts w:ascii="Times New Roman"/>
          <w:b w:val="false"/>
          <w:i w:val="false"/>
          <w:color w:val="000000"/>
          <w:sz w:val="28"/>
        </w:rPr>
        <w:t>наследуемым имуществом ______________________________________________________,</w:t>
      </w:r>
    </w:p>
    <w:p>
      <w:pPr>
        <w:spacing w:after="0"/>
        <w:ind w:left="0"/>
        <w:jc w:val="both"/>
      </w:pPr>
      <w:r>
        <w:rPr>
          <w:rFonts w:ascii="Times New Roman"/>
          <w:b w:val="false"/>
          <w:i w:val="false"/>
          <w:color w:val="000000"/>
          <w:sz w:val="28"/>
        </w:rPr>
        <w:t xml:space="preserve">расположенного по адресу:_____________________________________________________, </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указывается согласно записи в свидетельстве</w:t>
      </w:r>
    </w:p>
    <w:p>
      <w:pPr>
        <w:spacing w:after="0"/>
        <w:ind w:left="0"/>
        <w:jc w:val="both"/>
      </w:pPr>
      <w:r>
        <w:rPr>
          <w:rFonts w:ascii="Times New Roman"/>
          <w:b w:val="false"/>
          <w:i w:val="false"/>
          <w:color w:val="000000"/>
          <w:sz w:val="28"/>
        </w:rPr>
        <w:t xml:space="preserve"> о праве на наследство) в связи со смертью вкладчика (фамилия, имя, отчество</w:t>
      </w:r>
    </w:p>
    <w:p>
      <w:pPr>
        <w:spacing w:after="0"/>
        <w:ind w:left="0"/>
        <w:jc w:val="both"/>
      </w:pPr>
      <w:r>
        <w:rPr>
          <w:rFonts w:ascii="Times New Roman"/>
          <w:b w:val="false"/>
          <w:i w:val="false"/>
          <w:color w:val="000000"/>
          <w:sz w:val="28"/>
        </w:rPr>
        <w:t xml:space="preserve"> (при его наличии)) 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w:t>
      </w:r>
    </w:p>
    <w:p>
      <w:pPr>
        <w:spacing w:after="0"/>
        <w:ind w:left="0"/>
        <w:jc w:val="both"/>
      </w:pPr>
      <w:r>
        <w:rPr>
          <w:rFonts w:ascii="Times New Roman"/>
          <w:b w:val="false"/>
          <w:i w:val="false"/>
          <w:color w:val="000000"/>
          <w:sz w:val="28"/>
        </w:rPr>
        <w:t>в_____________________________ (наименование организации)</w:t>
      </w:r>
    </w:p>
    <w:p>
      <w:pPr>
        <w:spacing w:after="0"/>
        <w:ind w:left="0"/>
        <w:jc w:val="both"/>
      </w:pPr>
      <w:r>
        <w:rPr>
          <w:rFonts w:ascii="Times New Roman"/>
          <w:b w:val="false"/>
          <w:i w:val="false"/>
          <w:color w:val="000000"/>
          <w:sz w:val="28"/>
        </w:rPr>
        <w:t>несовершеннолетних детей;</w:t>
      </w:r>
    </w:p>
    <w:p>
      <w:pPr>
        <w:spacing w:after="0"/>
        <w:ind w:left="0"/>
        <w:jc w:val="both"/>
      </w:pPr>
      <w:r>
        <w:rPr>
          <w:rFonts w:ascii="Times New Roman"/>
          <w:b w:val="false"/>
          <w:i w:val="false"/>
          <w:color w:val="000000"/>
          <w:sz w:val="28"/>
        </w:rPr>
        <w:t>- на отчуждение имущества (или _____ 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 от</w:t>
      </w:r>
    </w:p>
    <w:p>
      <w:pPr>
        <w:spacing w:after="0"/>
        <w:ind w:left="0"/>
        <w:jc w:val="both"/>
      </w:pPr>
      <w:r>
        <w:rPr>
          <w:rFonts w:ascii="Times New Roman"/>
          <w:b w:val="false"/>
          <w:i w:val="false"/>
          <w:color w:val="000000"/>
          <w:sz w:val="28"/>
        </w:rPr>
        <w:t>имущества) 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детей, год рождения, № свидетельства</w:t>
      </w:r>
    </w:p>
    <w:p>
      <w:pPr>
        <w:spacing w:after="0"/>
        <w:ind w:left="0"/>
        <w:jc w:val="both"/>
      </w:pPr>
      <w:r>
        <w:rPr>
          <w:rFonts w:ascii="Times New Roman"/>
          <w:b w:val="false"/>
          <w:i w:val="false"/>
          <w:color w:val="000000"/>
          <w:sz w:val="28"/>
        </w:rPr>
        <w:t>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(подпись заявителя(ей))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1021" w:id="7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7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для распоряжения имуществом несовершеннолетних детей</w:t>
      </w:r>
    </w:p>
    <w:bookmarkEnd w:id="74"/>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8" w:id="75"/>
      <w:r>
        <w:rPr>
          <w:rFonts w:ascii="Times New Roman"/>
          <w:b w:val="false"/>
          <w:i w:val="false"/>
          <w:color w:val="000000"/>
          <w:sz w:val="28"/>
        </w:rPr>
        <w:t>
      Управление образования городов республиканского значения и столицы, отдел</w:t>
      </w:r>
    </w:p>
    <w:bookmarkEnd w:id="75"/>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"___" _____________ _____ года рождения, удостоверение личности № ______</w:t>
      </w:r>
    </w:p>
    <w:p>
      <w:pPr>
        <w:spacing w:after="0"/>
        <w:ind w:left="0"/>
        <w:jc w:val="both"/>
      </w:pPr>
      <w:r>
        <w:rPr>
          <w:rFonts w:ascii="Times New Roman"/>
          <w:b w:val="false"/>
          <w:i w:val="false"/>
          <w:color w:val="000000"/>
          <w:sz w:val="28"/>
        </w:rPr>
        <w:t xml:space="preserve">от ___________ года, выдано __________, законному(-ым) представителю (-ям) </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 иными</w:t>
      </w:r>
    </w:p>
    <w:p>
      <w:pPr>
        <w:spacing w:after="0"/>
        <w:ind w:left="0"/>
        <w:jc w:val="both"/>
      </w:pPr>
      <w:r>
        <w:rPr>
          <w:rFonts w:ascii="Times New Roman"/>
          <w:b w:val="false"/>
          <w:i w:val="false"/>
          <w:color w:val="000000"/>
          <w:sz w:val="28"/>
        </w:rPr>
        <w:t>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w:t>
      </w:r>
    </w:p>
    <w:p>
      <w:pPr>
        <w:spacing w:after="0"/>
        <w:ind w:left="0"/>
        <w:jc w:val="both"/>
      </w:pPr>
      <w:r>
        <w:rPr>
          <w:rFonts w:ascii="Times New Roman"/>
          <w:b w:val="false"/>
          <w:i w:val="false"/>
          <w:color w:val="000000"/>
          <w:sz w:val="28"/>
        </w:rPr>
        <w:t>выданного нотариусом (государственная лицензия № ____ от ___________ года,</w:t>
      </w:r>
    </w:p>
    <w:p>
      <w:pPr>
        <w:spacing w:after="0"/>
        <w:ind w:left="0"/>
        <w:jc w:val="both"/>
      </w:pPr>
      <w:r>
        <w:rPr>
          <w:rFonts w:ascii="Times New Roman"/>
          <w:b w:val="false"/>
          <w:i w:val="false"/>
          <w:color w:val="000000"/>
          <w:sz w:val="28"/>
        </w:rPr>
        <w:t>выдана _____________________________________________________________),</w:t>
      </w:r>
    </w:p>
    <w:p>
      <w:pPr>
        <w:spacing w:after="0"/>
        <w:ind w:left="0"/>
        <w:jc w:val="both"/>
      </w:pPr>
      <w:r>
        <w:rPr>
          <w:rFonts w:ascii="Times New Roman"/>
          <w:b w:val="false"/>
          <w:i w:val="false"/>
          <w:color w:val="000000"/>
          <w:sz w:val="28"/>
        </w:rPr>
        <w:t xml:space="preserve"> в связи со смертью вкладчика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 xml:space="preserve"> Руководитель 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76"/>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76"/>
    <w:bookmarkStart w:name="z113" w:id="77"/>
    <w:p>
      <w:pPr>
        <w:spacing w:after="0"/>
        <w:ind w:left="0"/>
        <w:jc w:val="left"/>
      </w:pPr>
      <w:r>
        <w:rPr>
          <w:rFonts w:ascii="Times New Roman"/>
          <w:b/>
          <w:i w:val="false"/>
          <w:color w:val="000000"/>
        </w:rPr>
        <w:t xml:space="preserve"> Глава 1. Общие положения</w:t>
      </w:r>
    </w:p>
    <w:bookmarkEnd w:id="77"/>
    <w:bookmarkStart w:name="z114" w:id="78"/>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79"/>
    <w:p>
      <w:pPr>
        <w:spacing w:after="0"/>
        <w:ind w:left="0"/>
        <w:jc w:val="left"/>
      </w:pPr>
      <w:r>
        <w:rPr>
          <w:rFonts w:ascii="Times New Roman"/>
          <w:b/>
          <w:i w:val="false"/>
          <w:color w:val="000000"/>
        </w:rPr>
        <w:t xml:space="preserve"> Глава 2. Порядок оказания государственной услуги</w:t>
      </w:r>
    </w:p>
    <w:bookmarkEnd w:id="79"/>
    <w:bookmarkStart w:name="z123" w:id="80"/>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81"/>
    <w:bookmarkStart w:name="z125" w:id="82"/>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3"/>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84"/>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85"/>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86"/>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6"/>
    <w:bookmarkStart w:name="z893" w:id="87"/>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88"/>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8"/>
    <w:bookmarkStart w:name="z960" w:id="8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89"/>
    <w:bookmarkStart w:name="z961" w:id="9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90"/>
    <w:bookmarkStart w:name="z962" w:id="91"/>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2"/>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92"/>
    <w:bookmarkStart w:name="z138" w:id="9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3"/>
    <w:bookmarkStart w:name="z139" w:id="94"/>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94"/>
    <w:bookmarkStart w:name="z946" w:id="95"/>
    <w:p>
      <w:pPr>
        <w:spacing w:after="0"/>
        <w:ind w:left="0"/>
        <w:jc w:val="both"/>
      </w:pPr>
      <w:r>
        <w:rPr>
          <w:rFonts w:ascii="Times New Roman"/>
          <w:b w:val="false"/>
          <w:i w:val="false"/>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96"/>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96"/>
    <w:bookmarkStart w:name="z894" w:id="97"/>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7"/>
    <w:bookmarkStart w:name="z963" w:id="98"/>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98"/>
    <w:bookmarkStart w:name="z964" w:id="9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99"/>
    <w:bookmarkStart w:name="z965" w:id="10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01"/>
    <w:bookmarkStart w:name="z142" w:id="102"/>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03"/>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 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p>
        </w:tc>
      </w:tr>
    </w:tbl>
    <w:bookmarkStart w:name="z1025" w:id="104"/>
    <w:p>
      <w:pPr>
        <w:spacing w:after="0"/>
        <w:ind w:left="0"/>
        <w:jc w:val="left"/>
      </w:pPr>
      <w:r>
        <w:rPr>
          <w:rFonts w:ascii="Times New Roman"/>
          <w:b/>
          <w:i w:val="false"/>
          <w:color w:val="000000"/>
        </w:rPr>
        <w:t xml:space="preserve">                                      Заявление</w:t>
      </w:r>
    </w:p>
    <w:bookmarkEnd w:id="104"/>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1" w:id="105"/>
      <w:r>
        <w:rPr>
          <w:rFonts w:ascii="Times New Roman"/>
          <w:b w:val="false"/>
          <w:i w:val="false"/>
          <w:color w:val="000000"/>
          <w:sz w:val="28"/>
        </w:rPr>
        <w:t>
      Прошу Вас установить опеку (или попечительство) над несовершеннолетним (и)</w:t>
      </w:r>
    </w:p>
    <w:bookmarkEnd w:id="105"/>
    <w:p>
      <w:pPr>
        <w:spacing w:after="0"/>
        <w:ind w:left="0"/>
        <w:jc w:val="both"/>
      </w:pPr>
      <w:r>
        <w:rPr>
          <w:rFonts w:ascii="Times New Roman"/>
          <w:b w:val="false"/>
          <w:i w:val="false"/>
          <w:color w:val="000000"/>
          <w:sz w:val="28"/>
        </w:rPr>
        <w:t>ребенком-сиротой (детьми-сиротами), ребенком (детьми), оставшимся без попечения</w:t>
      </w:r>
    </w:p>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1._______________________________________________________________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1026" w:id="106"/>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6"/>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11)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107"/>
    <w:p>
      <w:pPr>
        <w:spacing w:after="0"/>
        <w:ind w:left="0"/>
        <w:jc w:val="left"/>
      </w:pPr>
      <w:r>
        <w:rPr>
          <w:rFonts w:ascii="Times New Roman"/>
          <w:b/>
          <w:i w:val="false"/>
          <w:color w:val="000000"/>
        </w:rPr>
        <w:t xml:space="preserve">                    Расписка об отказе в приеме документов</w:t>
      </w:r>
    </w:p>
    <w:bookmarkEnd w:id="107"/>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2" w:id="10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108"/>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 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____________ 20___ года</w:t>
            </w:r>
            <w:r>
              <w:br/>
            </w:r>
            <w:r>
              <w:rPr>
                <w:rFonts w:ascii="Times New Roman"/>
                <w:b w:val="false"/>
                <w:i w:val="false"/>
                <w:color w:val="000000"/>
                <w:sz w:val="20"/>
              </w:rPr>
              <w:t>дата, подпись, место печати</w:t>
            </w:r>
          </w:p>
        </w:tc>
      </w:tr>
    </w:tbl>
    <w:bookmarkStart w:name="z1030" w:id="109"/>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 желающих</w:t>
      </w:r>
      <w:r>
        <w:br/>
      </w:r>
      <w:r>
        <w:rPr>
          <w:rFonts w:ascii="Times New Roman"/>
          <w:b/>
          <w:i w:val="false"/>
          <w:color w:val="000000"/>
        </w:rPr>
        <w:t xml:space="preserve">             принять ребенка (детей) под опеку или попечительство</w:t>
      </w:r>
    </w:p>
    <w:bookmarkEnd w:id="109"/>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1" w:id="110"/>
      <w:r>
        <w:rPr>
          <w:rFonts w:ascii="Times New Roman"/>
          <w:b w:val="false"/>
          <w:i w:val="false"/>
          <w:color w:val="000000"/>
          <w:sz w:val="28"/>
        </w:rPr>
        <w:t>
      Дата проведения обследования ____________________________________</w:t>
      </w:r>
    </w:p>
    <w:bookmarkEnd w:id="110"/>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 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Проводилось обследование условий жизни</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(наличие отдельного спального места для</w:t>
      </w:r>
    </w:p>
    <w:p>
      <w:pPr>
        <w:spacing w:after="0"/>
        <w:ind w:left="0"/>
        <w:jc w:val="both"/>
      </w:pPr>
      <w:r>
        <w:rPr>
          <w:rFonts w:ascii="Times New Roman"/>
          <w:b w:val="false"/>
          <w:i w:val="false"/>
          <w:color w:val="000000"/>
          <w:sz w:val="28"/>
        </w:rPr>
        <w:t>ребенка, подготовки уроков, отдыха, наличие мебели)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034" w:id="111"/>
      <w:r>
        <w:rPr>
          <w:rFonts w:ascii="Times New Roman"/>
          <w:b w:val="false"/>
          <w:i w:val="false"/>
          <w:color w:val="000000"/>
          <w:sz w:val="28"/>
        </w:rPr>
        <w:t>
      4. Сведения о доходах семьи: общая сумма ______________________, в том числе</w:t>
      </w:r>
    </w:p>
    <w:bookmarkEnd w:id="111"/>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Заключение (наличие условий для передачи ребенка (детей) под опеку или</w:t>
      </w:r>
    </w:p>
    <w:p>
      <w:pPr>
        <w:spacing w:after="0"/>
        <w:ind w:left="0"/>
        <w:jc w:val="both"/>
      </w:pPr>
      <w:r>
        <w:rPr>
          <w:rFonts w:ascii="Times New Roman"/>
          <w:b w:val="false"/>
          <w:i w:val="false"/>
          <w:color w:val="000000"/>
          <w:sz w:val="28"/>
        </w:rPr>
        <w:t>попечительство)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w:t>
      </w:r>
    </w:p>
    <w:p>
      <w:pPr>
        <w:spacing w:after="0"/>
        <w:ind w:left="0"/>
        <w:jc w:val="both"/>
      </w:pPr>
      <w:r>
        <w:rPr>
          <w:rFonts w:ascii="Times New Roman"/>
          <w:b w:val="false"/>
          <w:i w:val="false"/>
          <w:color w:val="000000"/>
          <w:sz w:val="28"/>
        </w:rPr>
        <w:t xml:space="preserve">       (подпись)             (инициалы, фамилия)_______________(дата)</w:t>
      </w:r>
    </w:p>
    <w:p>
      <w:pPr>
        <w:spacing w:after="0"/>
        <w:ind w:left="0"/>
        <w:jc w:val="both"/>
      </w:pPr>
      <w:r>
        <w:rPr>
          <w:rFonts w:ascii="Times New Roman"/>
          <w:b w:val="false"/>
          <w:i w:val="false"/>
          <w:color w:val="000000"/>
          <w:sz w:val="28"/>
        </w:rPr>
        <w:t xml:space="preserve"> Ознакомлены:___________________________________________________________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лиц, желающих принять ребенка</w:t>
      </w:r>
    </w:p>
    <w:p>
      <w:pPr>
        <w:spacing w:after="0"/>
        <w:ind w:left="0"/>
        <w:jc w:val="both"/>
      </w:pPr>
      <w:r>
        <w:rPr>
          <w:rFonts w:ascii="Times New Roman"/>
          <w:b w:val="false"/>
          <w:i w:val="false"/>
          <w:color w:val="000000"/>
          <w:sz w:val="28"/>
        </w:rPr>
        <w:t>(детей) 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 w:id="112"/>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органа)</w:t>
      </w:r>
    </w:p>
    <w:bookmarkEnd w:id="112"/>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_______20__ года</w:t>
            </w:r>
          </w:p>
        </w:tc>
      </w:tr>
    </w:tbl>
    <w:p>
      <w:pPr>
        <w:spacing w:after="0"/>
        <w:ind w:left="0"/>
        <w:jc w:val="both"/>
      </w:pPr>
      <w:bookmarkStart w:name="z1164" w:id="113"/>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 "О браке</w:t>
      </w:r>
    </w:p>
    <w:bookmarkEnd w:id="113"/>
    <w:p>
      <w:pPr>
        <w:spacing w:after="0"/>
        <w:ind w:left="0"/>
        <w:jc w:val="both"/>
      </w:pPr>
      <w:r>
        <w:rPr>
          <w:rFonts w:ascii="Times New Roman"/>
          <w:b w:val="false"/>
          <w:i w:val="false"/>
          <w:color w:val="000000"/>
          <w:sz w:val="28"/>
        </w:rPr>
        <w:t xml:space="preserve"> (супружестве) и семье", на основании заявления </w:t>
      </w:r>
    </w:p>
    <w:p>
      <w:pPr>
        <w:spacing w:after="0"/>
        <w:ind w:left="0"/>
        <w:jc w:val="both"/>
      </w:pPr>
      <w:r>
        <w:rPr>
          <w:rFonts w:ascii="Times New Roman"/>
          <w:b w:val="false"/>
          <w:i w:val="false"/>
          <w:color w:val="000000"/>
          <w:sz w:val="28"/>
        </w:rPr>
        <w:t>____________________________________и представленных документов</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w:t>
      </w:r>
    </w:p>
    <w:p>
      <w:pPr>
        <w:spacing w:after="0"/>
        <w:ind w:left="0"/>
        <w:jc w:val="both"/>
      </w:pPr>
      <w:r>
        <w:rPr>
          <w:rFonts w:ascii="Times New Roman"/>
          <w:b w:val="false"/>
          <w:i w:val="false"/>
          <w:color w:val="000000"/>
          <w:sz w:val="28"/>
        </w:rPr>
        <w:t>оставшимися без 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5" w:id="114"/>
      <w:r>
        <w:rPr>
          <w:rFonts w:ascii="Times New Roman"/>
          <w:b w:val="false"/>
          <w:i w:val="false"/>
          <w:color w:val="000000"/>
          <w:sz w:val="28"/>
        </w:rPr>
        <w:t>
      2. Закрепить имеющееся жилье за _______________________________</w:t>
      </w:r>
    </w:p>
    <w:bookmarkEnd w:id="114"/>
    <w:p>
      <w:pPr>
        <w:spacing w:after="0"/>
        <w:ind w:left="0"/>
        <w:jc w:val="both"/>
      </w:pPr>
      <w:r>
        <w:rPr>
          <w:rFonts w:ascii="Times New Roman"/>
          <w:b w:val="false"/>
          <w:i w:val="false"/>
          <w:color w:val="000000"/>
          <w:sz w:val="28"/>
        </w:rPr>
        <w:t xml:space="preserve">       Руководитель 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67" w:id="115"/>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5"/>
    <w:p>
      <w:pPr>
        <w:spacing w:after="0"/>
        <w:ind w:left="0"/>
        <w:jc w:val="both"/>
      </w:pPr>
      <w:r>
        <w:rPr>
          <w:rFonts w:ascii="Times New Roman"/>
          <w:b w:val="false"/>
          <w:i w:val="false"/>
          <w:color w:val="ff0000"/>
          <w:sz w:val="28"/>
        </w:rPr>
        <w:t xml:space="preserve">
      Сноска. Приложение 4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116"/>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6"/>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 w:id="117"/>
    <w:p>
      <w:pPr>
        <w:spacing w:after="0"/>
        <w:ind w:left="0"/>
        <w:jc w:val="left"/>
      </w:pPr>
      <w:r>
        <w:rPr>
          <w:rFonts w:ascii="Times New Roman"/>
          <w:b/>
          <w:i w:val="false"/>
          <w:color w:val="000000"/>
        </w:rPr>
        <w:t xml:space="preserve"> Глава 1. Общие положения</w:t>
      </w:r>
    </w:p>
    <w:bookmarkEnd w:id="117"/>
    <w:bookmarkStart w:name="z1169" w:id="118"/>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8"/>
    <w:bookmarkStart w:name="z1170" w:id="119"/>
    <w:p>
      <w:pPr>
        <w:spacing w:after="0"/>
        <w:ind w:left="0"/>
        <w:jc w:val="both"/>
      </w:pPr>
      <w:r>
        <w:rPr>
          <w:rFonts w:ascii="Times New Roman"/>
          <w:b w:val="false"/>
          <w:i w:val="false"/>
          <w:color w:val="000000"/>
          <w:sz w:val="28"/>
        </w:rPr>
        <w:t>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119"/>
    <w:bookmarkStart w:name="z1171" w:id="120"/>
    <w:p>
      <w:pPr>
        <w:spacing w:after="0"/>
        <w:ind w:left="0"/>
        <w:jc w:val="left"/>
      </w:pPr>
      <w:r>
        <w:rPr>
          <w:rFonts w:ascii="Times New Roman"/>
          <w:b/>
          <w:i w:val="false"/>
          <w:color w:val="000000"/>
        </w:rPr>
        <w:t xml:space="preserve"> Глава 2. Порядок оказания государственной услуги</w:t>
      </w:r>
    </w:p>
    <w:bookmarkEnd w:id="120"/>
    <w:bookmarkStart w:name="z1172" w:id="121"/>
    <w:p>
      <w:pPr>
        <w:spacing w:after="0"/>
        <w:ind w:left="0"/>
        <w:jc w:val="both"/>
      </w:pPr>
      <w:r>
        <w:rPr>
          <w:rFonts w:ascii="Times New Roman"/>
          <w:b w:val="false"/>
          <w:i w:val="false"/>
          <w:color w:val="000000"/>
          <w:sz w:val="28"/>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1173" w:id="12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122"/>
    <w:bookmarkStart w:name="z1174" w:id="123"/>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bookmarkEnd w:id="123"/>
    <w:bookmarkStart w:name="z1175" w:id="124"/>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4"/>
    <w:bookmarkStart w:name="z1176" w:id="125"/>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25"/>
    <w:bookmarkStart w:name="z1177" w:id="12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26"/>
    <w:bookmarkStart w:name="z1178" w:id="127"/>
    <w:p>
      <w:pPr>
        <w:spacing w:after="0"/>
        <w:ind w:left="0"/>
        <w:jc w:val="both"/>
      </w:pPr>
      <w:r>
        <w:rPr>
          <w:rFonts w:ascii="Times New Roman"/>
          <w:b w:val="false"/>
          <w:i w:val="false"/>
          <w:color w:val="000000"/>
          <w:sz w:val="28"/>
        </w:rPr>
        <w:t>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bookmarkEnd w:id="127"/>
    <w:bookmarkStart w:name="z1179" w:id="128"/>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28"/>
    <w:bookmarkStart w:name="z1180" w:id="129"/>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bookmarkEnd w:id="129"/>
    <w:bookmarkStart w:name="z1181" w:id="1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0"/>
    <w:bookmarkStart w:name="z1182" w:id="131"/>
    <w:p>
      <w:pPr>
        <w:spacing w:after="0"/>
        <w:ind w:left="0"/>
        <w:jc w:val="both"/>
      </w:pPr>
      <w:r>
        <w:rPr>
          <w:rFonts w:ascii="Times New Roman"/>
          <w:b w:val="false"/>
          <w:i w:val="false"/>
          <w:color w:val="000000"/>
          <w:sz w:val="28"/>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131"/>
    <w:bookmarkStart w:name="z1183" w:id="132"/>
    <w:p>
      <w:pPr>
        <w:spacing w:after="0"/>
        <w:ind w:left="0"/>
        <w:jc w:val="both"/>
      </w:pPr>
      <w:r>
        <w:rPr>
          <w:rFonts w:ascii="Times New Roman"/>
          <w:b w:val="false"/>
          <w:i w:val="false"/>
          <w:color w:val="000000"/>
          <w:sz w:val="28"/>
        </w:rPr>
        <w:t>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bookmarkEnd w:id="132"/>
    <w:bookmarkStart w:name="z1184" w:id="13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33"/>
    <w:bookmarkStart w:name="z1185" w:id="134"/>
    <w:p>
      <w:pPr>
        <w:spacing w:after="0"/>
        <w:ind w:left="0"/>
        <w:jc w:val="both"/>
      </w:pPr>
      <w:r>
        <w:rPr>
          <w:rFonts w:ascii="Times New Roman"/>
          <w:b w:val="false"/>
          <w:i w:val="false"/>
          <w:color w:val="000000"/>
          <w:sz w:val="28"/>
        </w:rPr>
        <w:t>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bookmarkEnd w:id="134"/>
    <w:bookmarkStart w:name="z1186" w:id="135"/>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 xml:space="preserve">пункта 2 </w:t>
      </w:r>
      <w:r>
        <w:rPr>
          <w:rFonts w:ascii="Times New Roman"/>
          <w:b w:val="false"/>
          <w:i w:val="false"/>
          <w:color w:val="000000"/>
          <w:sz w:val="28"/>
        </w:rPr>
        <w:t>статьи 5 Закона.</w:t>
      </w:r>
    </w:p>
    <w:bookmarkEnd w:id="135"/>
    <w:bookmarkStart w:name="z1187" w:id="13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136"/>
    <w:bookmarkStart w:name="z1188" w:id="137"/>
    <w:p>
      <w:pPr>
        <w:spacing w:after="0"/>
        <w:ind w:left="0"/>
        <w:jc w:val="left"/>
      </w:pPr>
      <w:r>
        <w:rPr>
          <w:rFonts w:ascii="Times New Roman"/>
          <w:b/>
          <w:i w:val="false"/>
          <w:color w:val="000000"/>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bookmarkEnd w:id="137"/>
    <w:bookmarkStart w:name="z1189" w:id="138"/>
    <w:p>
      <w:pPr>
        <w:spacing w:after="0"/>
        <w:ind w:left="0"/>
        <w:jc w:val="both"/>
      </w:pPr>
      <w:r>
        <w:rPr>
          <w:rFonts w:ascii="Times New Roman"/>
          <w:b w:val="false"/>
          <w:i w:val="false"/>
          <w:color w:val="000000"/>
          <w:sz w:val="28"/>
        </w:rPr>
        <w:t>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38"/>
    <w:bookmarkStart w:name="z1190" w:id="139"/>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139"/>
    <w:bookmarkStart w:name="z1191" w:id="140"/>
    <w:p>
      <w:pPr>
        <w:spacing w:after="0"/>
        <w:ind w:left="0"/>
        <w:jc w:val="both"/>
      </w:pPr>
      <w:r>
        <w:rPr>
          <w:rFonts w:ascii="Times New Roman"/>
          <w:b w:val="false"/>
          <w:i w:val="false"/>
          <w:color w:val="000000"/>
          <w:sz w:val="28"/>
        </w:rPr>
        <w:t>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140"/>
    <w:bookmarkStart w:name="z1192" w:id="141"/>
    <w:p>
      <w:pPr>
        <w:spacing w:after="0"/>
        <w:ind w:left="0"/>
        <w:jc w:val="both"/>
      </w:pPr>
      <w:r>
        <w:rPr>
          <w:rFonts w:ascii="Times New Roman"/>
          <w:b w:val="false"/>
          <w:i w:val="false"/>
          <w:color w:val="000000"/>
          <w:sz w:val="28"/>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1"/>
    <w:bookmarkStart w:name="z1193" w:id="142"/>
    <w:p>
      <w:pPr>
        <w:spacing w:after="0"/>
        <w:ind w:left="0"/>
        <w:jc w:val="both"/>
      </w:pPr>
      <w:r>
        <w:rPr>
          <w:rFonts w:ascii="Times New Roman"/>
          <w:b w:val="false"/>
          <w:i w:val="false"/>
          <w:color w:val="000000"/>
          <w:sz w:val="28"/>
        </w:rPr>
        <w:t>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bookmarkEnd w:id="142"/>
    <w:bookmarkStart w:name="z1194" w:id="143"/>
    <w:p>
      <w:pPr>
        <w:spacing w:after="0"/>
        <w:ind w:left="0"/>
        <w:jc w:val="both"/>
      </w:pPr>
      <w:r>
        <w:rPr>
          <w:rFonts w:ascii="Times New Roman"/>
          <w:b w:val="false"/>
          <w:i w:val="false"/>
          <w:color w:val="000000"/>
          <w:sz w:val="28"/>
        </w:rPr>
        <w:t>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bookmarkEnd w:id="143"/>
    <w:bookmarkStart w:name="z1195" w:id="144"/>
    <w:p>
      <w:pPr>
        <w:spacing w:after="0"/>
        <w:ind w:left="0"/>
        <w:jc w:val="both"/>
      </w:pPr>
      <w:r>
        <w:rPr>
          <w:rFonts w:ascii="Times New Roman"/>
          <w:b w:val="false"/>
          <w:i w:val="false"/>
          <w:color w:val="000000"/>
          <w:sz w:val="28"/>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которые повлекут за собой прекращение их выплаты.</w:t>
      </w:r>
    </w:p>
    <w:bookmarkEnd w:id="144"/>
    <w:bookmarkStart w:name="z1196" w:id="145"/>
    <w:p>
      <w:pPr>
        <w:spacing w:after="0"/>
        <w:ind w:left="0"/>
        <w:jc w:val="both"/>
      </w:pPr>
      <w:r>
        <w:rPr>
          <w:rFonts w:ascii="Times New Roman"/>
          <w:b w:val="false"/>
          <w:i w:val="false"/>
          <w:color w:val="000000"/>
          <w:sz w:val="28"/>
        </w:rPr>
        <w:t>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bookmarkEnd w:id="145"/>
    <w:bookmarkStart w:name="z1197" w:id="146"/>
    <w:p>
      <w:pPr>
        <w:spacing w:after="0"/>
        <w:ind w:left="0"/>
        <w:jc w:val="both"/>
      </w:pPr>
      <w:r>
        <w:rPr>
          <w:rFonts w:ascii="Times New Roman"/>
          <w:b w:val="false"/>
          <w:i w:val="false"/>
          <w:color w:val="000000"/>
          <w:sz w:val="28"/>
        </w:rPr>
        <w:t>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bookmarkEnd w:id="146"/>
    <w:bookmarkStart w:name="z1198" w:id="147"/>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bookmarkEnd w:id="147"/>
    <w:bookmarkStart w:name="z1199" w:id="148"/>
    <w:p>
      <w:pPr>
        <w:spacing w:after="0"/>
        <w:ind w:left="0"/>
        <w:jc w:val="both"/>
      </w:pPr>
      <w:r>
        <w:rPr>
          <w:rFonts w:ascii="Times New Roman"/>
          <w:b w:val="false"/>
          <w:i w:val="false"/>
          <w:color w:val="000000"/>
          <w:sz w:val="28"/>
        </w:rPr>
        <w:t>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148"/>
    <w:bookmarkStart w:name="z1200" w:id="149"/>
    <w:p>
      <w:pPr>
        <w:spacing w:after="0"/>
        <w:ind w:left="0"/>
        <w:jc w:val="both"/>
      </w:pPr>
      <w:r>
        <w:rPr>
          <w:rFonts w:ascii="Times New Roman"/>
          <w:b w:val="false"/>
          <w:i w:val="false"/>
          <w:color w:val="000000"/>
          <w:sz w:val="28"/>
        </w:rPr>
        <w:t>
      21. Не назначается пособие на содержание ребенка-сироты (детей-сирот) и ребенка (детей), оставшегося без попечения родителей, при:</w:t>
      </w:r>
    </w:p>
    <w:bookmarkEnd w:id="149"/>
    <w:bookmarkStart w:name="z1201" w:id="150"/>
    <w:p>
      <w:pPr>
        <w:spacing w:after="0"/>
        <w:ind w:left="0"/>
        <w:jc w:val="both"/>
      </w:pPr>
      <w:r>
        <w:rPr>
          <w:rFonts w:ascii="Times New Roman"/>
          <w:b w:val="false"/>
          <w:i w:val="false"/>
          <w:color w:val="000000"/>
          <w:sz w:val="28"/>
        </w:rPr>
        <w:t>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50"/>
    <w:bookmarkStart w:name="z1202" w:id="151"/>
    <w:p>
      <w:pPr>
        <w:spacing w:after="0"/>
        <w:ind w:left="0"/>
        <w:jc w:val="both"/>
      </w:pPr>
      <w:r>
        <w:rPr>
          <w:rFonts w:ascii="Times New Roman"/>
          <w:b w:val="false"/>
          <w:i w:val="false"/>
          <w:color w:val="000000"/>
          <w:sz w:val="28"/>
        </w:rPr>
        <w:t>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51"/>
    <w:bookmarkStart w:name="z1203" w:id="152"/>
    <w:p>
      <w:pPr>
        <w:spacing w:after="0"/>
        <w:ind w:left="0"/>
        <w:jc w:val="both"/>
      </w:pPr>
      <w:r>
        <w:rPr>
          <w:rFonts w:ascii="Times New Roman"/>
          <w:b w:val="false"/>
          <w:i w:val="false"/>
          <w:color w:val="000000"/>
          <w:sz w:val="28"/>
        </w:rPr>
        <w:t>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152"/>
    <w:bookmarkStart w:name="z1204" w:id="153"/>
    <w:p>
      <w:pPr>
        <w:spacing w:after="0"/>
        <w:ind w:left="0"/>
        <w:jc w:val="both"/>
      </w:pPr>
      <w:r>
        <w:rPr>
          <w:rFonts w:ascii="Times New Roman"/>
          <w:b w:val="false"/>
          <w:i w:val="false"/>
          <w:color w:val="000000"/>
          <w:sz w:val="28"/>
        </w:rPr>
        <w:t>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bookmarkEnd w:id="153"/>
    <w:bookmarkStart w:name="z1205" w:id="154"/>
    <w:p>
      <w:pPr>
        <w:spacing w:after="0"/>
        <w:ind w:left="0"/>
        <w:jc w:val="both"/>
      </w:pPr>
      <w:r>
        <w:rPr>
          <w:rFonts w:ascii="Times New Roman"/>
          <w:b w:val="false"/>
          <w:i w:val="false"/>
          <w:color w:val="000000"/>
          <w:sz w:val="28"/>
        </w:rPr>
        <w:t>
      1) достижении подопечным совершеннолетия;</w:t>
      </w:r>
    </w:p>
    <w:bookmarkEnd w:id="154"/>
    <w:bookmarkStart w:name="z1206" w:id="155"/>
    <w:p>
      <w:pPr>
        <w:spacing w:after="0"/>
        <w:ind w:left="0"/>
        <w:jc w:val="both"/>
      </w:pPr>
      <w:r>
        <w:rPr>
          <w:rFonts w:ascii="Times New Roman"/>
          <w:b w:val="false"/>
          <w:i w:val="false"/>
          <w:color w:val="000000"/>
          <w:sz w:val="28"/>
        </w:rPr>
        <w:t>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155"/>
    <w:bookmarkStart w:name="z1207" w:id="156"/>
    <w:p>
      <w:pPr>
        <w:spacing w:after="0"/>
        <w:ind w:left="0"/>
        <w:jc w:val="both"/>
      </w:pPr>
      <w:r>
        <w:rPr>
          <w:rFonts w:ascii="Times New Roman"/>
          <w:b w:val="false"/>
          <w:i w:val="false"/>
          <w:color w:val="000000"/>
          <w:sz w:val="28"/>
        </w:rPr>
        <w:t>
      3) усыновлении подопечного ребенка (детей);</w:t>
      </w:r>
    </w:p>
    <w:bookmarkEnd w:id="156"/>
    <w:bookmarkStart w:name="z1208" w:id="157"/>
    <w:p>
      <w:pPr>
        <w:spacing w:after="0"/>
        <w:ind w:left="0"/>
        <w:jc w:val="both"/>
      </w:pPr>
      <w:r>
        <w:rPr>
          <w:rFonts w:ascii="Times New Roman"/>
          <w:b w:val="false"/>
          <w:i w:val="false"/>
          <w:color w:val="000000"/>
          <w:sz w:val="28"/>
        </w:rPr>
        <w:t xml:space="preserve">
      4) освобождении и отстранении опекуна или попечителя от исполнения своих обязанностей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57"/>
    <w:bookmarkStart w:name="z1209" w:id="158"/>
    <w:p>
      <w:pPr>
        <w:spacing w:after="0"/>
        <w:ind w:left="0"/>
        <w:jc w:val="both"/>
      </w:pPr>
      <w:r>
        <w:rPr>
          <w:rFonts w:ascii="Times New Roman"/>
          <w:b w:val="false"/>
          <w:i w:val="false"/>
          <w:color w:val="000000"/>
          <w:sz w:val="28"/>
        </w:rPr>
        <w:t>
      5) вступлении в брак подопечного ребенка (детей);</w:t>
      </w:r>
    </w:p>
    <w:bookmarkEnd w:id="158"/>
    <w:bookmarkStart w:name="z1210" w:id="159"/>
    <w:p>
      <w:pPr>
        <w:spacing w:after="0"/>
        <w:ind w:left="0"/>
        <w:jc w:val="both"/>
      </w:pPr>
      <w:r>
        <w:rPr>
          <w:rFonts w:ascii="Times New Roman"/>
          <w:b w:val="false"/>
          <w:i w:val="false"/>
          <w:color w:val="000000"/>
          <w:sz w:val="28"/>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159"/>
    <w:bookmarkStart w:name="z1211" w:id="160"/>
    <w:p>
      <w:pPr>
        <w:spacing w:after="0"/>
        <w:ind w:left="0"/>
        <w:jc w:val="both"/>
      </w:pPr>
      <w:r>
        <w:rPr>
          <w:rFonts w:ascii="Times New Roman"/>
          <w:b w:val="false"/>
          <w:i w:val="false"/>
          <w:color w:val="000000"/>
          <w:sz w:val="28"/>
        </w:rPr>
        <w:t>
      7) возвращении родителям ребенка-сироты (детей-сирот) и ребенка (детей), оставшегося без попечения родителей, на основания заключения отдела;</w:t>
      </w:r>
    </w:p>
    <w:bookmarkEnd w:id="160"/>
    <w:bookmarkStart w:name="z1212" w:id="161"/>
    <w:p>
      <w:pPr>
        <w:spacing w:after="0"/>
        <w:ind w:left="0"/>
        <w:jc w:val="both"/>
      </w:pPr>
      <w:r>
        <w:rPr>
          <w:rFonts w:ascii="Times New Roman"/>
          <w:b w:val="false"/>
          <w:i w:val="false"/>
          <w:color w:val="000000"/>
          <w:sz w:val="28"/>
        </w:rPr>
        <w:t>
      8) смерти ребенка (детей);</w:t>
      </w:r>
    </w:p>
    <w:bookmarkEnd w:id="161"/>
    <w:bookmarkStart w:name="z1213" w:id="162"/>
    <w:p>
      <w:pPr>
        <w:spacing w:after="0"/>
        <w:ind w:left="0"/>
        <w:jc w:val="both"/>
      </w:pPr>
      <w:r>
        <w:rPr>
          <w:rFonts w:ascii="Times New Roman"/>
          <w:b w:val="false"/>
          <w:i w:val="false"/>
          <w:color w:val="000000"/>
          <w:sz w:val="28"/>
        </w:rPr>
        <w:t>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62"/>
    <w:bookmarkStart w:name="z1214" w:id="163"/>
    <w:p>
      <w:pPr>
        <w:spacing w:after="0"/>
        <w:ind w:left="0"/>
        <w:jc w:val="both"/>
      </w:pPr>
      <w:r>
        <w:rPr>
          <w:rFonts w:ascii="Times New Roman"/>
          <w:b w:val="false"/>
          <w:i w:val="false"/>
          <w:color w:val="000000"/>
          <w:sz w:val="28"/>
        </w:rPr>
        <w:t>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63"/>
    <w:bookmarkStart w:name="z1215" w:id="164"/>
    <w:p>
      <w:pPr>
        <w:spacing w:after="0"/>
        <w:ind w:left="0"/>
        <w:jc w:val="both"/>
      </w:pPr>
      <w:r>
        <w:rPr>
          <w:rFonts w:ascii="Times New Roman"/>
          <w:b w:val="false"/>
          <w:i w:val="false"/>
          <w:color w:val="000000"/>
          <w:sz w:val="28"/>
        </w:rPr>
        <w:t>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bookmarkEnd w:id="164"/>
    <w:bookmarkStart w:name="z1216" w:id="165"/>
    <w:p>
      <w:pPr>
        <w:spacing w:after="0"/>
        <w:ind w:left="0"/>
        <w:jc w:val="both"/>
      </w:pPr>
      <w:r>
        <w:rPr>
          <w:rFonts w:ascii="Times New Roman"/>
          <w:b w:val="false"/>
          <w:i w:val="false"/>
          <w:color w:val="000000"/>
          <w:sz w:val="28"/>
        </w:rPr>
        <w:t>
      25. Услугодатель в течение 5 (пяти) рабочих дней со дня принятия решения о прекращении выплаты пособия извещает об этом услуполучателей.</w:t>
      </w:r>
    </w:p>
    <w:bookmarkEnd w:id="165"/>
    <w:bookmarkStart w:name="z1217" w:id="166"/>
    <w:p>
      <w:pPr>
        <w:spacing w:after="0"/>
        <w:ind w:left="0"/>
        <w:jc w:val="both"/>
      </w:pPr>
      <w:r>
        <w:rPr>
          <w:rFonts w:ascii="Times New Roman"/>
          <w:b w:val="false"/>
          <w:i w:val="false"/>
          <w:color w:val="000000"/>
          <w:sz w:val="28"/>
        </w:rPr>
        <w:t>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166"/>
    <w:bookmarkStart w:name="z1218" w:id="167"/>
    <w:p>
      <w:pPr>
        <w:spacing w:after="0"/>
        <w:ind w:left="0"/>
        <w:jc w:val="left"/>
      </w:pPr>
      <w:r>
        <w:rPr>
          <w:rFonts w:ascii="Times New Roman"/>
          <w:b/>
          <w:i w:val="false"/>
          <w:color w:val="000000"/>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bookmarkEnd w:id="167"/>
    <w:bookmarkStart w:name="z1219" w:id="168"/>
    <w:p>
      <w:pPr>
        <w:spacing w:after="0"/>
        <w:ind w:left="0"/>
        <w:jc w:val="both"/>
      </w:pPr>
      <w:r>
        <w:rPr>
          <w:rFonts w:ascii="Times New Roman"/>
          <w:b w:val="false"/>
          <w:i w:val="false"/>
          <w:color w:val="000000"/>
          <w:sz w:val="28"/>
        </w:rPr>
        <w:t>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bookmarkEnd w:id="168"/>
    <w:bookmarkStart w:name="z1220" w:id="16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69"/>
    <w:bookmarkStart w:name="z1221" w:id="170"/>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0"/>
    <w:bookmarkStart w:name="z1222" w:id="17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71"/>
    <w:bookmarkStart w:name="z1223" w:id="17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2"/>
    <w:bookmarkStart w:name="z1224" w:id="1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3"/>
    <w:bookmarkStart w:name="z1225" w:id="1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74"/>
    <w:bookmarkStart w:name="z1226" w:id="1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75"/>
    <w:bookmarkStart w:name="z1227" w:id="17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76"/>
    <w:bookmarkStart w:name="z1228" w:id="17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7"/>
    <w:bookmarkStart w:name="z1229" w:id="178"/>
    <w:p>
      <w:pPr>
        <w:spacing w:after="0"/>
        <w:ind w:left="0"/>
        <w:jc w:val="both"/>
      </w:pPr>
      <w:r>
        <w:rPr>
          <w:rFonts w:ascii="Times New Roman"/>
          <w:b w:val="false"/>
          <w:i w:val="false"/>
          <w:color w:val="000000"/>
          <w:sz w:val="28"/>
        </w:rPr>
        <w:t>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231" w:id="179"/>
    <w:p>
      <w:pPr>
        <w:spacing w:after="0"/>
        <w:ind w:left="0"/>
        <w:jc w:val="left"/>
      </w:pPr>
      <w:r>
        <w:rPr>
          <w:rFonts w:ascii="Times New Roman"/>
          <w:b/>
          <w:i w:val="false"/>
          <w:color w:val="000000"/>
        </w:rPr>
        <w:t xml:space="preserve"> Заявление</w:t>
      </w:r>
      <w:r>
        <w:br/>
      </w:r>
      <w:r>
        <w:rPr>
          <w:rFonts w:ascii="Times New Roman"/>
          <w:b/>
          <w:i w:val="false"/>
          <w:color w:val="000000"/>
        </w:rPr>
        <w:t>услугополучателя для назначения пособия на содержание ребенка-сироты (детей-сирот) и ребенка (детей), оставшегося без попечения родителей</w:t>
      </w:r>
    </w:p>
    <w:bookmarkEnd w:id="179"/>
    <w:p>
      <w:pPr>
        <w:spacing w:after="0"/>
        <w:ind w:left="0"/>
        <w:jc w:val="both"/>
      </w:pPr>
      <w:bookmarkStart w:name="z1232" w:id="180"/>
      <w:r>
        <w:rPr>
          <w:rFonts w:ascii="Times New Roman"/>
          <w:b w:val="false"/>
          <w:i w:val="false"/>
          <w:color w:val="000000"/>
          <w:sz w:val="28"/>
        </w:rPr>
        <w:t>
      Прошу назначить пособие на содержание ребенка (детей), оставшегося без попечения</w:t>
      </w:r>
    </w:p>
    <w:bookmarkEnd w:id="180"/>
    <w:p>
      <w:pPr>
        <w:spacing w:after="0"/>
        <w:ind w:left="0"/>
        <w:jc w:val="both"/>
      </w:pPr>
      <w:r>
        <w:rPr>
          <w:rFonts w:ascii="Times New Roman"/>
          <w:b w:val="false"/>
          <w:i w:val="false"/>
          <w:color w:val="000000"/>
          <w:sz w:val="28"/>
        </w:rPr>
        <w:t>родителей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индивидуальный</w:t>
      </w:r>
    </w:p>
    <w:p>
      <w:pPr>
        <w:spacing w:after="0"/>
        <w:ind w:left="0"/>
        <w:jc w:val="both"/>
      </w:pPr>
      <w:r>
        <w:rPr>
          <w:rFonts w:ascii="Times New Roman"/>
          <w:b w:val="false"/>
          <w:i w:val="false"/>
          <w:color w:val="000000"/>
          <w:sz w:val="28"/>
        </w:rPr>
        <w:t xml:space="preserve">                         идентификационный номер ребенка (детей)</w:t>
      </w:r>
    </w:p>
    <w:bookmarkStart w:name="z1233" w:id="181"/>
    <w:p>
      <w:pPr>
        <w:spacing w:after="0"/>
        <w:ind w:left="0"/>
        <w:jc w:val="both"/>
      </w:pPr>
      <w:r>
        <w:rPr>
          <w:rFonts w:ascii="Times New Roman"/>
          <w:b w:val="false"/>
          <w:i w:val="false"/>
          <w:color w:val="000000"/>
          <w:sz w:val="28"/>
        </w:rPr>
        <w:t>
      Услугополучатель:</w:t>
      </w:r>
    </w:p>
    <w:bookmarkEnd w:id="181"/>
    <w:bookmarkStart w:name="z1234" w:id="182"/>
    <w:p>
      <w:pPr>
        <w:spacing w:after="0"/>
        <w:ind w:left="0"/>
        <w:jc w:val="both"/>
      </w:pPr>
      <w:r>
        <w:rPr>
          <w:rFonts w:ascii="Times New Roman"/>
          <w:b w:val="false"/>
          <w:i w:val="false"/>
          <w:color w:val="000000"/>
          <w:sz w:val="28"/>
        </w:rPr>
        <w:t>
      Фамилия ________________________________________________________________</w:t>
      </w:r>
    </w:p>
    <w:bookmarkEnd w:id="182"/>
    <w:bookmarkStart w:name="z1235" w:id="183"/>
    <w:p>
      <w:pPr>
        <w:spacing w:after="0"/>
        <w:ind w:left="0"/>
        <w:jc w:val="both"/>
      </w:pPr>
      <w:r>
        <w:rPr>
          <w:rFonts w:ascii="Times New Roman"/>
          <w:b w:val="false"/>
          <w:i w:val="false"/>
          <w:color w:val="000000"/>
          <w:sz w:val="28"/>
        </w:rPr>
        <w:t>
      Имя _____________Отчество (при его наличии) ______ опекуна или попечителя</w:t>
      </w:r>
    </w:p>
    <w:bookmarkEnd w:id="183"/>
    <w:bookmarkStart w:name="z1236" w:id="184"/>
    <w:p>
      <w:pPr>
        <w:spacing w:after="0"/>
        <w:ind w:left="0"/>
        <w:jc w:val="both"/>
      </w:pPr>
      <w:r>
        <w:rPr>
          <w:rFonts w:ascii="Times New Roman"/>
          <w:b w:val="false"/>
          <w:i w:val="false"/>
          <w:color w:val="000000"/>
          <w:sz w:val="28"/>
        </w:rPr>
        <w:t>
      Адрес ________________________________________________________________</w:t>
      </w:r>
    </w:p>
    <w:bookmarkEnd w:id="184"/>
    <w:bookmarkStart w:name="z1237" w:id="185"/>
    <w:p>
      <w:pPr>
        <w:spacing w:after="0"/>
        <w:ind w:left="0"/>
        <w:jc w:val="both"/>
      </w:pPr>
      <w:r>
        <w:rPr>
          <w:rFonts w:ascii="Times New Roman"/>
          <w:b w:val="false"/>
          <w:i w:val="false"/>
          <w:color w:val="000000"/>
          <w:sz w:val="28"/>
        </w:rPr>
        <w:t>
      Решение органа о назначении опекуном или попечителем</w:t>
      </w:r>
    </w:p>
    <w:bookmarkEnd w:id="185"/>
    <w:bookmarkStart w:name="z1238" w:id="186"/>
    <w:p>
      <w:pPr>
        <w:spacing w:after="0"/>
        <w:ind w:left="0"/>
        <w:jc w:val="both"/>
      </w:pPr>
      <w:r>
        <w:rPr>
          <w:rFonts w:ascii="Times New Roman"/>
          <w:b w:val="false"/>
          <w:i w:val="false"/>
          <w:color w:val="000000"/>
          <w:sz w:val="28"/>
        </w:rPr>
        <w:t>
      №_________ от "__" _______ 20 __года</w:t>
      </w:r>
    </w:p>
    <w:bookmarkEnd w:id="186"/>
    <w:bookmarkStart w:name="z1239" w:id="187"/>
    <w:p>
      <w:pPr>
        <w:spacing w:after="0"/>
        <w:ind w:left="0"/>
        <w:jc w:val="both"/>
      </w:pPr>
      <w:r>
        <w:rPr>
          <w:rFonts w:ascii="Times New Roman"/>
          <w:b w:val="false"/>
          <w:i w:val="false"/>
          <w:color w:val="000000"/>
          <w:sz w:val="28"/>
        </w:rPr>
        <w:t>
      Вид документа, удостоверяющего личность услугополучателя _____________</w:t>
      </w:r>
    </w:p>
    <w:bookmarkEnd w:id="187"/>
    <w:bookmarkStart w:name="z1240" w:id="188"/>
    <w:p>
      <w:pPr>
        <w:spacing w:after="0"/>
        <w:ind w:left="0"/>
        <w:jc w:val="both"/>
      </w:pPr>
      <w:r>
        <w:rPr>
          <w:rFonts w:ascii="Times New Roman"/>
          <w:b w:val="false"/>
          <w:i w:val="false"/>
          <w:color w:val="000000"/>
          <w:sz w:val="28"/>
        </w:rPr>
        <w:t>
      Серия _______ номер ______ кем выдано __________________________________</w:t>
      </w:r>
    </w:p>
    <w:bookmarkEnd w:id="188"/>
    <w:bookmarkStart w:name="z1241" w:id="189"/>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89"/>
    <w:bookmarkStart w:name="z1242" w:id="190"/>
    <w:p>
      <w:pPr>
        <w:spacing w:after="0"/>
        <w:ind w:left="0"/>
        <w:jc w:val="both"/>
      </w:pPr>
      <w:r>
        <w:rPr>
          <w:rFonts w:ascii="Times New Roman"/>
          <w:b w:val="false"/>
          <w:i w:val="false"/>
          <w:color w:val="000000"/>
          <w:sz w:val="28"/>
        </w:rPr>
        <w:t>
      № лицевого счета __________</w:t>
      </w:r>
    </w:p>
    <w:bookmarkEnd w:id="190"/>
    <w:bookmarkStart w:name="z1243" w:id="191"/>
    <w:p>
      <w:pPr>
        <w:spacing w:after="0"/>
        <w:ind w:left="0"/>
        <w:jc w:val="both"/>
      </w:pPr>
      <w:r>
        <w:rPr>
          <w:rFonts w:ascii="Times New Roman"/>
          <w:b w:val="false"/>
          <w:i w:val="false"/>
          <w:color w:val="000000"/>
          <w:sz w:val="28"/>
        </w:rPr>
        <w:t>
      Наименование банка ____ ______________________</w:t>
      </w:r>
    </w:p>
    <w:bookmarkEnd w:id="191"/>
    <w:p>
      <w:pPr>
        <w:spacing w:after="0"/>
        <w:ind w:left="0"/>
        <w:jc w:val="both"/>
      </w:pPr>
      <w:bookmarkStart w:name="z1244" w:id="192"/>
      <w:r>
        <w:rPr>
          <w:rFonts w:ascii="Times New Roman"/>
          <w:b w:val="false"/>
          <w:i w:val="false"/>
          <w:color w:val="000000"/>
          <w:sz w:val="28"/>
        </w:rPr>
        <w:t>
      При возникновении изменений в личных данных обязуюсь в течение 15 (пятнадцати)</w:t>
      </w:r>
    </w:p>
    <w:bookmarkEnd w:id="192"/>
    <w:p>
      <w:pPr>
        <w:spacing w:after="0"/>
        <w:ind w:left="0"/>
        <w:jc w:val="both"/>
      </w:pPr>
      <w:r>
        <w:rPr>
          <w:rFonts w:ascii="Times New Roman"/>
          <w:b w:val="false"/>
          <w:i w:val="false"/>
          <w:color w:val="000000"/>
          <w:sz w:val="28"/>
        </w:rPr>
        <w:t>рабочих дней сообщить о них.</w:t>
      </w:r>
    </w:p>
    <w:p>
      <w:pPr>
        <w:spacing w:after="0"/>
        <w:ind w:left="0"/>
        <w:jc w:val="both"/>
      </w:pPr>
      <w:bookmarkStart w:name="z1245" w:id="193"/>
      <w:r>
        <w:rPr>
          <w:rFonts w:ascii="Times New Roman"/>
          <w:b w:val="false"/>
          <w:i w:val="false"/>
          <w:color w:val="000000"/>
          <w:sz w:val="28"/>
        </w:rPr>
        <w:t>
      Предупрежден(а) об ответственности за предоставление недостоверных сведений и</w:t>
      </w:r>
    </w:p>
    <w:bookmarkEnd w:id="193"/>
    <w:p>
      <w:pPr>
        <w:spacing w:after="0"/>
        <w:ind w:left="0"/>
        <w:jc w:val="both"/>
      </w:pPr>
      <w:r>
        <w:rPr>
          <w:rFonts w:ascii="Times New Roman"/>
          <w:b w:val="false"/>
          <w:i w:val="false"/>
          <w:color w:val="000000"/>
          <w:sz w:val="28"/>
        </w:rPr>
        <w:t>поддельных документов.</w:t>
      </w:r>
    </w:p>
    <w:p>
      <w:pPr>
        <w:spacing w:after="0"/>
        <w:ind w:left="0"/>
        <w:jc w:val="both"/>
      </w:pPr>
      <w:bookmarkStart w:name="z1246" w:id="194"/>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p>
    <w:bookmarkEnd w:id="194"/>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247" w:id="195"/>
      <w:r>
        <w:rPr>
          <w:rFonts w:ascii="Times New Roman"/>
          <w:b w:val="false"/>
          <w:i w:val="false"/>
          <w:color w:val="000000"/>
          <w:sz w:val="28"/>
        </w:rPr>
        <w:t>
      "__" _____________ 20 ___года                               ___________________</w:t>
      </w:r>
    </w:p>
    <w:bookmarkEnd w:id="195"/>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49" w:id="196"/>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51" w:id="197"/>
    <w:p>
      <w:pPr>
        <w:spacing w:after="0"/>
        <w:ind w:left="0"/>
        <w:jc w:val="left"/>
      </w:pPr>
      <w:r>
        <w:rPr>
          <w:rFonts w:ascii="Times New Roman"/>
          <w:b/>
          <w:i w:val="false"/>
          <w:color w:val="000000"/>
        </w:rPr>
        <w:t xml:space="preserve"> Расписка об отказе в приеме документов</w:t>
      </w:r>
    </w:p>
    <w:bookmarkEnd w:id="197"/>
    <w:bookmarkStart w:name="z1252" w:id="19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198"/>
    <w:bookmarkStart w:name="z1253" w:id="199"/>
    <w:p>
      <w:pPr>
        <w:spacing w:after="0"/>
        <w:ind w:left="0"/>
        <w:jc w:val="both"/>
      </w:pPr>
      <w:r>
        <w:rPr>
          <w:rFonts w:ascii="Times New Roman"/>
          <w:b w:val="false"/>
          <w:i w:val="false"/>
          <w:color w:val="000000"/>
          <w:sz w:val="28"/>
        </w:rPr>
        <w:t>
      Наименование отсутствующих документов:</w:t>
      </w:r>
    </w:p>
    <w:bookmarkEnd w:id="199"/>
    <w:bookmarkStart w:name="z1254" w:id="200"/>
    <w:p>
      <w:pPr>
        <w:spacing w:after="0"/>
        <w:ind w:left="0"/>
        <w:jc w:val="both"/>
      </w:pPr>
      <w:r>
        <w:rPr>
          <w:rFonts w:ascii="Times New Roman"/>
          <w:b w:val="false"/>
          <w:i w:val="false"/>
          <w:color w:val="000000"/>
          <w:sz w:val="28"/>
        </w:rPr>
        <w:t>
      1)________________________________________;</w:t>
      </w:r>
    </w:p>
    <w:bookmarkEnd w:id="200"/>
    <w:bookmarkStart w:name="z1255" w:id="201"/>
    <w:p>
      <w:pPr>
        <w:spacing w:after="0"/>
        <w:ind w:left="0"/>
        <w:jc w:val="both"/>
      </w:pPr>
      <w:r>
        <w:rPr>
          <w:rFonts w:ascii="Times New Roman"/>
          <w:b w:val="false"/>
          <w:i w:val="false"/>
          <w:color w:val="000000"/>
          <w:sz w:val="28"/>
        </w:rPr>
        <w:t>
      2)________________________________________;</w:t>
      </w:r>
    </w:p>
    <w:bookmarkEnd w:id="201"/>
    <w:bookmarkStart w:name="z1256" w:id="202"/>
    <w:p>
      <w:pPr>
        <w:spacing w:after="0"/>
        <w:ind w:left="0"/>
        <w:jc w:val="both"/>
      </w:pPr>
      <w:r>
        <w:rPr>
          <w:rFonts w:ascii="Times New Roman"/>
          <w:b w:val="false"/>
          <w:i w:val="false"/>
          <w:color w:val="000000"/>
          <w:sz w:val="28"/>
        </w:rPr>
        <w:t>
      3)________________________________________.</w:t>
      </w:r>
    </w:p>
    <w:bookmarkEnd w:id="202"/>
    <w:p>
      <w:pPr>
        <w:spacing w:after="0"/>
        <w:ind w:left="0"/>
        <w:jc w:val="both"/>
      </w:pPr>
      <w:bookmarkStart w:name="z1257" w:id="203"/>
      <w:r>
        <w:rPr>
          <w:rFonts w:ascii="Times New Roman"/>
          <w:b w:val="false"/>
          <w:i w:val="false"/>
          <w:color w:val="000000"/>
          <w:sz w:val="28"/>
        </w:rPr>
        <w:t>
      Настоящая расписка составлена в 2 (двух) экземплярах, по одному для каждой стороны.</w:t>
      </w:r>
    </w:p>
    <w:bookmarkEnd w:id="2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bookmarkStart w:name="z1258" w:id="204"/>
      <w:r>
        <w:rPr>
          <w:rFonts w:ascii="Times New Roman"/>
          <w:b w:val="false"/>
          <w:i w:val="false"/>
          <w:color w:val="000000"/>
          <w:sz w:val="28"/>
        </w:rPr>
        <w:t>
      Исполнитель:  __________________________________________________________</w:t>
      </w:r>
    </w:p>
    <w:bookmarkEnd w:id="204"/>
    <w:p>
      <w:pPr>
        <w:spacing w:after="0"/>
        <w:ind w:left="0"/>
        <w:jc w:val="both"/>
      </w:pPr>
      <w:r>
        <w:rPr>
          <w:rFonts w:ascii="Times New Roman"/>
          <w:b w:val="false"/>
          <w:i w:val="false"/>
          <w:color w:val="000000"/>
          <w:sz w:val="28"/>
        </w:rPr>
        <w:t xml:space="preserve">                               фамилия, имя, отчество (при его наличии)</w:t>
      </w:r>
    </w:p>
    <w:bookmarkStart w:name="z1259" w:id="205"/>
    <w:p>
      <w:pPr>
        <w:spacing w:after="0"/>
        <w:ind w:left="0"/>
        <w:jc w:val="both"/>
      </w:pPr>
      <w:r>
        <w:rPr>
          <w:rFonts w:ascii="Times New Roman"/>
          <w:b w:val="false"/>
          <w:i w:val="false"/>
          <w:color w:val="000000"/>
          <w:sz w:val="28"/>
        </w:rPr>
        <w:t>
      Телефон: _______________________________________________________________</w:t>
      </w:r>
    </w:p>
    <w:bookmarkEnd w:id="205"/>
    <w:p>
      <w:pPr>
        <w:spacing w:after="0"/>
        <w:ind w:left="0"/>
        <w:jc w:val="both"/>
      </w:pPr>
      <w:bookmarkStart w:name="z1260" w:id="206"/>
      <w:r>
        <w:rPr>
          <w:rFonts w:ascii="Times New Roman"/>
          <w:b w:val="false"/>
          <w:i w:val="false"/>
          <w:color w:val="000000"/>
          <w:sz w:val="28"/>
        </w:rPr>
        <w:t>
      Получил: _______________________________________________________________</w:t>
      </w:r>
    </w:p>
    <w:bookmarkEnd w:id="20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61" w:id="207"/>
      <w:r>
        <w:rPr>
          <w:rFonts w:ascii="Times New Roman"/>
          <w:b w:val="false"/>
          <w:i w:val="false"/>
          <w:color w:val="000000"/>
          <w:sz w:val="28"/>
        </w:rPr>
        <w:t>
      "__"________20___года                                           _________</w:t>
      </w:r>
    </w:p>
    <w:bookmarkEnd w:id="20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63" w:id="208"/>
    <w:p>
      <w:pPr>
        <w:spacing w:after="0"/>
        <w:ind w:left="0"/>
        <w:jc w:val="left"/>
      </w:pPr>
      <w:r>
        <w:rPr>
          <w:rFonts w:ascii="Times New Roman"/>
          <w:b/>
          <w:i w:val="false"/>
          <w:color w:val="000000"/>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bookmarkEnd w:id="208"/>
    <w:p>
      <w:pPr>
        <w:spacing w:after="0"/>
        <w:ind w:left="0"/>
        <w:jc w:val="both"/>
      </w:pPr>
      <w:bookmarkStart w:name="z1264" w:id="209"/>
      <w:r>
        <w:rPr>
          <w:rFonts w:ascii="Times New Roman"/>
          <w:b w:val="false"/>
          <w:i w:val="false"/>
          <w:color w:val="000000"/>
          <w:sz w:val="28"/>
        </w:rPr>
        <w:t>
      № ___                                            от "__"_______ 20___ года</w:t>
      </w:r>
    </w:p>
    <w:bookmarkEnd w:id="2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bookmarkStart w:name="z1265" w:id="210"/>
    <w:p>
      <w:pPr>
        <w:spacing w:after="0"/>
        <w:ind w:left="0"/>
        <w:jc w:val="both"/>
      </w:pPr>
      <w:r>
        <w:rPr>
          <w:rFonts w:ascii="Times New Roman"/>
          <w:b w:val="false"/>
          <w:i w:val="false"/>
          <w:color w:val="000000"/>
          <w:sz w:val="28"/>
        </w:rPr>
        <w:t>
      № дела _______</w:t>
      </w:r>
    </w:p>
    <w:bookmarkEnd w:id="210"/>
    <w:p>
      <w:pPr>
        <w:spacing w:after="0"/>
        <w:ind w:left="0"/>
        <w:jc w:val="both"/>
      </w:pPr>
      <w:bookmarkStart w:name="z1266" w:id="211"/>
      <w:r>
        <w:rPr>
          <w:rFonts w:ascii="Times New Roman"/>
          <w:b w:val="false"/>
          <w:i w:val="false"/>
          <w:color w:val="000000"/>
          <w:sz w:val="28"/>
        </w:rPr>
        <w:t>
      Гражданин (ка) ____________________________________________________________</w:t>
      </w:r>
    </w:p>
    <w:bookmarkEnd w:id="211"/>
    <w:p>
      <w:pPr>
        <w:spacing w:after="0"/>
        <w:ind w:left="0"/>
        <w:jc w:val="both"/>
      </w:pPr>
      <w:r>
        <w:rPr>
          <w:rFonts w:ascii="Times New Roman"/>
          <w:b w:val="false"/>
          <w:i w:val="false"/>
          <w:color w:val="000000"/>
          <w:sz w:val="28"/>
        </w:rPr>
        <w:t xml:space="preserve">                         (фамилия, имя, отчество (при его наличии))</w:t>
      </w:r>
    </w:p>
    <w:bookmarkStart w:name="z1267" w:id="212"/>
    <w:p>
      <w:pPr>
        <w:spacing w:after="0"/>
        <w:ind w:left="0"/>
        <w:jc w:val="both"/>
      </w:pPr>
      <w:r>
        <w:rPr>
          <w:rFonts w:ascii="Times New Roman"/>
          <w:b w:val="false"/>
          <w:i w:val="false"/>
          <w:color w:val="000000"/>
          <w:sz w:val="28"/>
        </w:rPr>
        <w:t>
      Дата обращения ___________________________________________________________</w:t>
      </w:r>
    </w:p>
    <w:bookmarkEnd w:id="212"/>
    <w:p>
      <w:pPr>
        <w:spacing w:after="0"/>
        <w:ind w:left="0"/>
        <w:jc w:val="both"/>
      </w:pPr>
      <w:bookmarkStart w:name="z1268" w:id="213"/>
      <w:r>
        <w:rPr>
          <w:rFonts w:ascii="Times New Roman"/>
          <w:b w:val="false"/>
          <w:i w:val="false"/>
          <w:color w:val="000000"/>
          <w:sz w:val="28"/>
        </w:rPr>
        <w:t>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3"/>
    <w:p>
      <w:pPr>
        <w:spacing w:after="0"/>
        <w:ind w:left="0"/>
        <w:jc w:val="both"/>
      </w:pPr>
      <w:r>
        <w:rPr>
          <w:rFonts w:ascii="Times New Roman"/>
          <w:b w:val="false"/>
          <w:i w:val="false"/>
          <w:color w:val="000000"/>
          <w:sz w:val="28"/>
        </w:rPr>
        <w:t>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____________________________________</w:t>
      </w:r>
    </w:p>
    <w:bookmarkStart w:name="z1269" w:id="214"/>
    <w:p>
      <w:pPr>
        <w:spacing w:after="0"/>
        <w:ind w:left="0"/>
        <w:jc w:val="both"/>
      </w:pPr>
      <w:r>
        <w:rPr>
          <w:rFonts w:ascii="Times New Roman"/>
          <w:b w:val="false"/>
          <w:i w:val="false"/>
          <w:color w:val="000000"/>
          <w:sz w:val="28"/>
        </w:rPr>
        <w:t>
      Дата рождения ребенка _____________________________________________________</w:t>
      </w:r>
    </w:p>
    <w:bookmarkEnd w:id="214"/>
    <w:p>
      <w:pPr>
        <w:spacing w:after="0"/>
        <w:ind w:left="0"/>
        <w:jc w:val="both"/>
      </w:pPr>
      <w:bookmarkStart w:name="z1270" w:id="215"/>
      <w:r>
        <w:rPr>
          <w:rFonts w:ascii="Times New Roman"/>
          <w:b w:val="false"/>
          <w:i w:val="false"/>
          <w:color w:val="000000"/>
          <w:sz w:val="28"/>
        </w:rPr>
        <w:t>
      Решение органа о назначении опекуном или попечителем</w:t>
      </w:r>
    </w:p>
    <w:bookmarkEnd w:id="215"/>
    <w:p>
      <w:pPr>
        <w:spacing w:after="0"/>
        <w:ind w:left="0"/>
        <w:jc w:val="both"/>
      </w:pPr>
      <w:r>
        <w:rPr>
          <w:rFonts w:ascii="Times New Roman"/>
          <w:b w:val="false"/>
          <w:i w:val="false"/>
          <w:color w:val="000000"/>
          <w:sz w:val="28"/>
        </w:rPr>
        <w:t>________________________________________________________________________________</w:t>
      </w:r>
    </w:p>
    <w:bookmarkStart w:name="z1271" w:id="216"/>
    <w:p>
      <w:pPr>
        <w:spacing w:after="0"/>
        <w:ind w:left="0"/>
        <w:jc w:val="both"/>
      </w:pPr>
      <w:r>
        <w:rPr>
          <w:rFonts w:ascii="Times New Roman"/>
          <w:b w:val="false"/>
          <w:i w:val="false"/>
          <w:color w:val="000000"/>
          <w:sz w:val="28"/>
        </w:rPr>
        <w:t>
      Дата назначения "___" _________ 20 __ года</w:t>
      </w:r>
    </w:p>
    <w:bookmarkEnd w:id="216"/>
    <w:bookmarkStart w:name="z1272" w:id="217"/>
    <w:p>
      <w:pPr>
        <w:spacing w:after="0"/>
        <w:ind w:left="0"/>
        <w:jc w:val="both"/>
      </w:pPr>
      <w:r>
        <w:rPr>
          <w:rFonts w:ascii="Times New Roman"/>
          <w:b w:val="false"/>
          <w:i w:val="false"/>
          <w:color w:val="000000"/>
          <w:sz w:val="28"/>
        </w:rPr>
        <w:t>
      Назначенная сумма пособия</w:t>
      </w:r>
    </w:p>
    <w:bookmarkEnd w:id="217"/>
    <w:bookmarkStart w:name="z1273" w:id="218"/>
    <w:p>
      <w:pPr>
        <w:spacing w:after="0"/>
        <w:ind w:left="0"/>
        <w:jc w:val="both"/>
      </w:pPr>
      <w:r>
        <w:rPr>
          <w:rFonts w:ascii="Times New Roman"/>
          <w:b w:val="false"/>
          <w:i w:val="false"/>
          <w:color w:val="000000"/>
          <w:sz w:val="28"/>
        </w:rPr>
        <w:t>
      с ______ 20 __ года по _______ 20 __ года</w:t>
      </w:r>
    </w:p>
    <w:bookmarkEnd w:id="218"/>
    <w:p>
      <w:pPr>
        <w:spacing w:after="0"/>
        <w:ind w:left="0"/>
        <w:jc w:val="both"/>
      </w:pPr>
      <w:bookmarkStart w:name="z1274" w:id="219"/>
      <w:r>
        <w:rPr>
          <w:rFonts w:ascii="Times New Roman"/>
          <w:b w:val="false"/>
          <w:i w:val="false"/>
          <w:color w:val="000000"/>
          <w:sz w:val="28"/>
        </w:rPr>
        <w:t>
      в сумме ________________________________________________________ тенге</w:t>
      </w:r>
    </w:p>
    <w:bookmarkEnd w:id="219"/>
    <w:p>
      <w:pPr>
        <w:spacing w:after="0"/>
        <w:ind w:left="0"/>
        <w:jc w:val="both"/>
      </w:pPr>
      <w:r>
        <w:rPr>
          <w:rFonts w:ascii="Times New Roman"/>
          <w:b w:val="false"/>
          <w:i w:val="false"/>
          <w:color w:val="000000"/>
          <w:sz w:val="28"/>
        </w:rPr>
        <w:t xml:space="preserve">                                     (прописью)</w:t>
      </w:r>
    </w:p>
    <w:bookmarkStart w:name="z1275" w:id="220"/>
    <w:p>
      <w:pPr>
        <w:spacing w:after="0"/>
        <w:ind w:left="0"/>
        <w:jc w:val="both"/>
      </w:pPr>
      <w:r>
        <w:rPr>
          <w:rFonts w:ascii="Times New Roman"/>
          <w:b w:val="false"/>
          <w:i w:val="false"/>
          <w:color w:val="000000"/>
          <w:sz w:val="28"/>
        </w:rPr>
        <w:t>
      фамилия, имя, отчество (при его наличии) ребенка __________________________</w:t>
      </w:r>
    </w:p>
    <w:bookmarkEnd w:id="220"/>
    <w:p>
      <w:pPr>
        <w:spacing w:after="0"/>
        <w:ind w:left="0"/>
        <w:jc w:val="both"/>
      </w:pPr>
      <w:bookmarkStart w:name="z1276" w:id="221"/>
      <w:r>
        <w:rPr>
          <w:rFonts w:ascii="Times New Roman"/>
          <w:b w:val="false"/>
          <w:i w:val="false"/>
          <w:color w:val="000000"/>
          <w:sz w:val="28"/>
        </w:rPr>
        <w:t>
      пособие с ________________ по ___________ в сумме ________ тенге</w:t>
      </w:r>
    </w:p>
    <w:bookmarkEnd w:id="2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(прописью)</w:t>
      </w:r>
    </w:p>
    <w:bookmarkStart w:name="z1277" w:id="222"/>
    <w:p>
      <w:pPr>
        <w:spacing w:after="0"/>
        <w:ind w:left="0"/>
        <w:jc w:val="both"/>
      </w:pPr>
      <w:r>
        <w:rPr>
          <w:rFonts w:ascii="Times New Roman"/>
          <w:b w:val="false"/>
          <w:i w:val="false"/>
          <w:color w:val="000000"/>
          <w:sz w:val="28"/>
        </w:rPr>
        <w:t>
      Отказано в назначении пособия по причине: _____________________________</w:t>
      </w:r>
    </w:p>
    <w:bookmarkEnd w:id="222"/>
    <w:bookmarkStart w:name="z1278" w:id="223"/>
    <w:p>
      <w:pPr>
        <w:spacing w:after="0"/>
        <w:ind w:left="0"/>
        <w:jc w:val="both"/>
      </w:pPr>
      <w:r>
        <w:rPr>
          <w:rFonts w:ascii="Times New Roman"/>
          <w:b w:val="false"/>
          <w:i w:val="false"/>
          <w:color w:val="000000"/>
          <w:sz w:val="28"/>
        </w:rPr>
        <w:t>
      Место печати</w:t>
      </w:r>
    </w:p>
    <w:bookmarkEnd w:id="223"/>
    <w:bookmarkStart w:name="z1279" w:id="224"/>
    <w:p>
      <w:pPr>
        <w:spacing w:after="0"/>
        <w:ind w:left="0"/>
        <w:jc w:val="both"/>
      </w:pPr>
      <w:r>
        <w:rPr>
          <w:rFonts w:ascii="Times New Roman"/>
          <w:b w:val="false"/>
          <w:i w:val="false"/>
          <w:color w:val="000000"/>
          <w:sz w:val="28"/>
        </w:rPr>
        <w:t>
      Руководитель ___________________ (подпись)</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81" w:id="225"/>
    <w:p>
      <w:pPr>
        <w:spacing w:after="0"/>
        <w:ind w:left="0"/>
        <w:jc w:val="left"/>
      </w:pPr>
      <w:r>
        <w:rPr>
          <w:rFonts w:ascii="Times New Roman"/>
          <w:b/>
          <w:i w:val="false"/>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bookmarkEnd w:id="225"/>
    <w:bookmarkStart w:name="z1282" w:id="226"/>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226"/>
    <w:bookmarkStart w:name="z1283" w:id="227"/>
    <w:p>
      <w:pPr>
        <w:spacing w:after="0"/>
        <w:ind w:left="0"/>
        <w:jc w:val="both"/>
      </w:pPr>
      <w:r>
        <w:rPr>
          <w:rFonts w:ascii="Times New Roman"/>
          <w:b w:val="false"/>
          <w:i w:val="false"/>
          <w:color w:val="000000"/>
          <w:sz w:val="28"/>
        </w:rPr>
        <w:t>
      СР=ТРБП/КД/12 мес.</w:t>
      </w:r>
    </w:p>
    <w:bookmarkEnd w:id="227"/>
    <w:bookmarkStart w:name="z1284" w:id="228"/>
    <w:p>
      <w:pPr>
        <w:spacing w:after="0"/>
        <w:ind w:left="0"/>
        <w:jc w:val="both"/>
      </w:pPr>
      <w:r>
        <w:rPr>
          <w:rFonts w:ascii="Times New Roman"/>
          <w:b w:val="false"/>
          <w:i w:val="false"/>
          <w:color w:val="000000"/>
          <w:sz w:val="28"/>
        </w:rPr>
        <w:t>
      где:</w:t>
      </w:r>
    </w:p>
    <w:bookmarkEnd w:id="228"/>
    <w:bookmarkStart w:name="z1285" w:id="229"/>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229"/>
    <w:bookmarkStart w:name="z1286" w:id="230"/>
    <w:p>
      <w:pPr>
        <w:spacing w:after="0"/>
        <w:ind w:left="0"/>
        <w:jc w:val="both"/>
      </w:pPr>
      <w:r>
        <w:rPr>
          <w:rFonts w:ascii="Times New Roman"/>
          <w:b w:val="false"/>
          <w:i w:val="false"/>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230"/>
    <w:bookmarkStart w:name="z1287" w:id="231"/>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289" w:id="23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232"/>
    <w:p>
      <w:pPr>
        <w:spacing w:after="0"/>
        <w:ind w:left="0"/>
        <w:jc w:val="both"/>
      </w:pPr>
      <w:r>
        <w:rPr>
          <w:rFonts w:ascii="Times New Roman"/>
          <w:b w:val="false"/>
          <w:i w:val="false"/>
          <w:color w:val="ff0000"/>
          <w:sz w:val="28"/>
        </w:rPr>
        <w:t xml:space="preserve">
      Сноска. Приложение 5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233"/>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3"/>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0" w:id="234"/>
    <w:p>
      <w:pPr>
        <w:spacing w:after="0"/>
        <w:ind w:left="0"/>
        <w:jc w:val="left"/>
      </w:pPr>
      <w:r>
        <w:rPr>
          <w:rFonts w:ascii="Times New Roman"/>
          <w:b/>
          <w:i w:val="false"/>
          <w:color w:val="000000"/>
        </w:rPr>
        <w:t xml:space="preserve"> Глава 1. Общие положения</w:t>
      </w:r>
    </w:p>
    <w:bookmarkEnd w:id="234"/>
    <w:bookmarkStart w:name="z1291" w:id="235"/>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bookmarkEnd w:id="235"/>
    <w:bookmarkStart w:name="z1292" w:id="236"/>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236"/>
    <w:bookmarkStart w:name="z1293" w:id="237"/>
    <w:p>
      <w:pPr>
        <w:spacing w:after="0"/>
        <w:ind w:left="0"/>
        <w:jc w:val="left"/>
      </w:pPr>
      <w:r>
        <w:rPr>
          <w:rFonts w:ascii="Times New Roman"/>
          <w:b/>
          <w:i w:val="false"/>
          <w:color w:val="000000"/>
        </w:rPr>
        <w:t xml:space="preserve"> Глава 2. Порядок оказания государственной услуги</w:t>
      </w:r>
    </w:p>
    <w:bookmarkEnd w:id="237"/>
    <w:bookmarkStart w:name="z1294" w:id="238"/>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38"/>
    <w:bookmarkStart w:name="z1295" w:id="239"/>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39"/>
    <w:bookmarkStart w:name="z1296" w:id="24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40"/>
    <w:bookmarkStart w:name="z1297" w:id="241"/>
    <w:p>
      <w:pPr>
        <w:spacing w:after="0"/>
        <w:ind w:left="0"/>
        <w:jc w:val="both"/>
      </w:pPr>
      <w:r>
        <w:rPr>
          <w:rFonts w:ascii="Times New Roman"/>
          <w:b w:val="false"/>
          <w:i w:val="false"/>
          <w:color w:val="000000"/>
          <w:sz w:val="28"/>
        </w:rPr>
        <w:t>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41"/>
    <w:bookmarkStart w:name="z1298" w:id="242"/>
    <w:p>
      <w:pPr>
        <w:spacing w:after="0"/>
        <w:ind w:left="0"/>
        <w:jc w:val="both"/>
      </w:pPr>
      <w:r>
        <w:rPr>
          <w:rFonts w:ascii="Times New Roman"/>
          <w:b w:val="false"/>
          <w:i w:val="false"/>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242"/>
    <w:bookmarkStart w:name="z1299" w:id="243"/>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43"/>
    <w:bookmarkStart w:name="z1300" w:id="24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4"/>
    <w:bookmarkStart w:name="z1301" w:id="245"/>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45"/>
    <w:bookmarkStart w:name="z1302" w:id="246"/>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246"/>
    <w:bookmarkStart w:name="z1303" w:id="247"/>
    <w:p>
      <w:pPr>
        <w:spacing w:after="0"/>
        <w:ind w:left="0"/>
        <w:jc w:val="both"/>
      </w:pPr>
      <w:r>
        <w:rPr>
          <w:rFonts w:ascii="Times New Roman"/>
          <w:b w:val="false"/>
          <w:i w:val="false"/>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bookmarkEnd w:id="247"/>
    <w:bookmarkStart w:name="z1304" w:id="248"/>
    <w:p>
      <w:pPr>
        <w:spacing w:after="0"/>
        <w:ind w:left="0"/>
        <w:jc w:val="both"/>
      </w:pPr>
      <w:r>
        <w:rPr>
          <w:rFonts w:ascii="Times New Roman"/>
          <w:b w:val="false"/>
          <w:i w:val="false"/>
          <w:color w:val="000000"/>
          <w:sz w:val="28"/>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8"/>
    <w:bookmarkStart w:name="z1305" w:id="24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49"/>
    <w:bookmarkStart w:name="z1306" w:id="250"/>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250"/>
    <w:bookmarkStart w:name="z1307" w:id="251"/>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251"/>
    <w:bookmarkStart w:name="z1308" w:id="252"/>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252"/>
    <w:bookmarkStart w:name="z1309" w:id="25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bookmarkEnd w:id="253"/>
    <w:bookmarkStart w:name="z1310" w:id="254"/>
    <w:p>
      <w:pPr>
        <w:spacing w:after="0"/>
        <w:ind w:left="0"/>
        <w:jc w:val="both"/>
      </w:pPr>
      <w:r>
        <w:rPr>
          <w:rFonts w:ascii="Times New Roman"/>
          <w:b w:val="false"/>
          <w:i w:val="false"/>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w:t>
      </w:r>
    </w:p>
    <w:bookmarkEnd w:id="254"/>
    <w:bookmarkStart w:name="z1311" w:id="255"/>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55"/>
    <w:bookmarkStart w:name="z1312" w:id="25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256"/>
    <w:bookmarkStart w:name="z1313" w:id="257"/>
    <w:p>
      <w:pPr>
        <w:spacing w:after="0"/>
        <w:ind w:left="0"/>
        <w:jc w:val="left"/>
      </w:pPr>
      <w:r>
        <w:rPr>
          <w:rFonts w:ascii="Times New Roman"/>
          <w:b/>
          <w:i w:val="false"/>
          <w:color w:val="000000"/>
        </w:rPr>
        <w:t xml:space="preserve"> Глава 3. Порядок выплаты денежных средств, выделяемых на содержание ребенка (детей), переданного услугополучателям</w:t>
      </w:r>
    </w:p>
    <w:bookmarkEnd w:id="257"/>
    <w:bookmarkStart w:name="z1314" w:id="258"/>
    <w:p>
      <w:pPr>
        <w:spacing w:after="0"/>
        <w:ind w:left="0"/>
        <w:jc w:val="both"/>
      </w:pPr>
      <w:r>
        <w:rPr>
          <w:rFonts w:ascii="Times New Roman"/>
          <w:b w:val="false"/>
          <w:i w:val="false"/>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bookmarkEnd w:id="258"/>
    <w:bookmarkStart w:name="z1315" w:id="259"/>
    <w:p>
      <w:pPr>
        <w:spacing w:after="0"/>
        <w:ind w:left="0"/>
        <w:jc w:val="both"/>
      </w:pPr>
      <w:r>
        <w:rPr>
          <w:rFonts w:ascii="Times New Roman"/>
          <w:b w:val="false"/>
          <w:i w:val="false"/>
          <w:color w:val="000000"/>
          <w:sz w:val="28"/>
        </w:rPr>
        <w:t>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bookmarkEnd w:id="259"/>
    <w:bookmarkStart w:name="z1316" w:id="260"/>
    <w:p>
      <w:pPr>
        <w:spacing w:after="0"/>
        <w:ind w:left="0"/>
        <w:jc w:val="both"/>
      </w:pPr>
      <w:r>
        <w:rPr>
          <w:rFonts w:ascii="Times New Roman"/>
          <w:b w:val="false"/>
          <w:i w:val="false"/>
          <w:color w:val="000000"/>
          <w:sz w:val="28"/>
        </w:rPr>
        <w:t>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bookmarkEnd w:id="260"/>
    <w:bookmarkStart w:name="z1317" w:id="261"/>
    <w:p>
      <w:pPr>
        <w:spacing w:after="0"/>
        <w:ind w:left="0"/>
        <w:jc w:val="both"/>
      </w:pPr>
      <w:r>
        <w:rPr>
          <w:rFonts w:ascii="Times New Roman"/>
          <w:b w:val="false"/>
          <w:i w:val="false"/>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bookmarkEnd w:id="261"/>
    <w:bookmarkStart w:name="z1318" w:id="262"/>
    <w:p>
      <w:pPr>
        <w:spacing w:after="0"/>
        <w:ind w:left="0"/>
        <w:jc w:val="both"/>
      </w:pPr>
      <w:r>
        <w:rPr>
          <w:rFonts w:ascii="Times New Roman"/>
          <w:b w:val="false"/>
          <w:i w:val="false"/>
          <w:color w:val="000000"/>
          <w:sz w:val="28"/>
        </w:rPr>
        <w:t>
      18. Выплата денежных средств, выделяемых на содержание ребенка (детей), услугополучателю прекращается по следующим основаниям:</w:t>
      </w:r>
    </w:p>
    <w:bookmarkEnd w:id="262"/>
    <w:bookmarkStart w:name="z1319" w:id="263"/>
    <w:p>
      <w:pPr>
        <w:spacing w:after="0"/>
        <w:ind w:left="0"/>
        <w:jc w:val="both"/>
      </w:pPr>
      <w:r>
        <w:rPr>
          <w:rFonts w:ascii="Times New Roman"/>
          <w:b w:val="false"/>
          <w:i w:val="false"/>
          <w:color w:val="000000"/>
          <w:sz w:val="28"/>
        </w:rPr>
        <w:t>
      1) достижение подопечным совершеннолетия;</w:t>
      </w:r>
    </w:p>
    <w:bookmarkEnd w:id="263"/>
    <w:bookmarkStart w:name="z1320" w:id="264"/>
    <w:p>
      <w:pPr>
        <w:spacing w:after="0"/>
        <w:ind w:left="0"/>
        <w:jc w:val="both"/>
      </w:pPr>
      <w:r>
        <w:rPr>
          <w:rFonts w:ascii="Times New Roman"/>
          <w:b w:val="false"/>
          <w:i w:val="false"/>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bookmarkEnd w:id="264"/>
    <w:bookmarkStart w:name="z1321" w:id="265"/>
    <w:p>
      <w:pPr>
        <w:spacing w:after="0"/>
        <w:ind w:left="0"/>
        <w:jc w:val="both"/>
      </w:pPr>
      <w:r>
        <w:rPr>
          <w:rFonts w:ascii="Times New Roman"/>
          <w:b w:val="false"/>
          <w:i w:val="false"/>
          <w:color w:val="000000"/>
          <w:sz w:val="28"/>
        </w:rPr>
        <w:t>
      3) усыновление подопечного ребенка;</w:t>
      </w:r>
    </w:p>
    <w:bookmarkEnd w:id="265"/>
    <w:bookmarkStart w:name="z1322" w:id="266"/>
    <w:p>
      <w:pPr>
        <w:spacing w:after="0"/>
        <w:ind w:left="0"/>
        <w:jc w:val="both"/>
      </w:pPr>
      <w:r>
        <w:rPr>
          <w:rFonts w:ascii="Times New Roman"/>
          <w:b w:val="false"/>
          <w:i w:val="false"/>
          <w:color w:val="000000"/>
          <w:sz w:val="28"/>
        </w:rPr>
        <w:t>
      4) отстранение патронатного воспитателя от исполнения своих обязанностей;</w:t>
      </w:r>
    </w:p>
    <w:bookmarkEnd w:id="266"/>
    <w:bookmarkStart w:name="z1323" w:id="267"/>
    <w:p>
      <w:pPr>
        <w:spacing w:after="0"/>
        <w:ind w:left="0"/>
        <w:jc w:val="both"/>
      </w:pPr>
      <w:r>
        <w:rPr>
          <w:rFonts w:ascii="Times New Roman"/>
          <w:b w:val="false"/>
          <w:i w:val="false"/>
          <w:color w:val="000000"/>
          <w:sz w:val="28"/>
        </w:rPr>
        <w:t>
      5) истечение срока или досрочное расторжение договора.</w:t>
      </w:r>
    </w:p>
    <w:bookmarkEnd w:id="267"/>
    <w:bookmarkStart w:name="z1324" w:id="268"/>
    <w:p>
      <w:pPr>
        <w:spacing w:after="0"/>
        <w:ind w:left="0"/>
        <w:jc w:val="both"/>
      </w:pPr>
      <w:r>
        <w:rPr>
          <w:rFonts w:ascii="Times New Roman"/>
          <w:b w:val="false"/>
          <w:i w:val="false"/>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268"/>
    <w:bookmarkStart w:name="z1325" w:id="269"/>
    <w:p>
      <w:pPr>
        <w:spacing w:after="0"/>
        <w:ind w:left="0"/>
        <w:jc w:val="both"/>
      </w:pPr>
      <w:r>
        <w:rPr>
          <w:rFonts w:ascii="Times New Roman"/>
          <w:b w:val="false"/>
          <w:i w:val="false"/>
          <w:color w:val="000000"/>
          <w:sz w:val="28"/>
        </w:rPr>
        <w:t>
      20. Услугодатель в месячный срок со дня принятия решения извещает услугополучателя о прекращении выплаты денежных средств.</w:t>
      </w:r>
    </w:p>
    <w:bookmarkEnd w:id="269"/>
    <w:bookmarkStart w:name="z1326" w:id="270"/>
    <w:p>
      <w:pPr>
        <w:spacing w:after="0"/>
        <w:ind w:left="0"/>
        <w:jc w:val="both"/>
      </w:pPr>
      <w:r>
        <w:rPr>
          <w:rFonts w:ascii="Times New Roman"/>
          <w:b w:val="false"/>
          <w:i w:val="false"/>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bookmarkEnd w:id="270"/>
    <w:bookmarkStart w:name="z1327" w:id="271"/>
    <w:p>
      <w:pPr>
        <w:spacing w:after="0"/>
        <w:ind w:left="0"/>
        <w:jc w:val="both"/>
      </w:pPr>
      <w:r>
        <w:rPr>
          <w:rFonts w:ascii="Times New Roman"/>
          <w:b w:val="false"/>
          <w:i w:val="false"/>
          <w:color w:val="000000"/>
          <w:sz w:val="28"/>
        </w:rPr>
        <w:t>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bookmarkEnd w:id="271"/>
    <w:bookmarkStart w:name="z1328" w:id="272"/>
    <w:p>
      <w:pPr>
        <w:spacing w:after="0"/>
        <w:ind w:left="0"/>
        <w:jc w:val="both"/>
      </w:pPr>
      <w:r>
        <w:rPr>
          <w:rFonts w:ascii="Times New Roman"/>
          <w:b w:val="false"/>
          <w:i w:val="false"/>
          <w:color w:val="000000"/>
          <w:sz w:val="28"/>
        </w:rPr>
        <w:t>
      23. Услугополучатель ведет учет расходов в виде записей по приходу и расходу денежных средств.</w:t>
      </w:r>
    </w:p>
    <w:bookmarkEnd w:id="272"/>
    <w:bookmarkStart w:name="z1329" w:id="273"/>
    <w:p>
      <w:pPr>
        <w:spacing w:after="0"/>
        <w:ind w:left="0"/>
        <w:jc w:val="left"/>
      </w:pPr>
      <w:r>
        <w:rPr>
          <w:rFonts w:ascii="Times New Roman"/>
          <w:b/>
          <w:i w:val="false"/>
          <w:color w:val="000000"/>
        </w:rPr>
        <w:t xml:space="preserve"> Глава 4. Размеры выплат денежных средств, выделяемых на содержание ребенка (детей), переданного услугополучателям</w:t>
      </w:r>
    </w:p>
    <w:bookmarkEnd w:id="273"/>
    <w:bookmarkStart w:name="z1330" w:id="274"/>
    <w:p>
      <w:pPr>
        <w:spacing w:after="0"/>
        <w:ind w:left="0"/>
        <w:jc w:val="both"/>
      </w:pPr>
      <w:r>
        <w:rPr>
          <w:rFonts w:ascii="Times New Roman"/>
          <w:b w:val="false"/>
          <w:i w:val="false"/>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bookmarkEnd w:id="274"/>
    <w:bookmarkStart w:name="z1331" w:id="275"/>
    <w:p>
      <w:pPr>
        <w:spacing w:after="0"/>
        <w:ind w:left="0"/>
        <w:jc w:val="both"/>
      </w:pPr>
      <w:r>
        <w:rPr>
          <w:rFonts w:ascii="Times New Roman"/>
          <w:b w:val="false"/>
          <w:i w:val="false"/>
          <w:color w:val="000000"/>
          <w:sz w:val="28"/>
        </w:rPr>
        <w:t>
      1) питание за одного ребенка дошкольного возраста – 6 (шесть) месячных расчетных показателей;</w:t>
      </w:r>
    </w:p>
    <w:bookmarkEnd w:id="275"/>
    <w:bookmarkStart w:name="z1332" w:id="276"/>
    <w:p>
      <w:pPr>
        <w:spacing w:after="0"/>
        <w:ind w:left="0"/>
        <w:jc w:val="both"/>
      </w:pPr>
      <w:r>
        <w:rPr>
          <w:rFonts w:ascii="Times New Roman"/>
          <w:b w:val="false"/>
          <w:i w:val="false"/>
          <w:color w:val="000000"/>
          <w:sz w:val="28"/>
        </w:rPr>
        <w:t>
      2) питание за одного ребенка школьного возраста – 7 (семь) месячных расчетных показателей;</w:t>
      </w:r>
    </w:p>
    <w:bookmarkEnd w:id="276"/>
    <w:bookmarkStart w:name="z1333" w:id="277"/>
    <w:p>
      <w:pPr>
        <w:spacing w:after="0"/>
        <w:ind w:left="0"/>
        <w:jc w:val="both"/>
      </w:pPr>
      <w:r>
        <w:rPr>
          <w:rFonts w:ascii="Times New Roman"/>
          <w:b w:val="false"/>
          <w:i w:val="false"/>
          <w:color w:val="000000"/>
          <w:sz w:val="28"/>
        </w:rPr>
        <w:t>
      3) одежда, обувь и мягкий инвентарь для одного ребенка – 3 (три) месячных расчетных показателя.</w:t>
      </w:r>
    </w:p>
    <w:bookmarkEnd w:id="277"/>
    <w:bookmarkStart w:name="z1334" w:id="278"/>
    <w:p>
      <w:pPr>
        <w:spacing w:after="0"/>
        <w:ind w:left="0"/>
        <w:jc w:val="both"/>
      </w:pPr>
      <w:r>
        <w:rPr>
          <w:rFonts w:ascii="Times New Roman"/>
          <w:b w:val="false"/>
          <w:i w:val="false"/>
          <w:color w:val="000000"/>
          <w:sz w:val="28"/>
        </w:rPr>
        <w:t>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bookmarkEnd w:id="278"/>
    <w:bookmarkStart w:name="z1335" w:id="27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279"/>
    <w:bookmarkStart w:name="z1336" w:id="280"/>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0"/>
    <w:bookmarkStart w:name="z1337" w:id="28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81"/>
    <w:bookmarkStart w:name="z1338" w:id="28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82"/>
    <w:bookmarkStart w:name="z1339" w:id="28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83"/>
    <w:bookmarkStart w:name="z1340" w:id="28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84"/>
    <w:bookmarkStart w:name="z1341" w:id="28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85"/>
    <w:bookmarkStart w:name="z1342" w:id="28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86"/>
    <w:bookmarkStart w:name="z1343" w:id="28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7"/>
    <w:bookmarkStart w:name="z1344" w:id="288"/>
    <w:p>
      <w:pPr>
        <w:spacing w:after="0"/>
        <w:ind w:left="0"/>
        <w:jc w:val="both"/>
      </w:pPr>
      <w:r>
        <w:rPr>
          <w:rFonts w:ascii="Times New Roman"/>
          <w:b w:val="false"/>
          <w:i w:val="false"/>
          <w:color w:val="000000"/>
          <w:sz w:val="28"/>
        </w:rPr>
        <w:t>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p>
        </w:tc>
      </w:tr>
    </w:tbl>
    <w:bookmarkStart w:name="z1346" w:id="289"/>
    <w:p>
      <w:pPr>
        <w:spacing w:after="0"/>
        <w:ind w:left="0"/>
        <w:jc w:val="left"/>
      </w:pPr>
      <w:r>
        <w:rPr>
          <w:rFonts w:ascii="Times New Roman"/>
          <w:b/>
          <w:i w:val="false"/>
          <w:color w:val="000000"/>
        </w:rPr>
        <w:t xml:space="preserve"> Заявление о желании стать патронатным воспитателем и назначении денежных средств</w:t>
      </w:r>
    </w:p>
    <w:bookmarkEnd w:id="289"/>
    <w:bookmarkStart w:name="z1347" w:id="290"/>
    <w:p>
      <w:pPr>
        <w:spacing w:after="0"/>
        <w:ind w:left="0"/>
        <w:jc w:val="both"/>
      </w:pPr>
      <w:r>
        <w:rPr>
          <w:rFonts w:ascii="Times New Roman"/>
          <w:b w:val="false"/>
          <w:i w:val="false"/>
          <w:color w:val="000000"/>
          <w:sz w:val="28"/>
        </w:rPr>
        <w:t>
      Просим Вас передать на патронатное воспитание детей и назначить денежные средства на их содержание:</w:t>
      </w:r>
    </w:p>
    <w:bookmarkEnd w:id="290"/>
    <w:bookmarkStart w:name="z1348" w:id="291"/>
    <w:p>
      <w:pPr>
        <w:spacing w:after="0"/>
        <w:ind w:left="0"/>
        <w:jc w:val="both"/>
      </w:pPr>
      <w:r>
        <w:rPr>
          <w:rFonts w:ascii="Times New Roman"/>
          <w:b w:val="false"/>
          <w:i w:val="false"/>
          <w:color w:val="000000"/>
          <w:sz w:val="28"/>
        </w:rPr>
        <w:t>
      1. ___________________ указать фамилия, имя, отчество (при его наличии) и индивидуальный идентификационный номер детей</w:t>
      </w:r>
    </w:p>
    <w:bookmarkEnd w:id="291"/>
    <w:bookmarkStart w:name="z1349" w:id="292"/>
    <w:p>
      <w:pPr>
        <w:spacing w:after="0"/>
        <w:ind w:left="0"/>
        <w:jc w:val="both"/>
      </w:pPr>
      <w:r>
        <w:rPr>
          <w:rFonts w:ascii="Times New Roman"/>
          <w:b w:val="false"/>
          <w:i w:val="false"/>
          <w:color w:val="000000"/>
          <w:sz w:val="28"/>
        </w:rPr>
        <w:t>
      2. ____________________ указать фамилия, имя, отчество (при его наличии) и индивидуальный идентификационный номер детей,</w:t>
      </w:r>
    </w:p>
    <w:bookmarkEnd w:id="292"/>
    <w:bookmarkStart w:name="z1350" w:id="293"/>
    <w:p>
      <w:pPr>
        <w:spacing w:after="0"/>
        <w:ind w:left="0"/>
        <w:jc w:val="both"/>
      </w:pPr>
      <w:r>
        <w:rPr>
          <w:rFonts w:ascii="Times New Roman"/>
          <w:b w:val="false"/>
          <w:i w:val="false"/>
          <w:color w:val="000000"/>
          <w:sz w:val="28"/>
        </w:rPr>
        <w:t>
      3. ____________________ указать фамилия, имя, отчество (при его наличии) и индивидуальный идентификационный номер детей,</w:t>
      </w:r>
    </w:p>
    <w:bookmarkEnd w:id="293"/>
    <w:bookmarkStart w:name="z1351" w:id="294"/>
    <w:p>
      <w:pPr>
        <w:spacing w:after="0"/>
        <w:ind w:left="0"/>
        <w:jc w:val="both"/>
      </w:pPr>
      <w:r>
        <w:rPr>
          <w:rFonts w:ascii="Times New Roman"/>
          <w:b w:val="false"/>
          <w:i w:val="false"/>
          <w:color w:val="000000"/>
          <w:sz w:val="28"/>
        </w:rPr>
        <w:t>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bookmarkEnd w:id="294"/>
    <w:bookmarkStart w:name="z1352" w:id="295"/>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возражаю(ем).</w:t>
      </w:r>
    </w:p>
    <w:bookmarkEnd w:id="295"/>
    <w:bookmarkStart w:name="z1353" w:id="296"/>
    <w:p>
      <w:pPr>
        <w:spacing w:after="0"/>
        <w:ind w:left="0"/>
        <w:jc w:val="both"/>
      </w:pPr>
      <w:r>
        <w:rPr>
          <w:rFonts w:ascii="Times New Roman"/>
          <w:b w:val="false"/>
          <w:i w:val="false"/>
          <w:color w:val="000000"/>
          <w:sz w:val="28"/>
        </w:rPr>
        <w:t>
      При переезде обязуюсь в течение 10 (десять) календарных дней сообщить о перемене места жительства.</w:t>
      </w:r>
    </w:p>
    <w:bookmarkEnd w:id="296"/>
    <w:bookmarkStart w:name="z1354" w:id="297"/>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297"/>
    <w:bookmarkStart w:name="z1355" w:id="298"/>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298"/>
    <w:p>
      <w:pPr>
        <w:spacing w:after="0"/>
        <w:ind w:left="0"/>
        <w:jc w:val="both"/>
      </w:pPr>
      <w:bookmarkStart w:name="z1356" w:id="299"/>
      <w:r>
        <w:rPr>
          <w:rFonts w:ascii="Times New Roman"/>
          <w:b w:val="false"/>
          <w:i w:val="false"/>
          <w:color w:val="000000"/>
          <w:sz w:val="28"/>
        </w:rPr>
        <w:t>
      "___" _____________ 20 ___года ____________________</w:t>
      </w:r>
    </w:p>
    <w:bookmarkEnd w:id="299"/>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58" w:id="300"/>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согласие супруга (-и),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pPr>
              <w:spacing w:after="20"/>
              <w:ind w:left="20"/>
              <w:jc w:val="both"/>
            </w:pPr>
            <w:r>
              <w:rPr>
                <w:rFonts w:ascii="Times New Roman"/>
                <w:b w:val="false"/>
                <w:i w:val="false"/>
                <w:color w:val="000000"/>
                <w:sz w:val="20"/>
              </w:rPr>
              <w:t>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требованиям, установленных настоящими Правилами;</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0" w:id="301"/>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на патронатное воспитание</w:t>
      </w:r>
    </w:p>
    <w:bookmarkEnd w:id="301"/>
    <w:p>
      <w:pPr>
        <w:spacing w:after="0"/>
        <w:ind w:left="0"/>
        <w:jc w:val="both"/>
      </w:pPr>
      <w:bookmarkStart w:name="z1361" w:id="302"/>
      <w:r>
        <w:rPr>
          <w:rFonts w:ascii="Times New Roman"/>
          <w:b w:val="false"/>
          <w:i w:val="false"/>
          <w:color w:val="000000"/>
          <w:sz w:val="28"/>
        </w:rPr>
        <w:t>
      ________________________________________________________________________</w:t>
      </w:r>
    </w:p>
    <w:bookmarkEnd w:id="302"/>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bookmarkStart w:name="z1362" w:id="303"/>
      <w:r>
        <w:rPr>
          <w:rFonts w:ascii="Times New Roman"/>
          <w:b w:val="false"/>
          <w:i w:val="false"/>
          <w:color w:val="000000"/>
          <w:sz w:val="28"/>
        </w:rPr>
        <w:t>
      _______________________________________________________________________</w:t>
      </w:r>
    </w:p>
    <w:bookmarkEnd w:id="303"/>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bookmarkStart w:name="z1363" w:id="304"/>
      <w:r>
        <w:rPr>
          <w:rFonts w:ascii="Times New Roman"/>
          <w:b w:val="false"/>
          <w:i w:val="false"/>
          <w:color w:val="000000"/>
          <w:sz w:val="28"/>
        </w:rPr>
        <w:t>
      Для заключения договора о передаче ребенка (детей) на патронатное  воспитание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bookmarkStart w:name="z1364" w:id="305"/>
      <w:r>
        <w:rPr>
          <w:rFonts w:ascii="Times New Roman"/>
          <w:b w:val="false"/>
          <w:i w:val="false"/>
          <w:color w:val="000000"/>
          <w:sz w:val="28"/>
        </w:rPr>
        <w:t>
      Уведомление удостоверено ЭЦП ответственного лица:</w:t>
      </w:r>
    </w:p>
    <w:bookmarkEnd w:id="30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6" w:id="306"/>
    <w:p>
      <w:pPr>
        <w:spacing w:after="0"/>
        <w:ind w:left="0"/>
        <w:jc w:val="left"/>
      </w:pPr>
      <w:r>
        <w:rPr>
          <w:rFonts w:ascii="Times New Roman"/>
          <w:b/>
          <w:i w:val="false"/>
          <w:color w:val="000000"/>
        </w:rPr>
        <w:t xml:space="preserve"> Решение о назначении денежных средств, выделяемых услугополучателям на содержание ребенка (детей)</w:t>
      </w:r>
    </w:p>
    <w:bookmarkEnd w:id="306"/>
    <w:bookmarkStart w:name="z1367" w:id="307"/>
    <w:p>
      <w:pPr>
        <w:spacing w:after="0"/>
        <w:ind w:left="0"/>
        <w:jc w:val="both"/>
      </w:pPr>
      <w:r>
        <w:rPr>
          <w:rFonts w:ascii="Times New Roman"/>
          <w:b w:val="false"/>
          <w:i w:val="false"/>
          <w:color w:val="000000"/>
          <w:sz w:val="28"/>
        </w:rPr>
        <w:t>
      № ___                                            от "___" ____ 20___ года</w:t>
      </w:r>
    </w:p>
    <w:bookmarkEnd w:id="307"/>
    <w:p>
      <w:pPr>
        <w:spacing w:after="0"/>
        <w:ind w:left="0"/>
        <w:jc w:val="both"/>
      </w:pPr>
      <w:bookmarkStart w:name="z1368" w:id="308"/>
      <w:r>
        <w:rPr>
          <w:rFonts w:ascii="Times New Roman"/>
          <w:b w:val="false"/>
          <w:i w:val="false"/>
          <w:color w:val="000000"/>
          <w:sz w:val="28"/>
        </w:rPr>
        <w:t>
      ________________________________________________________________________________</w:t>
      </w:r>
    </w:p>
    <w:bookmarkEnd w:id="308"/>
    <w:p>
      <w:pPr>
        <w:spacing w:after="0"/>
        <w:ind w:left="0"/>
        <w:jc w:val="both"/>
      </w:pPr>
      <w:r>
        <w:rPr>
          <w:rFonts w:ascii="Times New Roman"/>
          <w:b w:val="false"/>
          <w:i w:val="false"/>
          <w:color w:val="000000"/>
          <w:sz w:val="28"/>
        </w:rPr>
        <w:t xml:space="preserve">                               (наименование органа)</w:t>
      </w:r>
    </w:p>
    <w:bookmarkStart w:name="z1369" w:id="309"/>
    <w:p>
      <w:pPr>
        <w:spacing w:after="0"/>
        <w:ind w:left="0"/>
        <w:jc w:val="both"/>
      </w:pPr>
      <w:r>
        <w:rPr>
          <w:rFonts w:ascii="Times New Roman"/>
          <w:b w:val="false"/>
          <w:i w:val="false"/>
          <w:color w:val="000000"/>
          <w:sz w:val="28"/>
        </w:rPr>
        <w:t>
      № дела _______</w:t>
      </w:r>
    </w:p>
    <w:bookmarkEnd w:id="309"/>
    <w:p>
      <w:pPr>
        <w:spacing w:after="0"/>
        <w:ind w:left="0"/>
        <w:jc w:val="both"/>
      </w:pPr>
      <w:bookmarkStart w:name="z1370" w:id="310"/>
      <w:r>
        <w:rPr>
          <w:rFonts w:ascii="Times New Roman"/>
          <w:b w:val="false"/>
          <w:i w:val="false"/>
          <w:color w:val="000000"/>
          <w:sz w:val="28"/>
        </w:rPr>
        <w:t>
      Гражданин (ка) __________________________________________________________________</w:t>
      </w:r>
    </w:p>
    <w:bookmarkEnd w:id="310"/>
    <w:p>
      <w:pPr>
        <w:spacing w:after="0"/>
        <w:ind w:left="0"/>
        <w:jc w:val="both"/>
      </w:pPr>
      <w:r>
        <w:rPr>
          <w:rFonts w:ascii="Times New Roman"/>
          <w:b w:val="false"/>
          <w:i w:val="false"/>
          <w:color w:val="000000"/>
          <w:sz w:val="28"/>
        </w:rPr>
        <w:t xml:space="preserve">                               (фамилия, имя, отчество (при наличии))</w:t>
      </w:r>
    </w:p>
    <w:bookmarkStart w:name="z1371" w:id="311"/>
    <w:p>
      <w:pPr>
        <w:spacing w:after="0"/>
        <w:ind w:left="0"/>
        <w:jc w:val="both"/>
      </w:pPr>
      <w:r>
        <w:rPr>
          <w:rFonts w:ascii="Times New Roman"/>
          <w:b w:val="false"/>
          <w:i w:val="false"/>
          <w:color w:val="000000"/>
          <w:sz w:val="28"/>
        </w:rPr>
        <w:t>
      Дата обращения _________________________________________________________________</w:t>
      </w:r>
    </w:p>
    <w:bookmarkEnd w:id="311"/>
    <w:bookmarkStart w:name="z1372" w:id="312"/>
    <w:p>
      <w:pPr>
        <w:spacing w:after="0"/>
        <w:ind w:left="0"/>
        <w:jc w:val="both"/>
      </w:pPr>
      <w:r>
        <w:rPr>
          <w:rFonts w:ascii="Times New Roman"/>
          <w:b w:val="false"/>
          <w:i w:val="false"/>
          <w:color w:val="000000"/>
          <w:sz w:val="28"/>
        </w:rPr>
        <w:t>
      Свидетельство о рождении ребенка (запись акта о рождении) № ________________________</w:t>
      </w:r>
    </w:p>
    <w:bookmarkEnd w:id="312"/>
    <w:p>
      <w:pPr>
        <w:spacing w:after="0"/>
        <w:ind w:left="0"/>
        <w:jc w:val="both"/>
      </w:pPr>
      <w:bookmarkStart w:name="z1373" w:id="313"/>
      <w:r>
        <w:rPr>
          <w:rFonts w:ascii="Times New Roman"/>
          <w:b w:val="false"/>
          <w:i w:val="false"/>
          <w:color w:val="000000"/>
          <w:sz w:val="28"/>
        </w:rPr>
        <w:t>
      Дата выдачи _____________________________________________________________________</w:t>
      </w:r>
    </w:p>
    <w:bookmarkEnd w:id="313"/>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bookmarkStart w:name="z1374" w:id="314"/>
    <w:p>
      <w:pPr>
        <w:spacing w:after="0"/>
        <w:ind w:left="0"/>
        <w:jc w:val="both"/>
      </w:pPr>
      <w:r>
        <w:rPr>
          <w:rFonts w:ascii="Times New Roman"/>
          <w:b w:val="false"/>
          <w:i w:val="false"/>
          <w:color w:val="000000"/>
          <w:sz w:val="28"/>
        </w:rPr>
        <w:t>
      (запись акта о рождении) __________________________________________________________</w:t>
      </w:r>
    </w:p>
    <w:bookmarkEnd w:id="314"/>
    <w:bookmarkStart w:name="z1375" w:id="315"/>
    <w:p>
      <w:pPr>
        <w:spacing w:after="0"/>
        <w:ind w:left="0"/>
        <w:jc w:val="both"/>
      </w:pPr>
      <w:r>
        <w:rPr>
          <w:rFonts w:ascii="Times New Roman"/>
          <w:b w:val="false"/>
          <w:i w:val="false"/>
          <w:color w:val="000000"/>
          <w:sz w:val="28"/>
        </w:rPr>
        <w:t>
      Фамилия, имя, отчество (при наличии)) и индивидуальный идентификационный</w:t>
      </w:r>
    </w:p>
    <w:bookmarkEnd w:id="315"/>
    <w:bookmarkStart w:name="z1376" w:id="316"/>
    <w:p>
      <w:pPr>
        <w:spacing w:after="0"/>
        <w:ind w:left="0"/>
        <w:jc w:val="both"/>
      </w:pPr>
      <w:r>
        <w:rPr>
          <w:rFonts w:ascii="Times New Roman"/>
          <w:b w:val="false"/>
          <w:i w:val="false"/>
          <w:color w:val="000000"/>
          <w:sz w:val="28"/>
        </w:rPr>
        <w:t>
      номер ребенка ________________________________________________________</w:t>
      </w:r>
    </w:p>
    <w:bookmarkEnd w:id="316"/>
    <w:bookmarkStart w:name="z1377" w:id="317"/>
    <w:p>
      <w:pPr>
        <w:spacing w:after="0"/>
        <w:ind w:left="0"/>
        <w:jc w:val="both"/>
      </w:pPr>
      <w:r>
        <w:rPr>
          <w:rFonts w:ascii="Times New Roman"/>
          <w:b w:val="false"/>
          <w:i w:val="false"/>
          <w:color w:val="000000"/>
          <w:sz w:val="28"/>
        </w:rPr>
        <w:t>
      Дата рождения ребенка _________________________________________________</w:t>
      </w:r>
    </w:p>
    <w:bookmarkEnd w:id="317"/>
    <w:bookmarkStart w:name="z1378" w:id="318"/>
    <w:p>
      <w:pPr>
        <w:spacing w:after="0"/>
        <w:ind w:left="0"/>
        <w:jc w:val="both"/>
      </w:pPr>
      <w:r>
        <w:rPr>
          <w:rFonts w:ascii="Times New Roman"/>
          <w:b w:val="false"/>
          <w:i w:val="false"/>
          <w:color w:val="000000"/>
          <w:sz w:val="28"/>
        </w:rPr>
        <w:t>
      Договор о передаче ребенка на патронатное воспитание ______________________</w:t>
      </w:r>
    </w:p>
    <w:bookmarkEnd w:id="318"/>
    <w:bookmarkStart w:name="z1379" w:id="319"/>
    <w:p>
      <w:pPr>
        <w:spacing w:after="0"/>
        <w:ind w:left="0"/>
        <w:jc w:val="both"/>
      </w:pPr>
      <w:r>
        <w:rPr>
          <w:rFonts w:ascii="Times New Roman"/>
          <w:b w:val="false"/>
          <w:i w:val="false"/>
          <w:color w:val="000000"/>
          <w:sz w:val="28"/>
        </w:rPr>
        <w:t>
      Дата заключения _______ 20 __ года</w:t>
      </w:r>
    </w:p>
    <w:bookmarkEnd w:id="319"/>
    <w:bookmarkStart w:name="z1380" w:id="320"/>
    <w:p>
      <w:pPr>
        <w:spacing w:after="0"/>
        <w:ind w:left="0"/>
        <w:jc w:val="both"/>
      </w:pPr>
      <w:r>
        <w:rPr>
          <w:rFonts w:ascii="Times New Roman"/>
          <w:b w:val="false"/>
          <w:i w:val="false"/>
          <w:color w:val="000000"/>
          <w:sz w:val="28"/>
        </w:rPr>
        <w:t>
      Назначенная сумма денежных средств с ______ 20 __ года по _______ 20 __ года</w:t>
      </w:r>
    </w:p>
    <w:bookmarkEnd w:id="320"/>
    <w:p>
      <w:pPr>
        <w:spacing w:after="0"/>
        <w:ind w:left="0"/>
        <w:jc w:val="both"/>
      </w:pPr>
      <w:bookmarkStart w:name="z1381" w:id="321"/>
      <w:r>
        <w:rPr>
          <w:rFonts w:ascii="Times New Roman"/>
          <w:b w:val="false"/>
          <w:i w:val="false"/>
          <w:color w:val="000000"/>
          <w:sz w:val="28"/>
        </w:rPr>
        <w:t>
      в сумме _________________________________________________________тенге</w:t>
      </w:r>
    </w:p>
    <w:bookmarkEnd w:id="321"/>
    <w:p>
      <w:pPr>
        <w:spacing w:after="0"/>
        <w:ind w:left="0"/>
        <w:jc w:val="both"/>
      </w:pPr>
      <w:r>
        <w:rPr>
          <w:rFonts w:ascii="Times New Roman"/>
          <w:b w:val="false"/>
          <w:i w:val="false"/>
          <w:color w:val="000000"/>
          <w:sz w:val="28"/>
        </w:rPr>
        <w:t xml:space="preserve">                               (прописью)</w:t>
      </w:r>
    </w:p>
    <w:bookmarkStart w:name="z1382" w:id="322"/>
    <w:p>
      <w:pPr>
        <w:spacing w:after="0"/>
        <w:ind w:left="0"/>
        <w:jc w:val="both"/>
      </w:pPr>
      <w:r>
        <w:rPr>
          <w:rFonts w:ascii="Times New Roman"/>
          <w:b w:val="false"/>
          <w:i w:val="false"/>
          <w:color w:val="000000"/>
          <w:sz w:val="28"/>
        </w:rPr>
        <w:t>
      Назначенная сумма денежных средств в связи с изменением месячного расчетного показателя:</w:t>
      </w:r>
    </w:p>
    <w:bookmarkEnd w:id="322"/>
    <w:bookmarkStart w:name="z1383" w:id="323"/>
    <w:p>
      <w:pPr>
        <w:spacing w:after="0"/>
        <w:ind w:left="0"/>
        <w:jc w:val="both"/>
      </w:pPr>
      <w:r>
        <w:rPr>
          <w:rFonts w:ascii="Times New Roman"/>
          <w:b w:val="false"/>
          <w:i w:val="false"/>
          <w:color w:val="000000"/>
          <w:sz w:val="28"/>
        </w:rPr>
        <w:t>
      Фамилия, имя, отчество (при его наличии) ребенка___________________________</w:t>
      </w:r>
    </w:p>
    <w:bookmarkEnd w:id="323"/>
    <w:bookmarkStart w:name="z1384" w:id="324"/>
    <w:p>
      <w:pPr>
        <w:spacing w:after="0"/>
        <w:ind w:left="0"/>
        <w:jc w:val="both"/>
      </w:pPr>
      <w:r>
        <w:rPr>
          <w:rFonts w:ascii="Times New Roman"/>
          <w:b w:val="false"/>
          <w:i w:val="false"/>
          <w:color w:val="000000"/>
          <w:sz w:val="28"/>
        </w:rPr>
        <w:t>
      денежные средства с ___________________по ______________________________</w:t>
      </w:r>
    </w:p>
    <w:bookmarkEnd w:id="324"/>
    <w:p>
      <w:pPr>
        <w:spacing w:after="0"/>
        <w:ind w:left="0"/>
        <w:jc w:val="both"/>
      </w:pPr>
      <w:bookmarkStart w:name="z1385" w:id="325"/>
      <w:r>
        <w:rPr>
          <w:rFonts w:ascii="Times New Roman"/>
          <w:b w:val="false"/>
          <w:i w:val="false"/>
          <w:color w:val="000000"/>
          <w:sz w:val="28"/>
        </w:rPr>
        <w:t>
      в сумме __________________________________________________________тенге</w:t>
      </w:r>
    </w:p>
    <w:bookmarkEnd w:id="325"/>
    <w:p>
      <w:pPr>
        <w:spacing w:after="0"/>
        <w:ind w:left="0"/>
        <w:jc w:val="both"/>
      </w:pPr>
      <w:r>
        <w:rPr>
          <w:rFonts w:ascii="Times New Roman"/>
          <w:b w:val="false"/>
          <w:i w:val="false"/>
          <w:color w:val="000000"/>
          <w:sz w:val="28"/>
        </w:rPr>
        <w:t xml:space="preserve">                               (прописью)</w:t>
      </w:r>
    </w:p>
    <w:bookmarkStart w:name="z1386" w:id="326"/>
    <w:p>
      <w:pPr>
        <w:spacing w:after="0"/>
        <w:ind w:left="0"/>
        <w:jc w:val="both"/>
      </w:pPr>
      <w:r>
        <w:rPr>
          <w:rFonts w:ascii="Times New Roman"/>
          <w:b w:val="false"/>
          <w:i w:val="false"/>
          <w:color w:val="000000"/>
          <w:sz w:val="28"/>
        </w:rPr>
        <w:t>
      Отказано в назначении денежных средств по причине: _______________________</w:t>
      </w:r>
    </w:p>
    <w:bookmarkEnd w:id="326"/>
    <w:bookmarkStart w:name="z1387" w:id="327"/>
    <w:p>
      <w:pPr>
        <w:spacing w:after="0"/>
        <w:ind w:left="0"/>
        <w:jc w:val="both"/>
      </w:pPr>
      <w:r>
        <w:rPr>
          <w:rFonts w:ascii="Times New Roman"/>
          <w:b w:val="false"/>
          <w:i w:val="false"/>
          <w:color w:val="000000"/>
          <w:sz w:val="28"/>
        </w:rPr>
        <w:t>
      Руководитель__________________________________________________________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32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328"/>
    <w:bookmarkStart w:name="z374" w:id="329"/>
    <w:p>
      <w:pPr>
        <w:spacing w:after="0"/>
        <w:ind w:left="0"/>
        <w:jc w:val="left"/>
      </w:pPr>
      <w:r>
        <w:rPr>
          <w:rFonts w:ascii="Times New Roman"/>
          <w:b/>
          <w:i w:val="false"/>
          <w:color w:val="000000"/>
        </w:rPr>
        <w:t xml:space="preserve"> Глава 1. Общие положения</w:t>
      </w:r>
    </w:p>
    <w:bookmarkEnd w:id="329"/>
    <w:bookmarkStart w:name="z375" w:id="330"/>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31"/>
    <w:p>
      <w:pPr>
        <w:spacing w:after="0"/>
        <w:ind w:left="0"/>
        <w:jc w:val="left"/>
      </w:pPr>
      <w:r>
        <w:rPr>
          <w:rFonts w:ascii="Times New Roman"/>
          <w:b/>
          <w:i w:val="false"/>
          <w:color w:val="000000"/>
        </w:rPr>
        <w:t xml:space="preserve"> Глава 2. Порядок оказания государственной услуги</w:t>
      </w:r>
    </w:p>
    <w:bookmarkEnd w:id="331"/>
    <w:bookmarkStart w:name="z382" w:id="332"/>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33"/>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33"/>
    <w:bookmarkStart w:name="z384" w:id="334"/>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334"/>
    <w:bookmarkStart w:name="z385" w:id="335"/>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5"/>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36"/>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337"/>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338"/>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8"/>
    <w:bookmarkStart w:name="z975" w:id="33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39"/>
    <w:bookmarkStart w:name="z976" w:id="34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40"/>
    <w:bookmarkStart w:name="z977" w:id="341"/>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42"/>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4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343"/>
    <w:bookmarkStart w:name="z392" w:id="344"/>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344"/>
    <w:bookmarkStart w:name="z1389" w:id="345"/>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346"/>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46"/>
    <w:bookmarkStart w:name="z978" w:id="34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47"/>
    <w:bookmarkStart w:name="z979" w:id="34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48"/>
    <w:bookmarkStart w:name="z980" w:id="34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50"/>
    <w:bookmarkStart w:name="z394" w:id="35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2"/>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bl>
    <w:bookmarkStart w:name="z1052" w:id="353"/>
    <w:p>
      <w:pPr>
        <w:spacing w:after="0"/>
        <w:ind w:left="0"/>
        <w:jc w:val="left"/>
      </w:pPr>
      <w:r>
        <w:rPr>
          <w:rFonts w:ascii="Times New Roman"/>
          <w:b/>
          <w:i w:val="false"/>
          <w:color w:val="000000"/>
        </w:rPr>
        <w:t xml:space="preserve">                                Заявление</w:t>
      </w:r>
    </w:p>
    <w:bookmarkEnd w:id="35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1" w:id="354"/>
      <w:r>
        <w:rPr>
          <w:rFonts w:ascii="Times New Roman"/>
          <w:b w:val="false"/>
          <w:i w:val="false"/>
          <w:color w:val="000000"/>
          <w:sz w:val="28"/>
        </w:rPr>
        <w:t>
      Просим Вас передать на воспитание в приемную семью детей и назначить денежные</w:t>
      </w:r>
    </w:p>
    <w:bookmarkEnd w:id="354"/>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 </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 проживающим (и) </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53" w:id="355"/>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5)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6)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1055" w:id="356"/>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заключении договора о передаче ребенка (детей)</w:t>
      </w:r>
      <w:r>
        <w:br/>
      </w:r>
      <w:r>
        <w:rPr>
          <w:rFonts w:ascii="Times New Roman"/>
          <w:b/>
          <w:i w:val="false"/>
          <w:color w:val="000000"/>
        </w:rPr>
        <w:t xml:space="preserve">                   на воспитание в приемную семью</w:t>
      </w:r>
    </w:p>
    <w:bookmarkEnd w:id="35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3" w:id="357"/>
      <w:r>
        <w:rPr>
          <w:rFonts w:ascii="Times New Roman"/>
          <w:b w:val="false"/>
          <w:i w:val="false"/>
          <w:color w:val="000000"/>
          <w:sz w:val="28"/>
        </w:rPr>
        <w:t>
      ____________________________________________________________________</w:t>
      </w:r>
    </w:p>
    <w:bookmarkEnd w:id="357"/>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xml:space="preserve">       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 районов,</w:t>
      </w:r>
    </w:p>
    <w:p>
      <w:pPr>
        <w:spacing w:after="0"/>
        <w:ind w:left="0"/>
        <w:jc w:val="both"/>
      </w:pPr>
      <w:r>
        <w:rPr>
          <w:rFonts w:ascii="Times New Roman"/>
          <w:b w:val="false"/>
          <w:i w:val="false"/>
          <w:color w:val="000000"/>
          <w:sz w:val="28"/>
        </w:rPr>
        <w:t>городов областного значения), находящийся по адресу 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358"/>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 передаче ребенка (детей) на воспитание в приемную семью</w:t>
      </w:r>
    </w:p>
    <w:bookmarkEnd w:id="358"/>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город/район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года</w:t>
            </w:r>
          </w:p>
        </w:tc>
      </w:tr>
    </w:tbl>
    <w:p>
      <w:pPr>
        <w:spacing w:after="0"/>
        <w:ind w:left="0"/>
        <w:jc w:val="both"/>
      </w:pPr>
      <w:bookmarkStart w:name="z1058" w:id="359"/>
      <w:r>
        <w:rPr>
          <w:rFonts w:ascii="Times New Roman"/>
          <w:b w:val="false"/>
          <w:i w:val="false"/>
          <w:color w:val="000000"/>
          <w:sz w:val="28"/>
        </w:rPr>
        <w:t>
      Орган, осуществляющий функции по опеке или попечительству _____________</w:t>
      </w:r>
    </w:p>
    <w:bookmarkEnd w:id="359"/>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действующий на основании </w:t>
      </w:r>
      <w:r>
        <w:rPr>
          <w:rFonts w:ascii="Times New Roman"/>
          <w:b w:val="false"/>
          <w:i w:val="false"/>
          <w:color w:val="000000"/>
          <w:sz w:val="28"/>
        </w:rPr>
        <w:t>статьи 132-2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браке (супружестве) и семье", в лице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p>
      <w:pPr>
        <w:spacing w:after="0"/>
        <w:ind w:left="0"/>
        <w:jc w:val="both"/>
      </w:pPr>
      <w:r>
        <w:rPr>
          <w:rFonts w:ascii="Times New Roman"/>
          <w:b w:val="false"/>
          <w:i w:val="false"/>
          <w:color w:val="000000"/>
          <w:sz w:val="28"/>
        </w:rPr>
        <w:t xml:space="preserve">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для детей-сирот и детей, оставшихся без</w:t>
      </w:r>
    </w:p>
    <w:p>
      <w:pPr>
        <w:spacing w:after="0"/>
        <w:ind w:left="0"/>
        <w:jc w:val="both"/>
      </w:pPr>
      <w:r>
        <w:rPr>
          <w:rFonts w:ascii="Times New Roman"/>
          <w:b w:val="false"/>
          <w:i w:val="false"/>
          <w:color w:val="000000"/>
          <w:sz w:val="28"/>
        </w:rPr>
        <w:t xml:space="preserve">                         попечения родителей)</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уполномоченного</w:t>
      </w:r>
    </w:p>
    <w:p>
      <w:pPr>
        <w:spacing w:after="0"/>
        <w:ind w:left="0"/>
        <w:jc w:val="both"/>
      </w:pPr>
      <w:r>
        <w:rPr>
          <w:rFonts w:ascii="Times New Roman"/>
          <w:b w:val="false"/>
          <w:i w:val="false"/>
          <w:color w:val="000000"/>
          <w:sz w:val="28"/>
        </w:rPr>
        <w:t xml:space="preserve">                               должностного лица) </w:t>
      </w:r>
    </w:p>
    <w:p>
      <w:pPr>
        <w:spacing w:after="0"/>
        <w:ind w:left="0"/>
        <w:jc w:val="both"/>
      </w:pPr>
      <w:r>
        <w:rPr>
          <w:rFonts w:ascii="Times New Roman"/>
          <w:b w:val="false"/>
          <w:i w:val="false"/>
          <w:color w:val="000000"/>
          <w:sz w:val="28"/>
        </w:rPr>
        <w:t>и приемные родители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номер документа 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w:t>
      </w:r>
    </w:p>
    <w:p>
      <w:pPr>
        <w:spacing w:after="0"/>
        <w:ind w:left="0"/>
        <w:jc w:val="both"/>
      </w:pPr>
      <w:r>
        <w:rPr>
          <w:rFonts w:ascii="Times New Roman"/>
          <w:b w:val="false"/>
          <w:i w:val="false"/>
          <w:color w:val="000000"/>
          <w:sz w:val="28"/>
        </w:rPr>
        <w:t>Договор о нижеследующем</w:t>
      </w:r>
    </w:p>
    <w:p>
      <w:pPr>
        <w:spacing w:after="0"/>
        <w:ind w:left="0"/>
        <w:jc w:val="both"/>
      </w:pPr>
      <w:r>
        <w:rPr>
          <w:rFonts w:ascii="Times New Roman"/>
          <w:b w:val="false"/>
          <w:i w:val="false"/>
          <w:color w:val="000000"/>
          <w:sz w:val="28"/>
        </w:rPr>
        <w:t xml:space="preserve">                               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передает из</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на</w:t>
      </w:r>
    </w:p>
    <w:p>
      <w:pPr>
        <w:spacing w:after="0"/>
        <w:ind w:left="0"/>
        <w:jc w:val="both"/>
      </w:pPr>
      <w:r>
        <w:rPr>
          <w:rFonts w:ascii="Times New Roman"/>
          <w:b w:val="false"/>
          <w:i w:val="false"/>
          <w:color w:val="000000"/>
          <w:sz w:val="28"/>
        </w:rPr>
        <w:t>воспитание в приемную семью ребенка_____________________________________________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номер свидетельства о рождении _____________________________________</w:t>
      </w:r>
    </w:p>
    <w:p>
      <w:pPr>
        <w:spacing w:after="0"/>
        <w:ind w:left="0"/>
        <w:jc w:val="both"/>
      </w:pPr>
      <w:r>
        <w:rPr>
          <w:rFonts w:ascii="Times New Roman"/>
          <w:b w:val="false"/>
          <w:i w:val="false"/>
          <w:color w:val="000000"/>
          <w:sz w:val="28"/>
        </w:rPr>
        <w:t xml:space="preserve">                          или документа удостоверяющий личность, кем и когда выдано)</w:t>
      </w:r>
    </w:p>
    <w:p>
      <w:pPr>
        <w:spacing w:after="0"/>
        <w:ind w:left="0"/>
        <w:jc w:val="both"/>
      </w:pPr>
      <w:r>
        <w:rPr>
          <w:rFonts w:ascii="Times New Roman"/>
          <w:b w:val="false"/>
          <w:i w:val="false"/>
          <w:color w:val="000000"/>
          <w:sz w:val="28"/>
        </w:rPr>
        <w:t xml:space="preserve">                               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обязуется: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расходованием средств, выделенных на содержание</w:t>
      </w:r>
    </w:p>
    <w:p>
      <w:pPr>
        <w:spacing w:after="0"/>
        <w:ind w:left="0"/>
        <w:jc w:val="both"/>
      </w:pPr>
      <w:r>
        <w:rPr>
          <w:rFonts w:ascii="Times New Roman"/>
          <w:b w:val="false"/>
          <w:i w:val="false"/>
          <w:color w:val="000000"/>
          <w:sz w:val="28"/>
        </w:rPr>
        <w:t>детей, а также по управлению их имуществом;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рекомендовать формы и методы обучения и воспитания, оказывать помощь в</w:t>
      </w:r>
    </w:p>
    <w:p>
      <w:pPr>
        <w:spacing w:after="0"/>
        <w:ind w:left="0"/>
        <w:jc w:val="both"/>
      </w:pPr>
      <w:r>
        <w:rPr>
          <w:rFonts w:ascii="Times New Roman"/>
          <w:b w:val="false"/>
          <w:i w:val="false"/>
          <w:color w:val="000000"/>
          <w:sz w:val="28"/>
        </w:rPr>
        <w:t>реализации 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ежемесячно, не позднее 15-го числа каждого месяца, перечислять на банковские</w:t>
      </w:r>
    </w:p>
    <w:p>
      <w:pPr>
        <w:spacing w:after="0"/>
        <w:ind w:left="0"/>
        <w:jc w:val="both"/>
      </w:pPr>
      <w:r>
        <w:rPr>
          <w:rFonts w:ascii="Times New Roman"/>
          <w:b w:val="false"/>
          <w:i w:val="false"/>
          <w:color w:val="000000"/>
          <w:sz w:val="28"/>
        </w:rPr>
        <w:t>счета приемных родителей денежные средства на содержание ребенка, исходя из</w:t>
      </w:r>
    </w:p>
    <w:p>
      <w:pPr>
        <w:spacing w:after="0"/>
        <w:ind w:left="0"/>
        <w:jc w:val="both"/>
      </w:pPr>
      <w:r>
        <w:rPr>
          <w:rFonts w:ascii="Times New Roman"/>
          <w:b w:val="false"/>
          <w:i w:val="false"/>
          <w:color w:val="000000"/>
          <w:sz w:val="28"/>
        </w:rPr>
        <w:t>установленных норм, предусмотренных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рассматривать споры и определять порядок общения приемного ребенка (детей) с</w:t>
      </w:r>
    </w:p>
    <w:p>
      <w:pPr>
        <w:spacing w:after="0"/>
        <w:ind w:left="0"/>
        <w:jc w:val="both"/>
      </w:pPr>
      <w:r>
        <w:rPr>
          <w:rFonts w:ascii="Times New Roman"/>
          <w:b w:val="false"/>
          <w:i w:val="false"/>
          <w:color w:val="000000"/>
          <w:sz w:val="28"/>
        </w:rPr>
        <w:t>близкими родственниками исходя из интересов ребенка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обнаружении ненадлежащего исполнения приемными родителями обязанностей</w:t>
      </w:r>
    </w:p>
    <w:p>
      <w:pPr>
        <w:spacing w:after="0"/>
        <w:ind w:left="0"/>
        <w:jc w:val="both"/>
      </w:pPr>
      <w:r>
        <w:rPr>
          <w:rFonts w:ascii="Times New Roman"/>
          <w:b w:val="false"/>
          <w:i w:val="false"/>
          <w:color w:val="000000"/>
          <w:sz w:val="28"/>
        </w:rPr>
        <w:t>по охране имущества приемных детей и управлению их имуществом (порча,</w:t>
      </w:r>
    </w:p>
    <w:p>
      <w:pPr>
        <w:spacing w:after="0"/>
        <w:ind w:left="0"/>
        <w:jc w:val="both"/>
      </w:pPr>
      <w:r>
        <w:rPr>
          <w:rFonts w:ascii="Times New Roman"/>
          <w:b w:val="false"/>
          <w:i w:val="false"/>
          <w:color w:val="000000"/>
          <w:sz w:val="28"/>
        </w:rPr>
        <w:t>ненадлежащее хранение имущества, расходование имущества не по назначению, совершение</w:t>
      </w:r>
    </w:p>
    <w:p>
      <w:pPr>
        <w:spacing w:after="0"/>
        <w:ind w:left="0"/>
        <w:jc w:val="both"/>
      </w:pPr>
      <w:r>
        <w:rPr>
          <w:rFonts w:ascii="Times New Roman"/>
          <w:b w:val="false"/>
          <w:i w:val="false"/>
          <w:color w:val="000000"/>
          <w:sz w:val="28"/>
        </w:rPr>
        <w:t>действий, повлекших за собой уменьшение стоимости имущества приемных детей) орган</w:t>
      </w:r>
    </w:p>
    <w:p>
      <w:pPr>
        <w:spacing w:after="0"/>
        <w:ind w:left="0"/>
        <w:jc w:val="both"/>
      </w:pPr>
      <w:r>
        <w:rPr>
          <w:rFonts w:ascii="Times New Roman"/>
          <w:b w:val="false"/>
          <w:i w:val="false"/>
          <w:color w:val="000000"/>
          <w:sz w:val="28"/>
        </w:rPr>
        <w:t>опеки и попечительства обязан составить об этом акт и предъявить требование к приемным</w:t>
      </w:r>
    </w:p>
    <w:p>
      <w:pPr>
        <w:spacing w:after="0"/>
        <w:ind w:left="0"/>
        <w:jc w:val="both"/>
      </w:pPr>
      <w:r>
        <w:rPr>
          <w:rFonts w:ascii="Times New Roman"/>
          <w:b w:val="false"/>
          <w:i w:val="false"/>
          <w:color w:val="000000"/>
          <w:sz w:val="28"/>
        </w:rPr>
        <w:t>родителям о возмещении убытков, причиненных приемным детям.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Орган, осуществляющий функции по опеке или попечительству, имеет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запрашивать у приемных родителей информацию, необходимую для</w:t>
      </w:r>
    </w:p>
    <w:p>
      <w:pPr>
        <w:spacing w:after="0"/>
        <w:ind w:left="0"/>
        <w:jc w:val="both"/>
      </w:pPr>
      <w:r>
        <w:rPr>
          <w:rFonts w:ascii="Times New Roman"/>
          <w:b w:val="false"/>
          <w:i w:val="false"/>
          <w:color w:val="000000"/>
          <w:sz w:val="28"/>
        </w:rPr>
        <w:t>осуществления органом прав и обязанностей по настоящему Договору;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обязать приемных родителей устранить нарушенные права и законные интересы</w:t>
      </w:r>
    </w:p>
    <w:p>
      <w:pPr>
        <w:spacing w:after="0"/>
        <w:ind w:left="0"/>
        <w:jc w:val="both"/>
      </w:pPr>
      <w:r>
        <w:rPr>
          <w:rFonts w:ascii="Times New Roman"/>
          <w:b w:val="false"/>
          <w:i w:val="false"/>
          <w:color w:val="000000"/>
          <w:sz w:val="28"/>
        </w:rPr>
        <w:t>приемных детей;</w:t>
      </w:r>
    </w:p>
    <w:p>
      <w:pPr>
        <w:spacing w:after="0"/>
        <w:ind w:left="0"/>
        <w:jc w:val="both"/>
      </w:pPr>
      <w:bookmarkStart w:name="z1068" w:id="360"/>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360"/>
    <w:p>
      <w:pPr>
        <w:spacing w:after="0"/>
        <w:ind w:left="0"/>
        <w:jc w:val="both"/>
      </w:pPr>
      <w:r>
        <w:rPr>
          <w:rFonts w:ascii="Times New Roman"/>
          <w:b w:val="false"/>
          <w:i w:val="false"/>
          <w:color w:val="000000"/>
          <w:sz w:val="28"/>
        </w:rPr>
        <w:t xml:space="preserve">       - ненадлежащего исполнения возложенных на них обязанностей;</w:t>
      </w:r>
    </w:p>
    <w:p>
      <w:pPr>
        <w:spacing w:after="0"/>
        <w:ind w:left="0"/>
        <w:jc w:val="both"/>
      </w:pPr>
      <w:r>
        <w:rPr>
          <w:rFonts w:ascii="Times New Roman"/>
          <w:b w:val="false"/>
          <w:i w:val="false"/>
          <w:color w:val="000000"/>
          <w:sz w:val="28"/>
        </w:rPr>
        <w:t xml:space="preserve">       - нарушения прав и законных интересов приемных детей, в том числе при</w:t>
      </w:r>
    </w:p>
    <w:p>
      <w:pPr>
        <w:spacing w:after="0"/>
        <w:ind w:left="0"/>
        <w:jc w:val="both"/>
      </w:pPr>
      <w:r>
        <w:rPr>
          <w:rFonts w:ascii="Times New Roman"/>
          <w:b w:val="false"/>
          <w:i w:val="false"/>
          <w:color w:val="000000"/>
          <w:sz w:val="28"/>
        </w:rPr>
        <w:t>осуществлении приемными родителями действий в корыстных целях либо при оставлении</w:t>
      </w:r>
    </w:p>
    <w:p>
      <w:pPr>
        <w:spacing w:after="0"/>
        <w:ind w:left="0"/>
        <w:jc w:val="both"/>
      </w:pPr>
      <w:r>
        <w:rPr>
          <w:rFonts w:ascii="Times New Roman"/>
          <w:b w:val="false"/>
          <w:i w:val="false"/>
          <w:color w:val="000000"/>
          <w:sz w:val="28"/>
        </w:rPr>
        <w:t>приемных детей без надзора и необходимой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предоставлять приемным родителям сведения о ребенке согласно перечню</w:t>
      </w:r>
    </w:p>
    <w:p>
      <w:pPr>
        <w:spacing w:after="0"/>
        <w:ind w:left="0"/>
        <w:jc w:val="both"/>
      </w:pPr>
      <w:r>
        <w:rPr>
          <w:rFonts w:ascii="Times New Roman"/>
          <w:b w:val="false"/>
          <w:i w:val="false"/>
          <w:color w:val="000000"/>
          <w:sz w:val="28"/>
        </w:rPr>
        <w:t>установленному Положением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оказывать психолого-педагогическое сопровождение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имеют право посещать приемную семью не реже 1 раза в шесть месяцев, с целью</w:t>
      </w:r>
    </w:p>
    <w:p>
      <w:pPr>
        <w:spacing w:after="0"/>
        <w:ind w:left="0"/>
        <w:jc w:val="both"/>
      </w:pPr>
      <w:r>
        <w:rPr>
          <w:rFonts w:ascii="Times New Roman"/>
          <w:b w:val="false"/>
          <w:i w:val="false"/>
          <w:color w:val="000000"/>
          <w:sz w:val="28"/>
        </w:rPr>
        <w:t>контроля за условиями содержания, воспитания и обучения 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Приемные родители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воспитывать приемных детей, заботиться об их здоровье, нравственном и</w:t>
      </w:r>
    </w:p>
    <w:p>
      <w:pPr>
        <w:spacing w:after="0"/>
        <w:ind w:left="0"/>
        <w:jc w:val="both"/>
      </w:pPr>
      <w:r>
        <w:rPr>
          <w:rFonts w:ascii="Times New Roman"/>
          <w:b w:val="false"/>
          <w:i w:val="false"/>
          <w:color w:val="000000"/>
          <w:sz w:val="28"/>
        </w:rPr>
        <w:t>физическом развитии, создавать необходимые условия для получения образования и</w:t>
      </w:r>
    </w:p>
    <w:p>
      <w:pPr>
        <w:spacing w:after="0"/>
        <w:ind w:left="0"/>
        <w:jc w:val="both"/>
      </w:pPr>
      <w:r>
        <w:rPr>
          <w:rFonts w:ascii="Times New Roman"/>
          <w:b w:val="false"/>
          <w:i w:val="false"/>
          <w:color w:val="000000"/>
          <w:sz w:val="28"/>
        </w:rPr>
        <w:t>подготовки к самостоятельной жизни;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соблюдать и защищать права и законные интересы приемных детей, в т.ч в</w:t>
      </w:r>
    </w:p>
    <w:p>
      <w:pPr>
        <w:spacing w:after="0"/>
        <w:ind w:left="0"/>
        <w:jc w:val="both"/>
      </w:pPr>
      <w:r>
        <w:rPr>
          <w:rFonts w:ascii="Times New Roman"/>
          <w:b w:val="false"/>
          <w:i w:val="false"/>
          <w:color w:val="000000"/>
          <w:sz w:val="28"/>
        </w:rPr>
        <w:t>постановке на учет на получение жилья по месту жительства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совместно проживать с приемными детьми;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обеспечивать сохранность переданных приемным родителям документов на</w:t>
      </w:r>
    </w:p>
    <w:p>
      <w:pPr>
        <w:spacing w:after="0"/>
        <w:ind w:left="0"/>
        <w:jc w:val="both"/>
      </w:pPr>
      <w:r>
        <w:rPr>
          <w:rFonts w:ascii="Times New Roman"/>
          <w:b w:val="false"/>
          <w:i w:val="false"/>
          <w:color w:val="000000"/>
          <w:sz w:val="28"/>
        </w:rPr>
        <w:t>ребенка, денежных средств и другого имущества, принадлежащего ребенку;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извещать орган, осуществляющий функции по опеке или попечительству, о</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w:t>
      </w:r>
    </w:p>
    <w:p>
      <w:pPr>
        <w:spacing w:after="0"/>
        <w:ind w:left="0"/>
        <w:jc w:val="both"/>
      </w:pPr>
      <w:r>
        <w:rPr>
          <w:rFonts w:ascii="Times New Roman"/>
          <w:b w:val="false"/>
          <w:i w:val="false"/>
          <w:color w:val="000000"/>
          <w:sz w:val="28"/>
        </w:rPr>
        <w:t>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письменно извещать орган опеки и попечительства о перемене места жительства</w:t>
      </w:r>
    </w:p>
    <w:p>
      <w:pPr>
        <w:spacing w:after="0"/>
        <w:ind w:left="0"/>
        <w:jc w:val="both"/>
      </w:pPr>
      <w:r>
        <w:rPr>
          <w:rFonts w:ascii="Times New Roman"/>
          <w:b w:val="false"/>
          <w:i w:val="false"/>
          <w:color w:val="000000"/>
          <w:sz w:val="28"/>
        </w:rPr>
        <w:t>согласно требованиям Положения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представлять не реже одного раза в шесть месяцев:</w:t>
      </w:r>
    </w:p>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отчеты о состоянии здоровья и воспитании ребенка, в орган опеки и</w:t>
      </w:r>
    </w:p>
    <w:p>
      <w:pPr>
        <w:spacing w:after="0"/>
        <w:ind w:left="0"/>
        <w:jc w:val="both"/>
      </w:pPr>
      <w:r>
        <w:rPr>
          <w:rFonts w:ascii="Times New Roman"/>
          <w:b w:val="false"/>
          <w:i w:val="false"/>
          <w:color w:val="000000"/>
          <w:sz w:val="28"/>
        </w:rPr>
        <w:t>попечительства отчеты о расходовании средств выделенных на содержание ребенка-сироты</w:t>
      </w:r>
    </w:p>
    <w:p>
      <w:pPr>
        <w:spacing w:after="0"/>
        <w:ind w:left="0"/>
        <w:jc w:val="both"/>
      </w:pPr>
      <w:r>
        <w:rPr>
          <w:rFonts w:ascii="Times New Roman"/>
          <w:b w:val="false"/>
          <w:i w:val="false"/>
          <w:color w:val="000000"/>
          <w:sz w:val="28"/>
        </w:rPr>
        <w:t>или ребенка, оставшегося без попечения родителей, а также по управлению его имуществом</w:t>
      </w:r>
    </w:p>
    <w:p>
      <w:pPr>
        <w:spacing w:after="0"/>
        <w:ind w:left="0"/>
        <w:jc w:val="both"/>
      </w:pPr>
      <w:r>
        <w:rPr>
          <w:rFonts w:ascii="Times New Roman"/>
          <w:b w:val="false"/>
          <w:i w:val="false"/>
          <w:color w:val="000000"/>
          <w:sz w:val="28"/>
        </w:rPr>
        <w:t xml:space="preserve">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w:t>
      </w:r>
    </w:p>
    <w:p>
      <w:pPr>
        <w:spacing w:after="0"/>
        <w:ind w:left="0"/>
        <w:jc w:val="both"/>
      </w:pPr>
      <w:r>
        <w:rPr>
          <w:rFonts w:ascii="Times New Roman"/>
          <w:b w:val="false"/>
          <w:i w:val="false"/>
          <w:color w:val="000000"/>
          <w:sz w:val="28"/>
        </w:rPr>
        <w:t>марта 2012 года № 382 "Об утверждении Правил осуществления функций государства по</w:t>
      </w:r>
    </w:p>
    <w:p>
      <w:pPr>
        <w:spacing w:after="0"/>
        <w:ind w:left="0"/>
        <w:jc w:val="both"/>
      </w:pPr>
      <w:r>
        <w:rPr>
          <w:rFonts w:ascii="Times New Roman"/>
          <w:b w:val="false"/>
          <w:i w:val="false"/>
          <w:color w:val="000000"/>
          <w:sz w:val="28"/>
        </w:rPr>
        <w:t>опеке и попечительству";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Приемные родители имеют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самостоятельно определять формы воспитания приемных детей, с учетом их</w:t>
      </w:r>
    </w:p>
    <w:p>
      <w:pPr>
        <w:spacing w:after="0"/>
        <w:ind w:left="0"/>
        <w:jc w:val="both"/>
      </w:pPr>
      <w:r>
        <w:rPr>
          <w:rFonts w:ascii="Times New Roman"/>
          <w:b w:val="false"/>
          <w:i w:val="false"/>
          <w:color w:val="000000"/>
          <w:sz w:val="28"/>
        </w:rPr>
        <w:t>мнения и рекомендаций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получать консультативную помощь по вопросам воспитания, образования, защиты</w:t>
      </w:r>
    </w:p>
    <w:p>
      <w:pPr>
        <w:spacing w:after="0"/>
        <w:ind w:left="0"/>
        <w:jc w:val="both"/>
      </w:pPr>
      <w:r>
        <w:rPr>
          <w:rFonts w:ascii="Times New Roman"/>
          <w:b w:val="false"/>
          <w:i w:val="false"/>
          <w:color w:val="000000"/>
          <w:sz w:val="28"/>
        </w:rPr>
        <w:t>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 осуществлении своих прав и обязанностей приемные родители не вправе</w:t>
      </w:r>
    </w:p>
    <w:p>
      <w:pPr>
        <w:spacing w:after="0"/>
        <w:ind w:left="0"/>
        <w:jc w:val="both"/>
      </w:pPr>
      <w:r>
        <w:rPr>
          <w:rFonts w:ascii="Times New Roman"/>
          <w:b w:val="false"/>
          <w:i w:val="false"/>
          <w:color w:val="000000"/>
          <w:sz w:val="28"/>
        </w:rPr>
        <w:t>причинять вред физическому и психическому здоровью детей, их нравственному развитию.</w:t>
      </w:r>
    </w:p>
    <w:p>
      <w:pPr>
        <w:spacing w:after="0"/>
        <w:ind w:left="0"/>
        <w:jc w:val="both"/>
      </w:pPr>
      <w:r>
        <w:rPr>
          <w:rFonts w:ascii="Times New Roman"/>
          <w:b w:val="false"/>
          <w:i w:val="false"/>
          <w:color w:val="000000"/>
          <w:sz w:val="28"/>
        </w:rPr>
        <w:t>Способы воспитания приемных детей должны исключать пренебрежительное, жестокое,</w:t>
      </w:r>
    </w:p>
    <w:p>
      <w:pPr>
        <w:spacing w:after="0"/>
        <w:ind w:left="0"/>
        <w:jc w:val="both"/>
      </w:pPr>
      <w:r>
        <w:rPr>
          <w:rFonts w:ascii="Times New Roman"/>
          <w:b w:val="false"/>
          <w:i w:val="false"/>
          <w:color w:val="000000"/>
          <w:sz w:val="28"/>
        </w:rPr>
        <w:t>грубое, унижающее человеческое достоинство обращение, оскорбление или эксплуатацию</w:t>
      </w:r>
    </w:p>
    <w:p>
      <w:pPr>
        <w:spacing w:after="0"/>
        <w:ind w:left="0"/>
        <w:jc w:val="both"/>
      </w:pPr>
      <w:r>
        <w:rPr>
          <w:rFonts w:ascii="Times New Roman"/>
          <w:b w:val="false"/>
          <w:i w:val="false"/>
          <w:color w:val="000000"/>
          <w:sz w:val="28"/>
        </w:rPr>
        <w:t>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Сроки действия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Настоящий договор заключен сроком с "__" __________ 20___ года до "__"</w:t>
      </w:r>
    </w:p>
    <w:p>
      <w:pPr>
        <w:spacing w:after="0"/>
        <w:ind w:left="0"/>
        <w:jc w:val="both"/>
      </w:pPr>
      <w:r>
        <w:rPr>
          <w:rFonts w:ascii="Times New Roman"/>
          <w:b w:val="false"/>
          <w:i w:val="false"/>
          <w:color w:val="000000"/>
          <w:sz w:val="28"/>
        </w:rPr>
        <w:t xml:space="preserve"> __________ 20__ года (до наступления совершеннолетия) и вступает в силу с момента</w:t>
      </w:r>
    </w:p>
    <w:p>
      <w:pPr>
        <w:spacing w:after="0"/>
        <w:ind w:left="0"/>
        <w:jc w:val="both"/>
      </w:pPr>
      <w:r>
        <w:rPr>
          <w:rFonts w:ascii="Times New Roman"/>
          <w:b w:val="false"/>
          <w:i w:val="false"/>
          <w:color w:val="000000"/>
          <w:sz w:val="28"/>
        </w:rPr>
        <w:t>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Настоящий договор может быть продлен по соглашению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Досрочное расторжение договора о передаче ребенка в приемную семью возможно:</w:t>
      </w:r>
    </w:p>
    <w:p>
      <w:pPr>
        <w:spacing w:after="0"/>
        <w:ind w:left="0"/>
        <w:jc w:val="both"/>
      </w:pPr>
      <w:r>
        <w:rPr>
          <w:rFonts w:ascii="Times New Roman"/>
          <w:b w:val="false"/>
          <w:i w:val="false"/>
          <w:color w:val="000000"/>
          <w:sz w:val="28"/>
        </w:rPr>
        <w:t>- по инициативе приемных родителей при наличии уважительных причин (болезни,</w:t>
      </w:r>
    </w:p>
    <w:p>
      <w:pPr>
        <w:spacing w:after="0"/>
        <w:ind w:left="0"/>
        <w:jc w:val="both"/>
      </w:pPr>
      <w:r>
        <w:rPr>
          <w:rFonts w:ascii="Times New Roman"/>
          <w:b w:val="false"/>
          <w:i w:val="false"/>
          <w:color w:val="000000"/>
          <w:sz w:val="28"/>
        </w:rPr>
        <w:t>изменении семейного или материального положения, отсутствии взаимопонимания с</w:t>
      </w:r>
    </w:p>
    <w:p>
      <w:pPr>
        <w:spacing w:after="0"/>
        <w:ind w:left="0"/>
        <w:jc w:val="both"/>
      </w:pPr>
      <w:r>
        <w:rPr>
          <w:rFonts w:ascii="Times New Roman"/>
          <w:b w:val="false"/>
          <w:i w:val="false"/>
          <w:color w:val="000000"/>
          <w:sz w:val="28"/>
        </w:rPr>
        <w:t>ребенком, конфликтных отношений с детьми);</w:t>
      </w:r>
    </w:p>
    <w:p>
      <w:pPr>
        <w:spacing w:after="0"/>
        <w:ind w:left="0"/>
        <w:jc w:val="both"/>
      </w:pPr>
      <w:r>
        <w:rPr>
          <w:rFonts w:ascii="Times New Roman"/>
          <w:b w:val="false"/>
          <w:i w:val="false"/>
          <w:color w:val="000000"/>
          <w:sz w:val="28"/>
        </w:rPr>
        <w:t xml:space="preserve">       - по инициативе органа, осуществляющего функции по опеке или попечительству или</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при</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 детей-</w:t>
      </w:r>
    </w:p>
    <w:p>
      <w:pPr>
        <w:spacing w:after="0"/>
        <w:ind w:left="0"/>
        <w:jc w:val="both"/>
      </w:pPr>
      <w:r>
        <w:rPr>
          <w:rFonts w:ascii="Times New Roman"/>
          <w:b w:val="false"/>
          <w:i w:val="false"/>
          <w:color w:val="000000"/>
          <w:sz w:val="28"/>
        </w:rPr>
        <w:t>сирот, детей, оставшихся без попечения родителей;</w:t>
      </w:r>
    </w:p>
    <w:p>
      <w:pPr>
        <w:spacing w:after="0"/>
        <w:ind w:left="0"/>
        <w:jc w:val="both"/>
      </w:pPr>
      <w:r>
        <w:rPr>
          <w:rFonts w:ascii="Times New Roman"/>
          <w:b w:val="false"/>
          <w:i w:val="false"/>
          <w:color w:val="000000"/>
          <w:sz w:val="28"/>
        </w:rPr>
        <w:t xml:space="preserve">       - в случаях возвращения ребенка родителям, передачи родственникам или</w:t>
      </w:r>
    </w:p>
    <w:p>
      <w:pPr>
        <w:spacing w:after="0"/>
        <w:ind w:left="0"/>
        <w:jc w:val="both"/>
      </w:pPr>
      <w:r>
        <w:rPr>
          <w:rFonts w:ascii="Times New Roman"/>
          <w:b w:val="false"/>
          <w:i w:val="false"/>
          <w:color w:val="000000"/>
          <w:sz w:val="28"/>
        </w:rPr>
        <w:t>усыновления ребенка.</w:t>
      </w:r>
    </w:p>
    <w:p>
      <w:pPr>
        <w:spacing w:after="0"/>
        <w:ind w:left="0"/>
        <w:jc w:val="both"/>
      </w:pPr>
      <w:r>
        <w:rPr>
          <w:rFonts w:ascii="Times New Roman"/>
          <w:b w:val="false"/>
          <w:i w:val="false"/>
          <w:color w:val="000000"/>
          <w:sz w:val="28"/>
        </w:rPr>
        <w:t xml:space="preserve">       - в случае переезда приемных родителей на постоянное место жительства за пределы</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Споры, возникающие между сторонами в процессе исполнения настоящего</w:t>
      </w:r>
    </w:p>
    <w:p>
      <w:pPr>
        <w:spacing w:after="0"/>
        <w:ind w:left="0"/>
        <w:jc w:val="both"/>
      </w:pPr>
      <w:r>
        <w:rPr>
          <w:rFonts w:ascii="Times New Roman"/>
          <w:b w:val="false"/>
          <w:i w:val="false"/>
          <w:color w:val="000000"/>
          <w:sz w:val="28"/>
        </w:rPr>
        <w:t>договора, рассматриваются сторонами в месячный срок после их возникновения в целях</w:t>
      </w:r>
    </w:p>
    <w:p>
      <w:pPr>
        <w:spacing w:after="0"/>
        <w:ind w:left="0"/>
        <w:jc w:val="both"/>
      </w:pPr>
      <w:r>
        <w:rPr>
          <w:rFonts w:ascii="Times New Roman"/>
          <w:b w:val="false"/>
          <w:i w:val="false"/>
          <w:color w:val="000000"/>
          <w:sz w:val="28"/>
        </w:rPr>
        <w:t>выработки согласованного решения, а при отсутствии соглашения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осуществляющий функции</w:t>
            </w:r>
          </w:p>
          <w:p>
            <w:pPr>
              <w:spacing w:after="20"/>
              <w:ind w:left="20"/>
              <w:jc w:val="both"/>
            </w:pPr>
            <w:r>
              <w:rPr>
                <w:rFonts w:ascii="Times New Roman"/>
                <w:b w:val="false"/>
                <w:i w:val="false"/>
                <w:color w:val="000000"/>
                <w:sz w:val="20"/>
              </w:rPr>
              <w:t>по опеке или попечительству</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органа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(подпись)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родители: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детей-сирот и детей, оставшихся без попечения родителей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90" w:id="361"/>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денежных средств, выделяемых на содержание</w:t>
      </w:r>
      <w:r>
        <w:br/>
      </w:r>
      <w:r>
        <w:rPr>
          <w:rFonts w:ascii="Times New Roman"/>
          <w:b/>
          <w:i w:val="false"/>
          <w:color w:val="000000"/>
        </w:rPr>
        <w:t xml:space="preserve">                   ребенка (детей), переданного в приемную семью</w:t>
      </w:r>
    </w:p>
    <w:bookmarkEnd w:id="361"/>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bookmarkStart w:name="z1394" w:id="362"/>
      <w:r>
        <w:rPr>
          <w:rFonts w:ascii="Times New Roman"/>
          <w:b w:val="false"/>
          <w:i w:val="false"/>
          <w:color w:val="000000"/>
          <w:sz w:val="28"/>
        </w:rPr>
        <w:t>
      ____________________________________________________________________</w:t>
      </w:r>
    </w:p>
    <w:bookmarkEnd w:id="3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Выплата денежных средств прекращена по причине: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Место печати ______________________________________________________</w:t>
      </w:r>
    </w:p>
    <w:p>
      <w:pPr>
        <w:spacing w:after="0"/>
        <w:ind w:left="0"/>
        <w:jc w:val="both"/>
      </w:pPr>
      <w:r>
        <w:rPr>
          <w:rFonts w:ascii="Times New Roman"/>
          <w:b w:val="false"/>
          <w:i w:val="false"/>
          <w:color w:val="000000"/>
          <w:sz w:val="28"/>
        </w:rPr>
        <w:t xml:space="preserve"> (подпись и фамилия, имя, отчество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396" w:id="363"/>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3"/>
    <w:p>
      <w:pPr>
        <w:spacing w:after="0"/>
        <w:ind w:left="0"/>
        <w:jc w:val="both"/>
      </w:pPr>
      <w:r>
        <w:rPr>
          <w:rFonts w:ascii="Times New Roman"/>
          <w:b w:val="false"/>
          <w:i w:val="false"/>
          <w:color w:val="ff0000"/>
          <w:sz w:val="28"/>
        </w:rPr>
        <w:t xml:space="preserve">
      Сноска. Приложение 7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000000"/>
          <w:sz w:val="28"/>
        </w:rPr>
        <w:t>№ 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364"/>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4"/>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7" w:id="365"/>
    <w:p>
      <w:pPr>
        <w:spacing w:after="0"/>
        <w:ind w:left="0"/>
        <w:jc w:val="left"/>
      </w:pPr>
      <w:r>
        <w:rPr>
          <w:rFonts w:ascii="Times New Roman"/>
          <w:b/>
          <w:i w:val="false"/>
          <w:color w:val="000000"/>
        </w:rPr>
        <w:t xml:space="preserve"> 1. Общие положения</w:t>
      </w:r>
    </w:p>
    <w:bookmarkEnd w:id="365"/>
    <w:bookmarkStart w:name="z1398" w:id="366"/>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 Республики Казахстан "О браке (супружестве) и семье",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bookmarkEnd w:id="366"/>
    <w:bookmarkStart w:name="z1399" w:id="367"/>
    <w:p>
      <w:pPr>
        <w:spacing w:after="0"/>
        <w:ind w:left="0"/>
        <w:jc w:val="both"/>
      </w:pPr>
      <w:r>
        <w:rPr>
          <w:rFonts w:ascii="Times New Roman"/>
          <w:b w:val="false"/>
          <w:i w:val="false"/>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bookmarkEnd w:id="367"/>
    <w:bookmarkStart w:name="z1400" w:id="368"/>
    <w:p>
      <w:pPr>
        <w:spacing w:after="0"/>
        <w:ind w:left="0"/>
        <w:jc w:val="both"/>
      </w:pPr>
      <w:r>
        <w:rPr>
          <w:rFonts w:ascii="Times New Roman"/>
          <w:b w:val="false"/>
          <w:i w:val="false"/>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bookmarkEnd w:id="368"/>
    <w:bookmarkStart w:name="z1401" w:id="369"/>
    <w:p>
      <w:pPr>
        <w:spacing w:after="0"/>
        <w:ind w:left="0"/>
        <w:jc w:val="left"/>
      </w:pPr>
      <w:r>
        <w:rPr>
          <w:rFonts w:ascii="Times New Roman"/>
          <w:b/>
          <w:i w:val="false"/>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bookmarkEnd w:id="369"/>
    <w:bookmarkStart w:name="z1402" w:id="370"/>
    <w:p>
      <w:pPr>
        <w:spacing w:after="0"/>
        <w:ind w:left="0"/>
        <w:jc w:val="both"/>
      </w:pPr>
      <w:r>
        <w:rPr>
          <w:rFonts w:ascii="Times New Roman"/>
          <w:b w:val="false"/>
          <w:i w:val="false"/>
          <w:color w:val="000000"/>
          <w:sz w:val="28"/>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0"/>
    <w:bookmarkStart w:name="z1403" w:id="371"/>
    <w:p>
      <w:pPr>
        <w:spacing w:after="0"/>
        <w:ind w:left="0"/>
        <w:jc w:val="both"/>
      </w:pPr>
      <w:r>
        <w:rPr>
          <w:rFonts w:ascii="Times New Roman"/>
          <w:b w:val="false"/>
          <w:i w:val="false"/>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371"/>
    <w:bookmarkStart w:name="z1404" w:id="372"/>
    <w:p>
      <w:pPr>
        <w:spacing w:after="0"/>
        <w:ind w:left="0"/>
        <w:jc w:val="both"/>
      </w:pPr>
      <w:r>
        <w:rPr>
          <w:rFonts w:ascii="Times New Roman"/>
          <w:b w:val="false"/>
          <w:i w:val="false"/>
          <w:color w:val="000000"/>
          <w:sz w:val="28"/>
        </w:rPr>
        <w:t>
      6. Услугодатель в течение 1 (одного) рабочего дня с момента получения документов, проверяет полноту представленных документов.</w:t>
      </w:r>
    </w:p>
    <w:bookmarkEnd w:id="372"/>
    <w:bookmarkStart w:name="z1405" w:id="373"/>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373"/>
    <w:bookmarkStart w:name="z1406" w:id="374"/>
    <w:p>
      <w:pPr>
        <w:spacing w:after="0"/>
        <w:ind w:left="0"/>
        <w:jc w:val="both"/>
      </w:pPr>
      <w:r>
        <w:rPr>
          <w:rFonts w:ascii="Times New Roman"/>
          <w:b w:val="false"/>
          <w:i w:val="false"/>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374"/>
    <w:bookmarkStart w:name="z1407" w:id="375"/>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75"/>
    <w:bookmarkStart w:name="z1408" w:id="37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76"/>
    <w:bookmarkStart w:name="z1409" w:id="377"/>
    <w:p>
      <w:pPr>
        <w:spacing w:after="0"/>
        <w:ind w:left="0"/>
        <w:jc w:val="both"/>
      </w:pPr>
      <w:r>
        <w:rPr>
          <w:rFonts w:ascii="Times New Roman"/>
          <w:b w:val="false"/>
          <w:i w:val="false"/>
          <w:color w:val="000000"/>
          <w:sz w:val="28"/>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7"/>
    <w:bookmarkStart w:name="z1410" w:id="37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78"/>
    <w:bookmarkStart w:name="z1411" w:id="379"/>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379"/>
    <w:bookmarkStart w:name="z1412" w:id="380"/>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380"/>
    <w:bookmarkStart w:name="z1413" w:id="381"/>
    <w:p>
      <w:pPr>
        <w:spacing w:after="0"/>
        <w:ind w:left="0"/>
        <w:jc w:val="both"/>
      </w:pPr>
      <w:r>
        <w:rPr>
          <w:rFonts w:ascii="Times New Roman"/>
          <w:b w:val="false"/>
          <w:i w:val="false"/>
          <w:color w:val="000000"/>
          <w:sz w:val="28"/>
        </w:rPr>
        <w:t>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bookmarkEnd w:id="381"/>
    <w:bookmarkStart w:name="z1414" w:id="382"/>
    <w:p>
      <w:pPr>
        <w:spacing w:after="0"/>
        <w:ind w:left="0"/>
        <w:jc w:val="both"/>
      </w:pPr>
      <w:r>
        <w:rPr>
          <w:rFonts w:ascii="Times New Roman"/>
          <w:b w:val="false"/>
          <w:i w:val="false"/>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bookmarkEnd w:id="382"/>
    <w:bookmarkStart w:name="z1415" w:id="383"/>
    <w:p>
      <w:pPr>
        <w:spacing w:after="0"/>
        <w:ind w:left="0"/>
        <w:jc w:val="both"/>
      </w:pPr>
      <w:r>
        <w:rPr>
          <w:rFonts w:ascii="Times New Roman"/>
          <w:b w:val="false"/>
          <w:i w:val="false"/>
          <w:color w:val="000000"/>
          <w:sz w:val="28"/>
        </w:rPr>
        <w:t>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bookmarkEnd w:id="383"/>
    <w:bookmarkStart w:name="z1416" w:id="384"/>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4"/>
    <w:bookmarkStart w:name="z1417" w:id="3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385"/>
    <w:bookmarkStart w:name="z1418" w:id="386"/>
    <w:p>
      <w:pPr>
        <w:spacing w:after="0"/>
        <w:ind w:left="0"/>
        <w:jc w:val="left"/>
      </w:pPr>
      <w:r>
        <w:rPr>
          <w:rFonts w:ascii="Times New Roman"/>
          <w:b/>
          <w:i w:val="false"/>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bookmarkEnd w:id="386"/>
    <w:bookmarkStart w:name="z1419" w:id="387"/>
    <w:p>
      <w:pPr>
        <w:spacing w:after="0"/>
        <w:ind w:left="0"/>
        <w:jc w:val="both"/>
      </w:pPr>
      <w:r>
        <w:rPr>
          <w:rFonts w:ascii="Times New Roman"/>
          <w:b w:val="false"/>
          <w:i w:val="false"/>
          <w:color w:val="000000"/>
          <w:sz w:val="28"/>
        </w:rPr>
        <w:t>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bookmarkEnd w:id="387"/>
    <w:bookmarkStart w:name="z1420" w:id="388"/>
    <w:p>
      <w:pPr>
        <w:spacing w:after="0"/>
        <w:ind w:left="0"/>
        <w:jc w:val="both"/>
      </w:pPr>
      <w:r>
        <w:rPr>
          <w:rFonts w:ascii="Times New Roman"/>
          <w:b w:val="false"/>
          <w:i w:val="false"/>
          <w:color w:val="000000"/>
          <w:sz w:val="28"/>
        </w:rPr>
        <w:t>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bookmarkEnd w:id="388"/>
    <w:bookmarkStart w:name="z1421" w:id="389"/>
    <w:p>
      <w:pPr>
        <w:spacing w:after="0"/>
        <w:ind w:left="0"/>
        <w:jc w:val="both"/>
      </w:pPr>
      <w:r>
        <w:rPr>
          <w:rFonts w:ascii="Times New Roman"/>
          <w:b w:val="false"/>
          <w:i w:val="false"/>
          <w:color w:val="000000"/>
          <w:sz w:val="28"/>
        </w:rPr>
        <w:t>
      15. При невозвращении услугополучателем единовременной денежной выплаты в установленный срок их возврат осуществляется в судебном порядке.</w:t>
      </w:r>
    </w:p>
    <w:bookmarkEnd w:id="389"/>
    <w:bookmarkStart w:name="z1422" w:id="390"/>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390"/>
    <w:bookmarkStart w:name="z1423" w:id="391"/>
    <w:p>
      <w:pPr>
        <w:spacing w:after="0"/>
        <w:ind w:left="0"/>
        <w:jc w:val="both"/>
      </w:pPr>
      <w:r>
        <w:rPr>
          <w:rFonts w:ascii="Times New Roman"/>
          <w:b w:val="false"/>
          <w:i w:val="false"/>
          <w:color w:val="000000"/>
          <w:sz w:val="28"/>
        </w:rPr>
        <w:t>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91"/>
    <w:bookmarkStart w:name="z1424" w:id="39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392"/>
    <w:bookmarkStart w:name="z1425" w:id="39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93"/>
    <w:bookmarkStart w:name="z1426" w:id="39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94"/>
    <w:bookmarkStart w:name="z1427" w:id="39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95"/>
    <w:bookmarkStart w:name="z1428" w:id="3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96"/>
    <w:bookmarkStart w:name="z1429" w:id="39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97"/>
    <w:bookmarkStart w:name="z1430" w:id="39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98"/>
    <w:bookmarkStart w:name="z1431" w:id="399"/>
    <w:p>
      <w:pPr>
        <w:spacing w:after="0"/>
        <w:ind w:left="0"/>
        <w:jc w:val="both"/>
      </w:pPr>
      <w:r>
        <w:rPr>
          <w:rFonts w:ascii="Times New Roman"/>
          <w:b w:val="false"/>
          <w:i w:val="false"/>
          <w:color w:val="000000"/>
          <w:sz w:val="28"/>
        </w:rPr>
        <w:t>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w:t>
            </w:r>
            <w:r>
              <w:br/>
            </w:r>
            <w:r>
              <w:rPr>
                <w:rFonts w:ascii="Times New Roman"/>
                <w:b w:val="false"/>
                <w:i w:val="false"/>
                <w:color w:val="000000"/>
                <w:sz w:val="20"/>
              </w:rPr>
              <w:t>и размер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1434" w:id="400"/>
    <w:p>
      <w:pPr>
        <w:spacing w:after="0"/>
        <w:ind w:left="0"/>
        <w:jc w:val="left"/>
      </w:pPr>
      <w:r>
        <w:rPr>
          <w:rFonts w:ascii="Times New Roman"/>
          <w:b/>
          <w:i w:val="false"/>
          <w:color w:val="000000"/>
        </w:rPr>
        <w:t xml:space="preserve"> Заявление</w:t>
      </w:r>
    </w:p>
    <w:bookmarkEnd w:id="400"/>
    <w:p>
      <w:pPr>
        <w:spacing w:after="0"/>
        <w:ind w:left="0"/>
        <w:jc w:val="both"/>
      </w:pPr>
      <w:bookmarkStart w:name="z1435" w:id="401"/>
      <w:r>
        <w:rPr>
          <w:rFonts w:ascii="Times New Roman"/>
          <w:b w:val="false"/>
          <w:i w:val="false"/>
          <w:color w:val="000000"/>
          <w:sz w:val="28"/>
        </w:rPr>
        <w:t>
      Прошу назначить единовременную денежную выплату в связи с усыновлением</w:t>
      </w:r>
    </w:p>
    <w:bookmarkEnd w:id="401"/>
    <w:p>
      <w:pPr>
        <w:spacing w:after="0"/>
        <w:ind w:left="0"/>
        <w:jc w:val="both"/>
      </w:pPr>
      <w:r>
        <w:rPr>
          <w:rFonts w:ascii="Times New Roman"/>
          <w:b w:val="false"/>
          <w:i w:val="false"/>
          <w:color w:val="000000"/>
          <w:sz w:val="28"/>
        </w:rPr>
        <w:t>ребенка_________________________________________________________________________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bookmarkStart w:name="z1436" w:id="402"/>
      <w:r>
        <w:rPr>
          <w:rFonts w:ascii="Times New Roman"/>
          <w:b w:val="false"/>
          <w:i w:val="false"/>
          <w:color w:val="000000"/>
          <w:sz w:val="28"/>
        </w:rPr>
        <w:t>
      Фамилия _______________________________________________________________________</w:t>
      </w:r>
    </w:p>
    <w:bookmarkEnd w:id="402"/>
    <w:p>
      <w:pPr>
        <w:spacing w:after="0"/>
        <w:ind w:left="0"/>
        <w:jc w:val="both"/>
      </w:pPr>
      <w:r>
        <w:rPr>
          <w:rFonts w:ascii="Times New Roman"/>
          <w:b w:val="false"/>
          <w:i w:val="false"/>
          <w:color w:val="000000"/>
          <w:sz w:val="28"/>
        </w:rPr>
        <w:t xml:space="preserve">                               (услугополучателя)</w:t>
      </w:r>
    </w:p>
    <w:bookmarkStart w:name="z1437" w:id="403"/>
    <w:p>
      <w:pPr>
        <w:spacing w:after="0"/>
        <w:ind w:left="0"/>
        <w:jc w:val="both"/>
      </w:pPr>
      <w:r>
        <w:rPr>
          <w:rFonts w:ascii="Times New Roman"/>
          <w:b w:val="false"/>
          <w:i w:val="false"/>
          <w:color w:val="000000"/>
          <w:sz w:val="28"/>
        </w:rPr>
        <w:t>
      Имя _________________________________________________________________</w:t>
      </w:r>
    </w:p>
    <w:bookmarkEnd w:id="403"/>
    <w:bookmarkStart w:name="z1438" w:id="404"/>
    <w:p>
      <w:pPr>
        <w:spacing w:after="0"/>
        <w:ind w:left="0"/>
        <w:jc w:val="both"/>
      </w:pPr>
      <w:r>
        <w:rPr>
          <w:rFonts w:ascii="Times New Roman"/>
          <w:b w:val="false"/>
          <w:i w:val="false"/>
          <w:color w:val="000000"/>
          <w:sz w:val="28"/>
        </w:rPr>
        <w:t>
      Отчество (при наличии) ________________________________________________</w:t>
      </w:r>
    </w:p>
    <w:bookmarkEnd w:id="404"/>
    <w:bookmarkStart w:name="z1439" w:id="405"/>
    <w:p>
      <w:pPr>
        <w:spacing w:after="0"/>
        <w:ind w:left="0"/>
        <w:jc w:val="both"/>
      </w:pPr>
      <w:r>
        <w:rPr>
          <w:rFonts w:ascii="Times New Roman"/>
          <w:b w:val="false"/>
          <w:i w:val="false"/>
          <w:color w:val="000000"/>
          <w:sz w:val="28"/>
        </w:rPr>
        <w:t>
      Наименование суда ____________________________________________________</w:t>
      </w:r>
    </w:p>
    <w:bookmarkEnd w:id="405"/>
    <w:bookmarkStart w:name="z1440" w:id="406"/>
    <w:p>
      <w:pPr>
        <w:spacing w:after="0"/>
        <w:ind w:left="0"/>
        <w:jc w:val="both"/>
      </w:pPr>
      <w:r>
        <w:rPr>
          <w:rFonts w:ascii="Times New Roman"/>
          <w:b w:val="false"/>
          <w:i w:val="false"/>
          <w:color w:val="000000"/>
          <w:sz w:val="28"/>
        </w:rPr>
        <w:t>
      Решение суда № ________ от "____" _____________20 __года</w:t>
      </w:r>
    </w:p>
    <w:bookmarkEnd w:id="406"/>
    <w:bookmarkStart w:name="z1441" w:id="407"/>
    <w:p>
      <w:pPr>
        <w:spacing w:after="0"/>
        <w:ind w:left="0"/>
        <w:jc w:val="both"/>
      </w:pPr>
      <w:r>
        <w:rPr>
          <w:rFonts w:ascii="Times New Roman"/>
          <w:b w:val="false"/>
          <w:i w:val="false"/>
          <w:color w:val="000000"/>
          <w:sz w:val="28"/>
        </w:rPr>
        <w:t>
      Вид документа, удостоверяющего личность услугополучателя_________________</w:t>
      </w:r>
    </w:p>
    <w:bookmarkEnd w:id="407"/>
    <w:bookmarkStart w:name="z1442" w:id="408"/>
    <w:p>
      <w:pPr>
        <w:spacing w:after="0"/>
        <w:ind w:left="0"/>
        <w:jc w:val="both"/>
      </w:pPr>
      <w:r>
        <w:rPr>
          <w:rFonts w:ascii="Times New Roman"/>
          <w:b w:val="false"/>
          <w:i w:val="false"/>
          <w:color w:val="000000"/>
          <w:sz w:val="28"/>
        </w:rPr>
        <w:t>
      Серия ______номер ______кем выдано ___________________________________</w:t>
      </w:r>
    </w:p>
    <w:bookmarkEnd w:id="408"/>
    <w:bookmarkStart w:name="z1443" w:id="409"/>
    <w:p>
      <w:pPr>
        <w:spacing w:after="0"/>
        <w:ind w:left="0"/>
        <w:jc w:val="both"/>
      </w:pPr>
      <w:r>
        <w:rPr>
          <w:rFonts w:ascii="Times New Roman"/>
          <w:b w:val="false"/>
          <w:i w:val="false"/>
          <w:color w:val="000000"/>
          <w:sz w:val="28"/>
        </w:rPr>
        <w:t>
      Индивидуальный идентификационный номер ______________________________</w:t>
      </w:r>
    </w:p>
    <w:bookmarkEnd w:id="409"/>
    <w:bookmarkStart w:name="z1444" w:id="410"/>
    <w:p>
      <w:pPr>
        <w:spacing w:after="0"/>
        <w:ind w:left="0"/>
        <w:jc w:val="both"/>
      </w:pPr>
      <w:r>
        <w:rPr>
          <w:rFonts w:ascii="Times New Roman"/>
          <w:b w:val="false"/>
          <w:i w:val="false"/>
          <w:color w:val="000000"/>
          <w:sz w:val="28"/>
        </w:rPr>
        <w:t>
      № лицевого счета _____________________________________________________</w:t>
      </w:r>
    </w:p>
    <w:bookmarkEnd w:id="410"/>
    <w:bookmarkStart w:name="z1445" w:id="411"/>
    <w:p>
      <w:pPr>
        <w:spacing w:after="0"/>
        <w:ind w:left="0"/>
        <w:jc w:val="both"/>
      </w:pPr>
      <w:r>
        <w:rPr>
          <w:rFonts w:ascii="Times New Roman"/>
          <w:b w:val="false"/>
          <w:i w:val="false"/>
          <w:color w:val="000000"/>
          <w:sz w:val="28"/>
        </w:rPr>
        <w:t>
      Наименование банка ___________________________________________________</w:t>
      </w:r>
    </w:p>
    <w:bookmarkEnd w:id="411"/>
    <w:bookmarkStart w:name="z1446" w:id="412"/>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412"/>
    <w:bookmarkStart w:name="z1447" w:id="413"/>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413"/>
    <w:bookmarkStart w:name="z1448" w:id="414"/>
    <w:p>
      <w:pPr>
        <w:spacing w:after="0"/>
        <w:ind w:left="0"/>
        <w:jc w:val="both"/>
      </w:pPr>
      <w:r>
        <w:rPr>
          <w:rFonts w:ascii="Times New Roman"/>
          <w:b w:val="false"/>
          <w:i w:val="false"/>
          <w:color w:val="000000"/>
          <w:sz w:val="28"/>
        </w:rPr>
        <w:t>
      "___" _____________ 20 ___ года                         подпись _________________</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 родителей"</w:t>
            </w:r>
          </w:p>
        </w:tc>
      </w:tr>
    </w:tbl>
    <w:bookmarkStart w:name="z1450" w:id="415"/>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и настоящими Правилами;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416"/>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416"/>
    <w:bookmarkStart w:name="z1454" w:id="417"/>
    <w:p>
      <w:pPr>
        <w:spacing w:after="0"/>
        <w:ind w:left="0"/>
        <w:jc w:val="both"/>
      </w:pPr>
      <w:r>
        <w:rPr>
          <w:rFonts w:ascii="Times New Roman"/>
          <w:b w:val="false"/>
          <w:i w:val="false"/>
          <w:color w:val="000000"/>
          <w:sz w:val="28"/>
        </w:rPr>
        <w:t>
      № ___                                           от "___" __________ 20___ года</w:t>
      </w:r>
    </w:p>
    <w:bookmarkEnd w:id="417"/>
    <w:p>
      <w:pPr>
        <w:spacing w:after="0"/>
        <w:ind w:left="0"/>
        <w:jc w:val="both"/>
      </w:pPr>
      <w:bookmarkStart w:name="z1455" w:id="418"/>
      <w:r>
        <w:rPr>
          <w:rFonts w:ascii="Times New Roman"/>
          <w:b w:val="false"/>
          <w:i w:val="false"/>
          <w:color w:val="000000"/>
          <w:sz w:val="28"/>
        </w:rPr>
        <w:t>
      _____________________________________________________________________</w:t>
      </w:r>
    </w:p>
    <w:bookmarkEnd w:id="418"/>
    <w:p>
      <w:pPr>
        <w:spacing w:after="0"/>
        <w:ind w:left="0"/>
        <w:jc w:val="both"/>
      </w:pPr>
      <w:r>
        <w:rPr>
          <w:rFonts w:ascii="Times New Roman"/>
          <w:b w:val="false"/>
          <w:i w:val="false"/>
          <w:color w:val="000000"/>
          <w:sz w:val="28"/>
        </w:rPr>
        <w:t xml:space="preserve">                         (наименование услугодателя)</w:t>
      </w:r>
    </w:p>
    <w:p>
      <w:pPr>
        <w:spacing w:after="0"/>
        <w:ind w:left="0"/>
        <w:jc w:val="both"/>
      </w:pPr>
      <w:bookmarkStart w:name="z1456" w:id="419"/>
      <w:r>
        <w:rPr>
          <w:rFonts w:ascii="Times New Roman"/>
          <w:b w:val="false"/>
          <w:i w:val="false"/>
          <w:color w:val="000000"/>
          <w:sz w:val="28"/>
        </w:rPr>
        <w:t>
      Гражданин (ка) _________________________________________________________________</w:t>
      </w:r>
    </w:p>
    <w:bookmarkEnd w:id="419"/>
    <w:p>
      <w:pPr>
        <w:spacing w:after="0"/>
        <w:ind w:left="0"/>
        <w:jc w:val="both"/>
      </w:pPr>
      <w:r>
        <w:rPr>
          <w:rFonts w:ascii="Times New Roman"/>
          <w:b w:val="false"/>
          <w:i w:val="false"/>
          <w:color w:val="000000"/>
          <w:sz w:val="28"/>
        </w:rPr>
        <w:t xml:space="preserve">                               (фамилия, имя, отчество (при его наличии))</w:t>
      </w:r>
    </w:p>
    <w:bookmarkStart w:name="z1457" w:id="420"/>
    <w:p>
      <w:pPr>
        <w:spacing w:after="0"/>
        <w:ind w:left="0"/>
        <w:jc w:val="both"/>
      </w:pPr>
      <w:r>
        <w:rPr>
          <w:rFonts w:ascii="Times New Roman"/>
          <w:b w:val="false"/>
          <w:i w:val="false"/>
          <w:color w:val="000000"/>
          <w:sz w:val="28"/>
        </w:rPr>
        <w:t>
      Дата обращения _______________________________________________________</w:t>
      </w:r>
    </w:p>
    <w:bookmarkEnd w:id="420"/>
    <w:bookmarkStart w:name="z1458" w:id="421"/>
    <w:p>
      <w:pPr>
        <w:spacing w:after="0"/>
        <w:ind w:left="0"/>
        <w:jc w:val="both"/>
      </w:pPr>
      <w:r>
        <w:rPr>
          <w:rFonts w:ascii="Times New Roman"/>
          <w:b w:val="false"/>
          <w:i w:val="false"/>
          <w:color w:val="000000"/>
          <w:sz w:val="28"/>
        </w:rPr>
        <w:t>
      Фамилия, имя, отчество (при его наличии) усыновленного ребенка</w:t>
      </w:r>
    </w:p>
    <w:bookmarkEnd w:id="421"/>
    <w:bookmarkStart w:name="z1459" w:id="422"/>
    <w:p>
      <w:pPr>
        <w:spacing w:after="0"/>
        <w:ind w:left="0"/>
        <w:jc w:val="both"/>
      </w:pPr>
      <w:r>
        <w:rPr>
          <w:rFonts w:ascii="Times New Roman"/>
          <w:b w:val="false"/>
          <w:i w:val="false"/>
          <w:color w:val="000000"/>
          <w:sz w:val="28"/>
        </w:rPr>
        <w:t>
      _____________________________________________________________________</w:t>
      </w:r>
    </w:p>
    <w:bookmarkEnd w:id="422"/>
    <w:bookmarkStart w:name="z1460" w:id="423"/>
    <w:p>
      <w:pPr>
        <w:spacing w:after="0"/>
        <w:ind w:left="0"/>
        <w:jc w:val="both"/>
      </w:pPr>
      <w:r>
        <w:rPr>
          <w:rFonts w:ascii="Times New Roman"/>
          <w:b w:val="false"/>
          <w:i w:val="false"/>
          <w:color w:val="000000"/>
          <w:sz w:val="28"/>
        </w:rPr>
        <w:t>
      Дата рождения усыновленного ребенка ___________________________________</w:t>
      </w:r>
    </w:p>
    <w:bookmarkEnd w:id="423"/>
    <w:bookmarkStart w:name="z1461" w:id="424"/>
    <w:p>
      <w:pPr>
        <w:spacing w:after="0"/>
        <w:ind w:left="0"/>
        <w:jc w:val="both"/>
      </w:pPr>
      <w:r>
        <w:rPr>
          <w:rFonts w:ascii="Times New Roman"/>
          <w:b w:val="false"/>
          <w:i w:val="false"/>
          <w:color w:val="000000"/>
          <w:sz w:val="28"/>
        </w:rPr>
        <w:t>
      Свидетельство о рождении усыновленного ребенка (запись акта о рождении)</w:t>
      </w:r>
    </w:p>
    <w:bookmarkEnd w:id="424"/>
    <w:bookmarkStart w:name="z1462" w:id="425"/>
    <w:p>
      <w:pPr>
        <w:spacing w:after="0"/>
        <w:ind w:left="0"/>
        <w:jc w:val="both"/>
      </w:pPr>
      <w:r>
        <w:rPr>
          <w:rFonts w:ascii="Times New Roman"/>
          <w:b w:val="false"/>
          <w:i w:val="false"/>
          <w:color w:val="000000"/>
          <w:sz w:val="28"/>
        </w:rPr>
        <w:t>
      №____________</w:t>
      </w:r>
    </w:p>
    <w:bookmarkEnd w:id="425"/>
    <w:p>
      <w:pPr>
        <w:spacing w:after="0"/>
        <w:ind w:left="0"/>
        <w:jc w:val="both"/>
      </w:pPr>
      <w:bookmarkStart w:name="z1463" w:id="426"/>
      <w:r>
        <w:rPr>
          <w:rFonts w:ascii="Times New Roman"/>
          <w:b w:val="false"/>
          <w:i w:val="false"/>
          <w:color w:val="000000"/>
          <w:sz w:val="28"/>
        </w:rPr>
        <w:t>
      Дата выдачи ___________ наименование органа, выдавшего свидетельство о рождении</w:t>
      </w:r>
    </w:p>
    <w:bookmarkEnd w:id="426"/>
    <w:p>
      <w:pPr>
        <w:spacing w:after="0"/>
        <w:ind w:left="0"/>
        <w:jc w:val="both"/>
      </w:pPr>
      <w:r>
        <w:rPr>
          <w:rFonts w:ascii="Times New Roman"/>
          <w:b w:val="false"/>
          <w:i w:val="false"/>
          <w:color w:val="000000"/>
          <w:sz w:val="28"/>
        </w:rPr>
        <w:t>ребенка (запись акта о рождении) _______________________________</w:t>
      </w:r>
    </w:p>
    <w:bookmarkStart w:name="z1464" w:id="427"/>
    <w:p>
      <w:pPr>
        <w:spacing w:after="0"/>
        <w:ind w:left="0"/>
        <w:jc w:val="both"/>
      </w:pPr>
      <w:r>
        <w:rPr>
          <w:rFonts w:ascii="Times New Roman"/>
          <w:b w:val="false"/>
          <w:i w:val="false"/>
          <w:color w:val="000000"/>
          <w:sz w:val="28"/>
        </w:rPr>
        <w:t>
      Решение суда об усыновлении "___" _____________________________ 20__года</w:t>
      </w:r>
    </w:p>
    <w:bookmarkEnd w:id="427"/>
    <w:p>
      <w:pPr>
        <w:spacing w:after="0"/>
        <w:ind w:left="0"/>
        <w:jc w:val="both"/>
      </w:pPr>
      <w:bookmarkStart w:name="z1465" w:id="428"/>
      <w:r>
        <w:rPr>
          <w:rFonts w:ascii="Times New Roman"/>
          <w:b w:val="false"/>
          <w:i w:val="false"/>
          <w:color w:val="000000"/>
          <w:sz w:val="28"/>
        </w:rPr>
        <w:t>
      Назначенная сумма единовременной денежной выплаты в связи с усыновлением ребенка</w:t>
      </w:r>
    </w:p>
    <w:bookmarkEnd w:id="428"/>
    <w:p>
      <w:pPr>
        <w:spacing w:after="0"/>
        <w:ind w:left="0"/>
        <w:jc w:val="both"/>
      </w:pPr>
      <w:r>
        <w:rPr>
          <w:rFonts w:ascii="Times New Roman"/>
          <w:b w:val="false"/>
          <w:i w:val="false"/>
          <w:color w:val="000000"/>
          <w:sz w:val="28"/>
        </w:rPr>
        <w:t>составляет ________________________________ тенге</w:t>
      </w:r>
    </w:p>
    <w:p>
      <w:pPr>
        <w:spacing w:after="0"/>
        <w:ind w:left="0"/>
        <w:jc w:val="both"/>
      </w:pPr>
      <w:r>
        <w:rPr>
          <w:rFonts w:ascii="Times New Roman"/>
          <w:b w:val="false"/>
          <w:i w:val="false"/>
          <w:color w:val="000000"/>
          <w:sz w:val="28"/>
        </w:rPr>
        <w:t xml:space="preserve">                   (сумма прописью)</w:t>
      </w:r>
    </w:p>
    <w:bookmarkStart w:name="z1466" w:id="429"/>
    <w:p>
      <w:pPr>
        <w:spacing w:after="0"/>
        <w:ind w:left="0"/>
        <w:jc w:val="both"/>
      </w:pPr>
      <w:r>
        <w:rPr>
          <w:rFonts w:ascii="Times New Roman"/>
          <w:b w:val="false"/>
          <w:i w:val="false"/>
          <w:color w:val="000000"/>
          <w:sz w:val="28"/>
        </w:rPr>
        <w:t>
      Отказано в назначении единовременной денежной выплаты по причине:</w:t>
      </w:r>
    </w:p>
    <w:bookmarkEnd w:id="429"/>
    <w:bookmarkStart w:name="z1467" w:id="430"/>
    <w:p>
      <w:pPr>
        <w:spacing w:after="0"/>
        <w:ind w:left="0"/>
        <w:jc w:val="both"/>
      </w:pPr>
      <w:r>
        <w:rPr>
          <w:rFonts w:ascii="Times New Roman"/>
          <w:b w:val="false"/>
          <w:i w:val="false"/>
          <w:color w:val="000000"/>
          <w:sz w:val="28"/>
        </w:rPr>
        <w:t>
      _____________________________________________________________________</w:t>
      </w:r>
    </w:p>
    <w:bookmarkEnd w:id="430"/>
    <w:bookmarkStart w:name="z1468" w:id="431"/>
    <w:p>
      <w:pPr>
        <w:spacing w:after="0"/>
        <w:ind w:left="0"/>
        <w:jc w:val="both"/>
      </w:pPr>
      <w:r>
        <w:rPr>
          <w:rFonts w:ascii="Times New Roman"/>
          <w:b w:val="false"/>
          <w:i w:val="false"/>
          <w:color w:val="000000"/>
          <w:sz w:val="28"/>
        </w:rPr>
        <w:t>
      Руководитель _____________________(подпись)</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432"/>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32"/>
    <w:bookmarkStart w:name="z551" w:id="433"/>
    <w:p>
      <w:pPr>
        <w:spacing w:after="0"/>
        <w:ind w:left="0"/>
        <w:jc w:val="left"/>
      </w:pPr>
      <w:r>
        <w:rPr>
          <w:rFonts w:ascii="Times New Roman"/>
          <w:b/>
          <w:i w:val="false"/>
          <w:color w:val="000000"/>
        </w:rPr>
        <w:t xml:space="preserve"> Глава 1. Общие положения</w:t>
      </w:r>
    </w:p>
    <w:bookmarkEnd w:id="433"/>
    <w:bookmarkStart w:name="z552" w:id="43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435"/>
    <w:p>
      <w:pPr>
        <w:spacing w:after="0"/>
        <w:ind w:left="0"/>
        <w:jc w:val="left"/>
      </w:pPr>
      <w:r>
        <w:rPr>
          <w:rFonts w:ascii="Times New Roman"/>
          <w:b/>
          <w:i w:val="false"/>
          <w:color w:val="000000"/>
        </w:rPr>
        <w:t xml:space="preserve"> Глава 2. Порядок оказания государственной услуги</w:t>
      </w:r>
    </w:p>
    <w:bookmarkEnd w:id="435"/>
    <w:bookmarkStart w:name="z558" w:id="436"/>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437"/>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43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38"/>
    <w:bookmarkStart w:name="z562" w:id="43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439"/>
    <w:bookmarkStart w:name="z563" w:id="440"/>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44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41"/>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1"/>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9" w:id="442"/>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2"/>
    <w:bookmarkStart w:name="z987" w:id="44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43"/>
    <w:bookmarkStart w:name="z988" w:id="44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44"/>
    <w:bookmarkStart w:name="z989" w:id="445"/>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446"/>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446"/>
    <w:bookmarkStart w:name="z570" w:id="447"/>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447"/>
    <w:bookmarkStart w:name="z571" w:id="448"/>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448"/>
    <w:bookmarkStart w:name="z918" w:id="449"/>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49"/>
    <w:bookmarkStart w:name="z990" w:id="4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50"/>
    <w:bookmarkStart w:name="z991" w:id="4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51"/>
    <w:bookmarkStart w:name="z992" w:id="4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4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53"/>
    <w:bookmarkStart w:name="z573" w:id="454"/>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455"/>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1095" w:id="456"/>
    <w:p>
      <w:pPr>
        <w:spacing w:after="0"/>
        <w:ind w:left="0"/>
        <w:jc w:val="left"/>
      </w:pPr>
      <w:r>
        <w:rPr>
          <w:rFonts w:ascii="Times New Roman"/>
          <w:b/>
          <w:i w:val="false"/>
          <w:color w:val="000000"/>
        </w:rPr>
        <w:t xml:space="preserve">                                Заявление</w:t>
      </w:r>
    </w:p>
    <w:bookmarkEnd w:id="45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1" w:id="457"/>
      <w:r>
        <w:rPr>
          <w:rFonts w:ascii="Times New Roman"/>
          <w:b w:val="false"/>
          <w:i w:val="false"/>
          <w:color w:val="000000"/>
          <w:sz w:val="28"/>
        </w:rPr>
        <w:t xml:space="preserve">
      Прошу Вас выдать разрешение на свидания в период с ________________________ </w:t>
      </w:r>
    </w:p>
    <w:bookmarkEnd w:id="457"/>
    <w:p>
      <w:pPr>
        <w:spacing w:after="0"/>
        <w:ind w:left="0"/>
        <w:jc w:val="both"/>
      </w:pPr>
      <w:r>
        <w:rPr>
          <w:rFonts w:ascii="Times New Roman"/>
          <w:b w:val="false"/>
          <w:i w:val="false"/>
          <w:color w:val="000000"/>
          <w:sz w:val="28"/>
        </w:rPr>
        <w:t>по ______________________ с ребенком (детьми)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 организации</w:t>
      </w:r>
    </w:p>
    <w:p>
      <w:pPr>
        <w:spacing w:after="0"/>
        <w:ind w:left="0"/>
        <w:jc w:val="both"/>
      </w:pPr>
      <w:r>
        <w:rPr>
          <w:rFonts w:ascii="Times New Roman"/>
          <w:b w:val="false"/>
          <w:i w:val="false"/>
          <w:color w:val="000000"/>
          <w:sz w:val="28"/>
        </w:rPr>
        <w:t>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1096" w:id="45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8"/>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459"/>
    <w:p>
      <w:pPr>
        <w:spacing w:after="0"/>
        <w:ind w:left="0"/>
        <w:jc w:val="left"/>
      </w:pPr>
      <w:r>
        <w:rPr>
          <w:rFonts w:ascii="Times New Roman"/>
          <w:b/>
          <w:i w:val="false"/>
          <w:color w:val="000000"/>
        </w:rPr>
        <w:t xml:space="preserve">                    Расписка об отказе в приеме документов</w:t>
      </w:r>
    </w:p>
    <w:bookmarkEnd w:id="45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2" w:id="46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60"/>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w:t>
      </w:r>
    </w:p>
    <w:p>
      <w:pPr>
        <w:spacing w:after="0"/>
        <w:ind w:left="0"/>
        <w:jc w:val="both"/>
      </w:pPr>
      <w:r>
        <w:rPr>
          <w:rFonts w:ascii="Times New Roman"/>
          <w:b w:val="false"/>
          <w:i w:val="false"/>
          <w:color w:val="000000"/>
          <w:sz w:val="28"/>
        </w:rPr>
        <w:t>______________________________________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требованиями к оказанию</w:t>
      </w:r>
    </w:p>
    <w:p>
      <w:pPr>
        <w:spacing w:after="0"/>
        <w:ind w:left="0"/>
        <w:jc w:val="both"/>
      </w:pPr>
      <w:r>
        <w:rPr>
          <w:rFonts w:ascii="Times New Roman"/>
          <w:b w:val="false"/>
          <w:i w:val="false"/>
          <w:color w:val="000000"/>
          <w:sz w:val="28"/>
        </w:rPr>
        <w:t>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1100" w:id="461"/>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свидания с ребенком (детьми) родителям, лишенным</w:t>
      </w:r>
      <w:r>
        <w:br/>
      </w:r>
      <w:r>
        <w:rPr>
          <w:rFonts w:ascii="Times New Roman"/>
          <w:b/>
          <w:i w:val="false"/>
          <w:color w:val="000000"/>
        </w:rPr>
        <w:t xml:space="preserve">       родительских прав, не оказывающие на ребенка негативного влияния</w:t>
      </w:r>
    </w:p>
    <w:bookmarkEnd w:id="461"/>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4" w:id="462"/>
      <w:r>
        <w:rPr>
          <w:rFonts w:ascii="Times New Roman"/>
          <w:b w:val="false"/>
          <w:i w:val="false"/>
          <w:color w:val="000000"/>
          <w:sz w:val="28"/>
        </w:rPr>
        <w:t>
      ___________________________________________________________________</w:t>
      </w:r>
    </w:p>
    <w:bookmarkEnd w:id="4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________по ______с ребенком (детьми)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(-ихся)_______________________________________________________</w:t>
      </w:r>
    </w:p>
    <w:p>
      <w:pPr>
        <w:spacing w:after="0"/>
        <w:ind w:left="0"/>
        <w:jc w:val="both"/>
      </w:pPr>
      <w:r>
        <w:rPr>
          <w:rFonts w:ascii="Times New Roman"/>
          <w:b w:val="false"/>
          <w:i w:val="false"/>
          <w:color w:val="000000"/>
          <w:sz w:val="28"/>
        </w:rPr>
        <w:t xml:space="preserve"> (под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bookmarkStart w:name="z1475" w:id="463"/>
      <w:r>
        <w:rPr>
          <w:rFonts w:ascii="Times New Roman"/>
          <w:b w:val="false"/>
          <w:i w:val="false"/>
          <w:color w:val="000000"/>
          <w:sz w:val="28"/>
        </w:rPr>
        <w:t>
      "___" _______ 20__ года                               ___________________</w:t>
      </w:r>
    </w:p>
    <w:bookmarkEnd w:id="463"/>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464"/>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464"/>
    <w:bookmarkStart w:name="z609" w:id="465"/>
    <w:p>
      <w:pPr>
        <w:spacing w:after="0"/>
        <w:ind w:left="0"/>
        <w:jc w:val="left"/>
      </w:pPr>
      <w:r>
        <w:rPr>
          <w:rFonts w:ascii="Times New Roman"/>
          <w:b/>
          <w:i w:val="false"/>
          <w:color w:val="000000"/>
        </w:rPr>
        <w:t xml:space="preserve"> Глава 1. Общие положения</w:t>
      </w:r>
    </w:p>
    <w:bookmarkEnd w:id="465"/>
    <w:bookmarkStart w:name="z610" w:id="466"/>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467"/>
    <w:p>
      <w:pPr>
        <w:spacing w:after="0"/>
        <w:ind w:left="0"/>
        <w:jc w:val="left"/>
      </w:pPr>
      <w:r>
        <w:rPr>
          <w:rFonts w:ascii="Times New Roman"/>
          <w:b/>
          <w:i w:val="false"/>
          <w:color w:val="000000"/>
        </w:rPr>
        <w:t xml:space="preserve"> Глава 2. Порядок оказания государственной услуги</w:t>
      </w:r>
    </w:p>
    <w:bookmarkEnd w:id="467"/>
    <w:bookmarkStart w:name="z618" w:id="468"/>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469"/>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0"/>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70"/>
    <w:bookmarkStart w:name="z622" w:id="471"/>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471"/>
    <w:bookmarkStart w:name="z623" w:id="472"/>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72"/>
    <w:bookmarkStart w:name="z624" w:id="473"/>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47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474"/>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4"/>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475"/>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475"/>
    <w:bookmarkStart w:name="z993" w:id="47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76"/>
    <w:bookmarkStart w:name="z994" w:id="47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77"/>
    <w:bookmarkStart w:name="z995" w:id="478"/>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479"/>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479"/>
    <w:bookmarkStart w:name="z631" w:id="48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80"/>
    <w:bookmarkStart w:name="z632" w:id="481"/>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481"/>
    <w:bookmarkStart w:name="z924" w:id="482"/>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82"/>
    <w:bookmarkStart w:name="z996" w:id="48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83"/>
    <w:bookmarkStart w:name="z997" w:id="48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84"/>
    <w:bookmarkStart w:name="z998" w:id="4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4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86"/>
    <w:bookmarkStart w:name="z634" w:id="487"/>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488"/>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1102" w:id="489"/>
    <w:p>
      <w:pPr>
        <w:spacing w:after="0"/>
        <w:ind w:left="0"/>
        <w:jc w:val="left"/>
      </w:pPr>
      <w:r>
        <w:rPr>
          <w:rFonts w:ascii="Times New Roman"/>
          <w:b/>
          <w:i w:val="false"/>
          <w:color w:val="000000"/>
        </w:rPr>
        <w:t xml:space="preserve">                                Заявление</w:t>
      </w:r>
    </w:p>
    <w:bookmarkEnd w:id="48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8" w:id="490"/>
      <w:r>
        <w:rPr>
          <w:rFonts w:ascii="Times New Roman"/>
          <w:b w:val="false"/>
          <w:i w:val="false"/>
          <w:color w:val="000000"/>
          <w:sz w:val="28"/>
        </w:rPr>
        <w:t>
      Прошу Вас обеспечить подвоз моего(их) несовершеннолетнего(их)</w:t>
      </w:r>
    </w:p>
    <w:bookmarkEnd w:id="490"/>
    <w:p>
      <w:pPr>
        <w:spacing w:after="0"/>
        <w:ind w:left="0"/>
        <w:jc w:val="both"/>
      </w:pPr>
      <w:r>
        <w:rPr>
          <w:rFonts w:ascii="Times New Roman"/>
          <w:b w:val="false"/>
          <w:i w:val="false"/>
          <w:color w:val="000000"/>
          <w:sz w:val="28"/>
        </w:rPr>
        <w:t>ребенка (детей)_____________________________________________________,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дентификационный номер, дата рождения) проживающего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 класса, полное наименование организации образования)</w:t>
      </w:r>
    </w:p>
    <w:p>
      <w:pPr>
        <w:spacing w:after="0"/>
        <w:ind w:left="0"/>
        <w:jc w:val="both"/>
      </w:pPr>
      <w:r>
        <w:rPr>
          <w:rFonts w:ascii="Times New Roman"/>
          <w:b w:val="false"/>
          <w:i w:val="false"/>
          <w:color w:val="000000"/>
          <w:sz w:val="28"/>
        </w:rPr>
        <w:t>к общеобразовательной организации образования и обратно домой на 20 ___ - 20 __ учебный</w:t>
      </w:r>
    </w:p>
    <w:p>
      <w:pPr>
        <w:spacing w:after="0"/>
        <w:ind w:left="0"/>
        <w:jc w:val="both"/>
      </w:pPr>
      <w:r>
        <w:rPr>
          <w:rFonts w:ascii="Times New Roman"/>
          <w:b w:val="false"/>
          <w:i w:val="false"/>
          <w:color w:val="000000"/>
          <w:sz w:val="28"/>
        </w:rPr>
        <w:t>год (указать учебный 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1103" w:id="4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bookmarkEnd w:id="491"/>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"Предоставление бесплатного </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492"/>
    <w:p>
      <w:pPr>
        <w:spacing w:after="0"/>
        <w:ind w:left="0"/>
        <w:jc w:val="left"/>
      </w:pPr>
      <w:r>
        <w:rPr>
          <w:rFonts w:ascii="Times New Roman"/>
          <w:b/>
          <w:i w:val="false"/>
          <w:color w:val="000000"/>
        </w:rPr>
        <w:t xml:space="preserve">                          Расписка об отказе в приеме документов</w:t>
      </w:r>
    </w:p>
    <w:bookmarkEnd w:id="49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9" w:id="49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93"/>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предусмотренному 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 xml:space="preserve">Получил: 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49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подвоза к общеобразовательной</w:t>
      </w:r>
      <w:r>
        <w:br/>
      </w:r>
      <w:r>
        <w:rPr>
          <w:rFonts w:ascii="Times New Roman"/>
          <w:b/>
          <w:i w:val="false"/>
          <w:color w:val="000000"/>
        </w:rPr>
        <w:t xml:space="preserve">                   организации образования и обратно домой</w:t>
      </w:r>
    </w:p>
    <w:bookmarkEnd w:id="494"/>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0" w:id="495"/>
      <w:r>
        <w:rPr>
          <w:rFonts w:ascii="Times New Roman"/>
          <w:b w:val="false"/>
          <w:i w:val="false"/>
          <w:color w:val="000000"/>
          <w:sz w:val="28"/>
        </w:rPr>
        <w:t>
      Дана _______________________________________________________________</w:t>
      </w:r>
    </w:p>
    <w:bookmarkEnd w:id="495"/>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 к</w:t>
      </w:r>
    </w:p>
    <w:p>
      <w:pPr>
        <w:spacing w:after="0"/>
        <w:ind w:left="0"/>
        <w:jc w:val="both"/>
      </w:pPr>
      <w:r>
        <w:rPr>
          <w:rFonts w:ascii="Times New Roman"/>
          <w:b w:val="false"/>
          <w:i w:val="false"/>
          <w:color w:val="000000"/>
          <w:sz w:val="28"/>
        </w:rPr>
        <w:t>общеобразовательной организации образования № 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 xml:space="preserve"> и обратно домой.</w:t>
      </w:r>
    </w:p>
    <w:p>
      <w:pPr>
        <w:spacing w:after="0"/>
        <w:ind w:left="0"/>
        <w:jc w:val="both"/>
      </w:pPr>
      <w:bookmarkStart w:name="z1481" w:id="496"/>
      <w:r>
        <w:rPr>
          <w:rFonts w:ascii="Times New Roman"/>
          <w:b w:val="false"/>
          <w:i w:val="false"/>
          <w:color w:val="000000"/>
          <w:sz w:val="28"/>
        </w:rPr>
        <w:t>
      Справка действительна на период учебного года.</w:t>
      </w:r>
    </w:p>
    <w:bookmarkEnd w:id="496"/>
    <w:p>
      <w:pPr>
        <w:spacing w:after="0"/>
        <w:ind w:left="0"/>
        <w:jc w:val="both"/>
      </w:pPr>
      <w:r>
        <w:rPr>
          <w:rFonts w:ascii="Times New Roman"/>
          <w:b w:val="false"/>
          <w:i w:val="false"/>
          <w:color w:val="000000"/>
          <w:sz w:val="28"/>
        </w:rPr>
        <w:t>Руководитель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497"/>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bookmarkEnd w:id="497"/>
    <w:p>
      <w:pPr>
        <w:spacing w:after="0"/>
        <w:ind w:left="0"/>
        <w:jc w:val="both"/>
      </w:pPr>
      <w:r>
        <w:rPr>
          <w:rFonts w:ascii="Times New Roman"/>
          <w:b w:val="false"/>
          <w:i w:val="false"/>
          <w:color w:val="ff0000"/>
          <w:sz w:val="28"/>
        </w:rPr>
        <w:t xml:space="preserve">
      Сноска. Приложение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2" w:id="498"/>
      <w:r>
        <w:rPr>
          <w:rFonts w:ascii="Times New Roman"/>
          <w:b w:val="false"/>
          <w:i w:val="false"/>
          <w:color w:val="000000"/>
          <w:sz w:val="28"/>
        </w:rPr>
        <w:t>
      Дана ___________________________________________________________________</w:t>
      </w:r>
    </w:p>
    <w:bookmarkEnd w:id="498"/>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 в том,</w:t>
      </w:r>
    </w:p>
    <w:p>
      <w:pPr>
        <w:spacing w:after="0"/>
        <w:ind w:left="0"/>
        <w:jc w:val="both"/>
      </w:pPr>
      <w:r>
        <w:rPr>
          <w:rFonts w:ascii="Times New Roman"/>
          <w:b w:val="false"/>
          <w:i w:val="false"/>
          <w:color w:val="000000"/>
          <w:sz w:val="28"/>
        </w:rPr>
        <w:t>что он действительно обучается в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в _____ классе ______ смены (период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 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фамилия, имя, отчество (при его наличии) ________________________________________</w:t>
      </w:r>
    </w:p>
    <w:p>
      <w:pPr>
        <w:spacing w:after="0"/>
        <w:ind w:left="0"/>
        <w:jc w:val="both"/>
      </w:pPr>
      <w:r>
        <w:rPr>
          <w:rFonts w:ascii="Times New Roman"/>
          <w:b w:val="false"/>
          <w:i w:val="false"/>
          <w:color w:val="000000"/>
          <w:sz w:val="28"/>
        </w:rPr>
        <w:t xml:space="preserve">                                           (инициалы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49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499"/>
    <w:bookmarkStart w:name="z681" w:id="500"/>
    <w:p>
      <w:pPr>
        <w:spacing w:after="0"/>
        <w:ind w:left="0"/>
        <w:jc w:val="left"/>
      </w:pPr>
      <w:r>
        <w:rPr>
          <w:rFonts w:ascii="Times New Roman"/>
          <w:b/>
          <w:i w:val="false"/>
          <w:color w:val="000000"/>
        </w:rPr>
        <w:t xml:space="preserve"> Глава 1. Общие положения</w:t>
      </w:r>
    </w:p>
    <w:bookmarkEnd w:id="500"/>
    <w:bookmarkStart w:name="z682" w:id="50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502"/>
    <w:p>
      <w:pPr>
        <w:spacing w:after="0"/>
        <w:ind w:left="0"/>
        <w:jc w:val="left"/>
      </w:pPr>
      <w:r>
        <w:rPr>
          <w:rFonts w:ascii="Times New Roman"/>
          <w:b/>
          <w:i w:val="false"/>
          <w:color w:val="000000"/>
        </w:rPr>
        <w:t xml:space="preserve"> Глава 2. Порядок оказания государственной услуги</w:t>
      </w:r>
    </w:p>
    <w:bookmarkEnd w:id="502"/>
    <w:bookmarkStart w:name="z689" w:id="503"/>
    <w:p>
      <w:pPr>
        <w:spacing w:after="0"/>
        <w:ind w:left="0"/>
        <w:jc w:val="both"/>
      </w:pPr>
      <w:r>
        <w:rPr>
          <w:rFonts w:ascii="Times New Roman"/>
          <w:b w:val="false"/>
          <w:i w:val="false"/>
          <w:color w:val="000000"/>
          <w:sz w:val="28"/>
        </w:rPr>
        <w:t>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504"/>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04"/>
    <w:bookmarkStart w:name="z691" w:id="505"/>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50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06"/>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507"/>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7"/>
    <w:bookmarkStart w:name="z999" w:id="50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08"/>
    <w:bookmarkStart w:name="z1000" w:id="50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09"/>
    <w:bookmarkStart w:name="z1001" w:id="510"/>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511"/>
    <w:p>
      <w:pPr>
        <w:spacing w:after="0"/>
        <w:ind w:left="0"/>
        <w:jc w:val="both"/>
      </w:pPr>
      <w:r>
        <w:rPr>
          <w:rFonts w:ascii="Times New Roman"/>
          <w:b w:val="false"/>
          <w:i w:val="false"/>
          <w:color w:val="000000"/>
          <w:sz w:val="28"/>
        </w:rPr>
        <w:t>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511"/>
    <w:bookmarkStart w:name="z1483" w:id="51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w:t>
      </w:r>
    </w:p>
    <w:bookmarkEnd w:id="512"/>
    <w:bookmarkStart w:name="z1484" w:id="51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514"/>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514"/>
    <w:bookmarkStart w:name="z930" w:id="515"/>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15"/>
    <w:bookmarkStart w:name="z1002" w:id="516"/>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16"/>
    <w:bookmarkStart w:name="z1003" w:id="51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17"/>
    <w:bookmarkStart w:name="z1004" w:id="518"/>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51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19"/>
    <w:bookmarkStart w:name="z698" w:id="520"/>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521"/>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__________________________</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1113" w:id="522"/>
    <w:p>
      <w:pPr>
        <w:spacing w:after="0"/>
        <w:ind w:left="0"/>
        <w:jc w:val="left"/>
      </w:pPr>
      <w:r>
        <w:rPr>
          <w:rFonts w:ascii="Times New Roman"/>
          <w:b/>
          <w:i w:val="false"/>
          <w:color w:val="000000"/>
        </w:rPr>
        <w:t xml:space="preserve">                                Заявление</w:t>
      </w:r>
    </w:p>
    <w:bookmarkEnd w:id="522"/>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6" w:id="523"/>
      <w:r>
        <w:rPr>
          <w:rFonts w:ascii="Times New Roman"/>
          <w:b w:val="false"/>
          <w:i w:val="false"/>
          <w:color w:val="000000"/>
          <w:sz w:val="28"/>
        </w:rPr>
        <w:t>
      Прошу Вас включить моего несовершеннолетнего ребенка (фамилия, имя, отчество</w:t>
      </w:r>
    </w:p>
    <w:bookmarkEnd w:id="523"/>
    <w:p>
      <w:pPr>
        <w:spacing w:after="0"/>
        <w:ind w:left="0"/>
        <w:jc w:val="both"/>
      </w:pPr>
      <w:r>
        <w:rPr>
          <w:rFonts w:ascii="Times New Roman"/>
          <w:b w:val="false"/>
          <w:i w:val="false"/>
          <w:color w:val="000000"/>
          <w:sz w:val="28"/>
        </w:rPr>
        <w:t>(при его наличии) и индивидуальный идентификационный номер, дата рождения),</w:t>
      </w:r>
    </w:p>
    <w:p>
      <w:pPr>
        <w:spacing w:after="0"/>
        <w:ind w:left="0"/>
        <w:jc w:val="both"/>
      </w:pPr>
      <w:r>
        <w:rPr>
          <w:rFonts w:ascii="Times New Roman"/>
          <w:b w:val="false"/>
          <w:i w:val="false"/>
          <w:color w:val="000000"/>
          <w:sz w:val="28"/>
        </w:rPr>
        <w:t>обучающегося в (указать № школы, № и литер класса) в список обучающихся и</w:t>
      </w:r>
    </w:p>
    <w:p>
      <w:pPr>
        <w:spacing w:after="0"/>
        <w:ind w:left="0"/>
        <w:jc w:val="both"/>
      </w:pPr>
      <w:r>
        <w:rPr>
          <w:rFonts w:ascii="Times New Roman"/>
          <w:b w:val="false"/>
          <w:i w:val="false"/>
          <w:color w:val="000000"/>
          <w:sz w:val="28"/>
        </w:rPr>
        <w:t>воспитанников, обеспечивающихся бесплатным и льготным питанием на (указать учебный</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487" w:id="524"/>
      <w:r>
        <w:rPr>
          <w:rFonts w:ascii="Times New Roman"/>
          <w:b w:val="false"/>
          <w:i w:val="false"/>
          <w:color w:val="000000"/>
          <w:sz w:val="28"/>
        </w:rPr>
        <w:t>
      "___" __________20__года                         ________________________</w:t>
      </w:r>
    </w:p>
    <w:bookmarkEnd w:id="524"/>
    <w:p>
      <w:pPr>
        <w:spacing w:after="0"/>
        <w:ind w:left="0"/>
        <w:jc w:val="both"/>
      </w:pPr>
      <w:r>
        <w:rPr>
          <w:rFonts w:ascii="Times New Roman"/>
          <w:b w:val="false"/>
          <w:i w:val="false"/>
          <w:color w:val="000000"/>
          <w:sz w:val="28"/>
        </w:rPr>
        <w:t xml:space="preserve">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bl>
    <w:bookmarkStart w:name="z1114" w:id="525"/>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52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и льготного питания в</w:t>
      </w:r>
      <w:r>
        <w:br/>
      </w:r>
      <w:r>
        <w:rPr>
          <w:rFonts w:ascii="Times New Roman"/>
          <w:b/>
          <w:i w:val="false"/>
          <w:color w:val="000000"/>
        </w:rPr>
        <w:t xml:space="preserve">                         общеобразовательной школе</w:t>
      </w:r>
    </w:p>
    <w:bookmarkEnd w:id="52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8" w:id="527"/>
      <w:r>
        <w:rPr>
          <w:rFonts w:ascii="Times New Roman"/>
          <w:b w:val="false"/>
          <w:i w:val="false"/>
          <w:color w:val="000000"/>
          <w:sz w:val="28"/>
        </w:rPr>
        <w:t>
      Дана _______________________________ в том, что он/она включен(-а) в список</w:t>
      </w:r>
    </w:p>
    <w:bookmarkEnd w:id="52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обучающихся и воспитанников, обеспечивающихся бесплатным питанием в 20__ - 20__ </w:t>
      </w:r>
    </w:p>
    <w:p>
      <w:pPr>
        <w:spacing w:after="0"/>
        <w:ind w:left="0"/>
        <w:jc w:val="both"/>
      </w:pPr>
      <w:r>
        <w:rPr>
          <w:rFonts w:ascii="Times New Roman"/>
          <w:b w:val="false"/>
          <w:i w:val="false"/>
          <w:color w:val="000000"/>
          <w:sz w:val="28"/>
        </w:rPr>
        <w:t>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528"/>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28"/>
    <w:bookmarkStart w:name="z748" w:id="529"/>
    <w:p>
      <w:pPr>
        <w:spacing w:after="0"/>
        <w:ind w:left="0"/>
        <w:jc w:val="left"/>
      </w:pPr>
      <w:r>
        <w:rPr>
          <w:rFonts w:ascii="Times New Roman"/>
          <w:b/>
          <w:i w:val="false"/>
          <w:color w:val="000000"/>
        </w:rPr>
        <w:t xml:space="preserve"> Глава 1. Общие положения</w:t>
      </w:r>
    </w:p>
    <w:bookmarkEnd w:id="529"/>
    <w:bookmarkStart w:name="z749" w:id="530"/>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531"/>
    <w:p>
      <w:pPr>
        <w:spacing w:after="0"/>
        <w:ind w:left="0"/>
        <w:jc w:val="left"/>
      </w:pPr>
      <w:r>
        <w:rPr>
          <w:rFonts w:ascii="Times New Roman"/>
          <w:b/>
          <w:i w:val="false"/>
          <w:color w:val="000000"/>
        </w:rPr>
        <w:t xml:space="preserve"> Глава 2. Порядок оказания государственной услуги</w:t>
      </w:r>
    </w:p>
    <w:bookmarkEnd w:id="531"/>
    <w:bookmarkStart w:name="z757" w:id="532"/>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533"/>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534"/>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534"/>
    <w:bookmarkStart w:name="z761" w:id="535"/>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535"/>
    <w:bookmarkStart w:name="z762" w:id="536"/>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36"/>
    <w:bookmarkStart w:name="z763" w:id="537"/>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53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38"/>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538"/>
    <w:bookmarkStart w:name="z1489" w:id="539"/>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39"/>
    <w:bookmarkStart w:name="z1490" w:id="54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541"/>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541"/>
    <w:bookmarkStart w:name="z1005" w:id="542"/>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42"/>
    <w:bookmarkStart w:name="z1006" w:id="54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43"/>
    <w:bookmarkStart w:name="z1007" w:id="544"/>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545"/>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545"/>
    <w:bookmarkStart w:name="z770" w:id="54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46"/>
    <w:bookmarkStart w:name="z771" w:id="547"/>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547"/>
    <w:bookmarkStart w:name="z936" w:id="548"/>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48"/>
    <w:bookmarkStart w:name="z1492" w:id="549"/>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49"/>
    <w:bookmarkStart w:name="z1493" w:id="55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50"/>
    <w:bookmarkStart w:name="z1494" w:id="551"/>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55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52"/>
    <w:bookmarkStart w:name="z773" w:id="553"/>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554"/>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1118" w:id="555"/>
    <w:p>
      <w:pPr>
        <w:spacing w:after="0"/>
        <w:ind w:left="0"/>
        <w:jc w:val="left"/>
      </w:pPr>
      <w:r>
        <w:rPr>
          <w:rFonts w:ascii="Times New Roman"/>
          <w:b/>
          <w:i w:val="false"/>
          <w:color w:val="000000"/>
        </w:rPr>
        <w:t xml:space="preserve">                                Заявление</w:t>
      </w:r>
    </w:p>
    <w:bookmarkEnd w:id="555"/>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96" w:id="556"/>
      <w:r>
        <w:rPr>
          <w:rFonts w:ascii="Times New Roman"/>
          <w:b w:val="false"/>
          <w:i w:val="false"/>
          <w:color w:val="000000"/>
          <w:sz w:val="28"/>
        </w:rPr>
        <w:t>
      Прошу Вас включить моего несовершеннолетнего ребенка</w:t>
      </w:r>
    </w:p>
    <w:bookmarkEnd w:id="556"/>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дата рождения),</w:t>
      </w:r>
    </w:p>
    <w:p>
      <w:pPr>
        <w:spacing w:after="0"/>
        <w:ind w:left="0"/>
        <w:jc w:val="both"/>
      </w:pPr>
      <w:r>
        <w:rPr>
          <w:rFonts w:ascii="Times New Roman"/>
          <w:b w:val="false"/>
          <w:i w:val="false"/>
          <w:color w:val="000000"/>
          <w:sz w:val="28"/>
        </w:rPr>
        <w:t xml:space="preserve">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 в загородные</w:t>
      </w:r>
    </w:p>
    <w:p>
      <w:pPr>
        <w:spacing w:after="0"/>
        <w:ind w:left="0"/>
        <w:jc w:val="both"/>
      </w:pPr>
      <w:r>
        <w:rPr>
          <w:rFonts w:ascii="Times New Roman"/>
          <w:b w:val="false"/>
          <w:i w:val="false"/>
          <w:color w:val="000000"/>
          <w:sz w:val="28"/>
        </w:rPr>
        <w:t>и пришкольные лагеря.</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__________20__года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1119" w:id="557"/>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7"/>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№ҚР ДСМ-175/2020;</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выдача </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 xml:space="preserve"> отдыха в загородных и</w:t>
            </w:r>
            <w:r>
              <w:br/>
            </w:r>
            <w:r>
              <w:rPr>
                <w:rFonts w:ascii="Times New Roman"/>
                <w:b w:val="false"/>
                <w:i w:val="false"/>
                <w:color w:val="000000"/>
                <w:sz w:val="20"/>
              </w:rPr>
              <w:t xml:space="preserve"> пришкольных лагерях</w:t>
            </w:r>
            <w:r>
              <w:br/>
            </w:r>
            <w:r>
              <w:rPr>
                <w:rFonts w:ascii="Times New Roman"/>
                <w:b w:val="false"/>
                <w:i w:val="false"/>
                <w:color w:val="000000"/>
                <w:sz w:val="20"/>
              </w:rPr>
              <w:t xml:space="preserve"> отдельным категориям</w:t>
            </w:r>
            <w:r>
              <w:br/>
            </w:r>
            <w:r>
              <w:rPr>
                <w:rFonts w:ascii="Times New Roman"/>
                <w:b w:val="false"/>
                <w:i w:val="false"/>
                <w:color w:val="000000"/>
                <w:sz w:val="20"/>
              </w:rPr>
              <w:t xml:space="preserve"> обучающихся и воспитанников</w:t>
            </w:r>
            <w:r>
              <w:br/>
            </w:r>
            <w:r>
              <w:rPr>
                <w:rFonts w:ascii="Times New Roman"/>
                <w:b w:val="false"/>
                <w:i w:val="false"/>
                <w:color w:val="000000"/>
                <w:sz w:val="20"/>
              </w:rPr>
              <w:t xml:space="preserve"> государственных учреждений</w:t>
            </w:r>
            <w:r>
              <w:br/>
            </w:r>
            <w:r>
              <w:rPr>
                <w:rFonts w:ascii="Times New Roman"/>
                <w:b w:val="false"/>
                <w:i w:val="false"/>
                <w:color w:val="000000"/>
                <w:sz w:val="20"/>
              </w:rPr>
              <w:t>образования"</w:t>
            </w:r>
          </w:p>
        </w:tc>
      </w:tr>
    </w:tbl>
    <w:bookmarkStart w:name="z1120" w:id="558"/>
    <w:p>
      <w:pPr>
        <w:spacing w:after="0"/>
        <w:ind w:left="0"/>
        <w:jc w:val="left"/>
      </w:pPr>
      <w:r>
        <w:rPr>
          <w:rFonts w:ascii="Times New Roman"/>
          <w:b/>
          <w:i w:val="false"/>
          <w:color w:val="000000"/>
        </w:rPr>
        <w:t xml:space="preserve"> Расписка об отказе в приеме документов</w:t>
      </w:r>
    </w:p>
    <w:bookmarkEnd w:id="55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7" w:id="55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559"/>
    <w:bookmarkStart w:name="z1498" w:id="560"/>
    <w:p>
      <w:pPr>
        <w:spacing w:after="0"/>
        <w:ind w:left="0"/>
        <w:jc w:val="both"/>
      </w:pPr>
      <w:r>
        <w:rPr>
          <w:rFonts w:ascii="Times New Roman"/>
          <w:b w:val="false"/>
          <w:i w:val="false"/>
          <w:color w:val="000000"/>
          <w:sz w:val="28"/>
        </w:rPr>
        <w:t>
      Наименование отсутствующих документов:</w:t>
      </w:r>
    </w:p>
    <w:bookmarkEnd w:id="560"/>
    <w:bookmarkStart w:name="z1499" w:id="561"/>
    <w:p>
      <w:pPr>
        <w:spacing w:after="0"/>
        <w:ind w:left="0"/>
        <w:jc w:val="both"/>
      </w:pPr>
      <w:r>
        <w:rPr>
          <w:rFonts w:ascii="Times New Roman"/>
          <w:b w:val="false"/>
          <w:i w:val="false"/>
          <w:color w:val="000000"/>
          <w:sz w:val="28"/>
        </w:rPr>
        <w:t>
      1) _________________________________________________________________;</w:t>
      </w:r>
    </w:p>
    <w:bookmarkEnd w:id="561"/>
    <w:bookmarkStart w:name="z1500" w:id="562"/>
    <w:p>
      <w:pPr>
        <w:spacing w:after="0"/>
        <w:ind w:left="0"/>
        <w:jc w:val="both"/>
      </w:pPr>
      <w:r>
        <w:rPr>
          <w:rFonts w:ascii="Times New Roman"/>
          <w:b w:val="false"/>
          <w:i w:val="false"/>
          <w:color w:val="000000"/>
          <w:sz w:val="28"/>
        </w:rPr>
        <w:t>
      2) _________________________________________________________________;</w:t>
      </w:r>
    </w:p>
    <w:bookmarkEnd w:id="562"/>
    <w:bookmarkStart w:name="z1501" w:id="563"/>
    <w:p>
      <w:pPr>
        <w:spacing w:after="0"/>
        <w:ind w:left="0"/>
        <w:jc w:val="both"/>
      </w:pPr>
      <w:r>
        <w:rPr>
          <w:rFonts w:ascii="Times New Roman"/>
          <w:b w:val="false"/>
          <w:i w:val="false"/>
          <w:color w:val="000000"/>
          <w:sz w:val="28"/>
        </w:rPr>
        <w:t>
      3) ….</w:t>
      </w:r>
    </w:p>
    <w:bookmarkEnd w:id="563"/>
    <w:p>
      <w:pPr>
        <w:spacing w:after="0"/>
        <w:ind w:left="0"/>
        <w:jc w:val="both"/>
      </w:pPr>
      <w:bookmarkStart w:name="z1502" w:id="564"/>
      <w:r>
        <w:rPr>
          <w:rFonts w:ascii="Times New Roman"/>
          <w:b w:val="false"/>
          <w:i w:val="false"/>
          <w:color w:val="000000"/>
          <w:sz w:val="28"/>
        </w:rPr>
        <w:t>
      Настоящая расписка составлена в двух экземплярах, по одному для каждой стороны</w:t>
      </w:r>
    </w:p>
    <w:bookmarkEnd w:id="564"/>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bookmarkStart w:name="z1503" w:id="565"/>
      <w:r>
        <w:rPr>
          <w:rFonts w:ascii="Times New Roman"/>
          <w:b w:val="false"/>
          <w:i w:val="false"/>
          <w:color w:val="000000"/>
          <w:sz w:val="28"/>
        </w:rPr>
        <w:t>
      Исполнитель: ________________________________________________________________</w:t>
      </w:r>
    </w:p>
    <w:bookmarkEnd w:id="565"/>
    <w:p>
      <w:pPr>
        <w:spacing w:after="0"/>
        <w:ind w:left="0"/>
        <w:jc w:val="both"/>
      </w:pPr>
      <w:r>
        <w:rPr>
          <w:rFonts w:ascii="Times New Roman"/>
          <w:b w:val="false"/>
          <w:i w:val="false"/>
          <w:color w:val="000000"/>
          <w:sz w:val="28"/>
        </w:rPr>
        <w:t xml:space="preserve">                         фамилия, имя, отчество (при его наличии)</w:t>
      </w:r>
    </w:p>
    <w:bookmarkStart w:name="z1504" w:id="566"/>
    <w:p>
      <w:pPr>
        <w:spacing w:after="0"/>
        <w:ind w:left="0"/>
        <w:jc w:val="both"/>
      </w:pPr>
      <w:r>
        <w:rPr>
          <w:rFonts w:ascii="Times New Roman"/>
          <w:b w:val="false"/>
          <w:i w:val="false"/>
          <w:color w:val="000000"/>
          <w:sz w:val="28"/>
        </w:rPr>
        <w:t>
      Телефон: ___________________________________________________________________</w:t>
      </w:r>
    </w:p>
    <w:bookmarkEnd w:id="566"/>
    <w:bookmarkStart w:name="z1505" w:id="567"/>
    <w:p>
      <w:pPr>
        <w:spacing w:after="0"/>
        <w:ind w:left="0"/>
        <w:jc w:val="both"/>
      </w:pPr>
      <w:r>
        <w:rPr>
          <w:rFonts w:ascii="Times New Roman"/>
          <w:b w:val="false"/>
          <w:i w:val="false"/>
          <w:color w:val="000000"/>
          <w:sz w:val="28"/>
        </w:rPr>
        <w:t>
      Получил:___________________________________________________________________</w:t>
      </w:r>
    </w:p>
    <w:bookmarkEnd w:id="567"/>
    <w:bookmarkStart w:name="z1506" w:id="568"/>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568"/>
    <w:bookmarkStart w:name="z1507" w:id="569"/>
    <w:p>
      <w:pPr>
        <w:spacing w:after="0"/>
        <w:ind w:left="0"/>
        <w:jc w:val="both"/>
      </w:pPr>
      <w:r>
        <w:rPr>
          <w:rFonts w:ascii="Times New Roman"/>
          <w:b w:val="false"/>
          <w:i w:val="false"/>
          <w:color w:val="000000"/>
          <w:sz w:val="28"/>
        </w:rPr>
        <w:t>
      "___" _________ 20__ года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570"/>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570"/>
    <w:bookmarkStart w:name="z825" w:id="571"/>
    <w:p>
      <w:pPr>
        <w:spacing w:after="0"/>
        <w:ind w:left="0"/>
        <w:jc w:val="left"/>
      </w:pPr>
      <w:r>
        <w:rPr>
          <w:rFonts w:ascii="Times New Roman"/>
          <w:b/>
          <w:i w:val="false"/>
          <w:color w:val="000000"/>
        </w:rPr>
        <w:t xml:space="preserve"> Глава 1. Общие положения</w:t>
      </w:r>
    </w:p>
    <w:bookmarkEnd w:id="571"/>
    <w:bookmarkStart w:name="z826" w:id="57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573"/>
    <w:p>
      <w:pPr>
        <w:spacing w:after="0"/>
        <w:ind w:left="0"/>
        <w:jc w:val="left"/>
      </w:pPr>
      <w:r>
        <w:rPr>
          <w:rFonts w:ascii="Times New Roman"/>
          <w:b/>
          <w:i w:val="false"/>
          <w:color w:val="000000"/>
        </w:rPr>
        <w:t xml:space="preserve"> Глава 2. Порядок оказания государственной услуги</w:t>
      </w:r>
    </w:p>
    <w:bookmarkEnd w:id="573"/>
    <w:bookmarkStart w:name="z831" w:id="574"/>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575"/>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575"/>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576"/>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6"/>
    <w:p>
      <w:pPr>
        <w:spacing w:after="0"/>
        <w:ind w:left="0"/>
        <w:jc w:val="both"/>
      </w:pPr>
      <w:r>
        <w:rPr>
          <w:rFonts w:ascii="Times New Roman"/>
          <w:b w:val="false"/>
          <w:i w:val="false"/>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577"/>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7"/>
    <w:bookmarkStart w:name="z1008" w:id="57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78"/>
    <w:bookmarkStart w:name="z1009" w:id="57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79"/>
    <w:bookmarkStart w:name="z1010" w:id="580"/>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581"/>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581"/>
    <w:bookmarkStart w:name="z940" w:id="582"/>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82"/>
    <w:bookmarkStart w:name="z1011" w:id="58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83"/>
    <w:bookmarkStart w:name="z1012" w:id="58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84"/>
    <w:bookmarkStart w:name="z1013" w:id="5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5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86"/>
    <w:bookmarkStart w:name="z840" w:id="587"/>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588"/>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1122" w:id="589"/>
    <w:p>
      <w:pPr>
        <w:spacing w:after="0"/>
        <w:ind w:left="0"/>
        <w:jc w:val="left"/>
      </w:pPr>
      <w:r>
        <w:rPr>
          <w:rFonts w:ascii="Times New Roman"/>
          <w:b/>
          <w:i w:val="false"/>
          <w:color w:val="000000"/>
        </w:rPr>
        <w:t xml:space="preserve">                                      Заявление</w:t>
      </w:r>
    </w:p>
    <w:bookmarkEnd w:id="58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0" w:id="590"/>
      <w:r>
        <w:rPr>
          <w:rFonts w:ascii="Times New Roman"/>
          <w:b w:val="false"/>
          <w:i w:val="false"/>
          <w:color w:val="000000"/>
          <w:sz w:val="28"/>
        </w:rPr>
        <w:t>
      Прошу Вас выдать решение об учете мнения</w:t>
      </w:r>
    </w:p>
    <w:bookmarkEnd w:id="59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 (детей),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проживающим(и) по адресу: 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1123" w:id="59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1"/>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5" w:id="592"/>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органа опеки и попечительства об учете мнения ребенка,</w:t>
      </w:r>
      <w:r>
        <w:br/>
      </w:r>
      <w:r>
        <w:rPr>
          <w:rFonts w:ascii="Times New Roman"/>
          <w:b/>
          <w:i w:val="false"/>
          <w:color w:val="000000"/>
        </w:rPr>
        <w:t xml:space="preserve">                   достигшего десятилетнего возраста</w:t>
      </w:r>
    </w:p>
    <w:bookmarkEnd w:id="59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1" w:id="593"/>
      <w:r>
        <w:rPr>
          <w:rFonts w:ascii="Times New Roman"/>
          <w:b w:val="false"/>
          <w:i w:val="false"/>
          <w:color w:val="000000"/>
          <w:sz w:val="28"/>
        </w:rPr>
        <w:t>
      Орган опеки и попечительства_____________________________________________</w:t>
      </w:r>
    </w:p>
    <w:bookmarkEnd w:id="593"/>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 органа опеки и</w:t>
      </w:r>
    </w:p>
    <w:p>
      <w:pPr>
        <w:spacing w:after="0"/>
        <w:ind w:left="0"/>
        <w:jc w:val="both"/>
      </w:pPr>
      <w:r>
        <w:rPr>
          <w:rFonts w:ascii="Times New Roman"/>
          <w:b w:val="false"/>
          <w:i w:val="false"/>
          <w:color w:val="000000"/>
          <w:sz w:val="28"/>
        </w:rPr>
        <w:t xml:space="preserve">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ребенка _____________________________ на __________________________ год рождения)</w:t>
      </w:r>
    </w:p>
    <w:p>
      <w:pPr>
        <w:spacing w:after="0"/>
        <w:ind w:left="0"/>
        <w:jc w:val="both"/>
      </w:pPr>
      <w:r>
        <w:rPr>
          <w:rFonts w:ascii="Times New Roman"/>
          <w:b w:val="false"/>
          <w:i w:val="false"/>
          <w:color w:val="000000"/>
          <w:sz w:val="28"/>
        </w:rPr>
        <w:t xml:space="preserve">             (указать суть вопроса)</w:t>
      </w:r>
    </w:p>
    <w:p>
      <w:pPr>
        <w:spacing w:after="0"/>
        <w:ind w:left="0"/>
        <w:jc w:val="both"/>
      </w:pPr>
      <w:r>
        <w:rPr>
          <w:rFonts w:ascii="Times New Roman"/>
          <w:b w:val="false"/>
          <w:i w:val="false"/>
          <w:color w:val="000000"/>
          <w:sz w:val="28"/>
        </w:rPr>
        <w:t>
      ____________________________________________________________________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Решил: 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515" w:id="594"/>
    <w:p>
      <w:pPr>
        <w:spacing w:after="0"/>
        <w:ind w:left="0"/>
        <w:jc w:val="left"/>
      </w:pPr>
      <w:r>
        <w:rPr>
          <w:rFonts w:ascii="Times New Roman"/>
          <w:b/>
          <w:i w:val="false"/>
          <w:color w:val="000000"/>
        </w:rPr>
        <w:t xml:space="preserve"> Правила оказания государственной услуги "Оказание финансовой и материальной помощи обучающимся и воспитанникам организаций образования"</w:t>
      </w:r>
    </w:p>
    <w:bookmarkEnd w:id="594"/>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13 в соответствии с приказом Министра просвещения РК от 21.02.2024 </w:t>
      </w:r>
      <w:r>
        <w:rPr>
          <w:rFonts w:ascii="Times New Roman"/>
          <w:b w:val="false"/>
          <w:i w:val="false"/>
          <w:color w:val="000000"/>
          <w:sz w:val="28"/>
        </w:rPr>
        <w:t>№ 41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16" w:id="595"/>
    <w:p>
      <w:pPr>
        <w:spacing w:after="0"/>
        <w:ind w:left="0"/>
        <w:jc w:val="left"/>
      </w:pPr>
      <w:r>
        <w:rPr>
          <w:rFonts w:ascii="Times New Roman"/>
          <w:b/>
          <w:i w:val="false"/>
          <w:color w:val="000000"/>
        </w:rPr>
        <w:t xml:space="preserve"> Глава 1. Общие положения</w:t>
      </w:r>
    </w:p>
    <w:bookmarkEnd w:id="595"/>
    <w:bookmarkStart w:name="z1517" w:id="596"/>
    <w:p>
      <w:pPr>
        <w:spacing w:after="0"/>
        <w:ind w:left="0"/>
        <w:jc w:val="both"/>
      </w:pPr>
      <w:r>
        <w:rPr>
          <w:rFonts w:ascii="Times New Roman"/>
          <w:b w:val="false"/>
          <w:i w:val="false"/>
          <w:color w:val="000000"/>
          <w:sz w:val="28"/>
        </w:rPr>
        <w:t xml:space="preserve">
      1. Настоящие Правила оказания государственной услуги "Оказание финансовой и материальной помощи обучающимся и воспитанникам организаций образования" (далее – Правила) разработаны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организаций образования:</w:t>
      </w:r>
    </w:p>
    <w:bookmarkEnd w:id="596"/>
    <w:bookmarkStart w:name="z1585" w:id="597"/>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597"/>
    <w:bookmarkStart w:name="z1586" w:id="598"/>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598"/>
    <w:bookmarkStart w:name="z1587" w:id="599"/>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599"/>
    <w:bookmarkStart w:name="z1588" w:id="600"/>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600"/>
    <w:bookmarkStart w:name="z1589" w:id="601"/>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601"/>
    <w:bookmarkStart w:name="z1590" w:id="602"/>
    <w:p>
      <w:pPr>
        <w:spacing w:after="0"/>
        <w:ind w:left="0"/>
        <w:jc w:val="both"/>
      </w:pPr>
      <w:r>
        <w:rPr>
          <w:rFonts w:ascii="Times New Roman"/>
          <w:b w:val="false"/>
          <w:i w:val="false"/>
          <w:color w:val="000000"/>
          <w:sz w:val="28"/>
        </w:rPr>
        <w:t>
      Коллегиальным органом организации образования является попечительский совет.</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603"/>
    <w:p>
      <w:pPr>
        <w:spacing w:after="0"/>
        <w:ind w:left="0"/>
        <w:jc w:val="left"/>
      </w:pPr>
      <w:r>
        <w:rPr>
          <w:rFonts w:ascii="Times New Roman"/>
          <w:b/>
          <w:i w:val="false"/>
          <w:color w:val="000000"/>
        </w:rPr>
        <w:t xml:space="preserve"> Глава 2. Порядок оказания государственной услуги</w:t>
      </w:r>
    </w:p>
    <w:bookmarkEnd w:id="603"/>
    <w:bookmarkStart w:name="z1525" w:id="604"/>
    <w:p>
      <w:pPr>
        <w:spacing w:after="0"/>
        <w:ind w:left="0"/>
        <w:jc w:val="both"/>
      </w:pPr>
      <w:r>
        <w:rPr>
          <w:rFonts w:ascii="Times New Roman"/>
          <w:b w:val="false"/>
          <w:i w:val="false"/>
          <w:color w:val="000000"/>
          <w:sz w:val="28"/>
        </w:rPr>
        <w:t xml:space="preserve">
      2. Для получения государственной услуги "Оказание финансовой и материальной помощи обучающимся и воспитанникам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организаций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4"/>
    <w:bookmarkStart w:name="z1526" w:id="605"/>
    <w:p>
      <w:pPr>
        <w:spacing w:after="0"/>
        <w:ind w:left="0"/>
        <w:jc w:val="both"/>
      </w:pPr>
      <w:r>
        <w:rPr>
          <w:rFonts w:ascii="Times New Roman"/>
          <w:b w:val="false"/>
          <w:i w:val="false"/>
          <w:color w:val="000000"/>
          <w:sz w:val="28"/>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606"/>
    <w:p>
      <w:pPr>
        <w:spacing w:after="0"/>
        <w:ind w:left="0"/>
        <w:jc w:val="both"/>
      </w:pPr>
      <w:r>
        <w:rPr>
          <w:rFonts w:ascii="Times New Roman"/>
          <w:b w:val="false"/>
          <w:i w:val="false"/>
          <w:color w:val="000000"/>
          <w:sz w:val="28"/>
        </w:rPr>
        <w:t>
      3. Услугодатель в течение 1 (одного) рабочего дня с момента получения документов, проверяет полноту представленных документов.</w:t>
      </w:r>
    </w:p>
    <w:bookmarkEnd w:id="606"/>
    <w:bookmarkStart w:name="z1528" w:id="60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bookmarkEnd w:id="607"/>
    <w:bookmarkStart w:name="z1529" w:id="608"/>
    <w:p>
      <w:pPr>
        <w:spacing w:after="0"/>
        <w:ind w:left="0"/>
        <w:jc w:val="both"/>
      </w:pPr>
      <w:r>
        <w:rPr>
          <w:rFonts w:ascii="Times New Roman"/>
          <w:b w:val="false"/>
          <w:i w:val="false"/>
          <w:color w:val="000000"/>
          <w:sz w:val="28"/>
        </w:rPr>
        <w:t>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bookmarkEnd w:id="608"/>
    <w:bookmarkStart w:name="z1530" w:id="60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609"/>
    <w:bookmarkStart w:name="z1531" w:id="61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10"/>
    <w:bookmarkStart w:name="z1532" w:id="611"/>
    <w:p>
      <w:pPr>
        <w:spacing w:after="0"/>
        <w:ind w:left="0"/>
        <w:jc w:val="both"/>
      </w:pPr>
      <w:r>
        <w:rPr>
          <w:rFonts w:ascii="Times New Roman"/>
          <w:b w:val="false"/>
          <w:i w:val="false"/>
          <w:color w:val="000000"/>
          <w:sz w:val="28"/>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3" w:id="612"/>
    <w:p>
      <w:pPr>
        <w:spacing w:after="0"/>
        <w:ind w:left="0"/>
        <w:jc w:val="both"/>
      </w:pPr>
      <w:r>
        <w:rPr>
          <w:rFonts w:ascii="Times New Roman"/>
          <w:b w:val="false"/>
          <w:i w:val="false"/>
          <w:color w:val="000000"/>
          <w:sz w:val="28"/>
        </w:rPr>
        <w:t xml:space="preserve">
      6.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bookmarkEnd w:id="612"/>
    <w:bookmarkStart w:name="z1534" w:id="613"/>
    <w:p>
      <w:pPr>
        <w:spacing w:after="0"/>
        <w:ind w:left="0"/>
        <w:jc w:val="both"/>
      </w:pPr>
      <w:r>
        <w:rPr>
          <w:rFonts w:ascii="Times New Roman"/>
          <w:b w:val="false"/>
          <w:i w:val="false"/>
          <w:color w:val="000000"/>
          <w:sz w:val="28"/>
        </w:rPr>
        <w:t xml:space="preserve">
      7. Услугодатель по итогам проверки документов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bookmarkEnd w:id="613"/>
    <w:bookmarkStart w:name="z1535" w:id="614"/>
    <w:p>
      <w:pPr>
        <w:spacing w:after="0"/>
        <w:ind w:left="0"/>
        <w:jc w:val="both"/>
      </w:pPr>
      <w:r>
        <w:rPr>
          <w:rFonts w:ascii="Times New Roman"/>
          <w:b w:val="false"/>
          <w:i w:val="false"/>
          <w:color w:val="000000"/>
          <w:sz w:val="28"/>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w:t>
      </w:r>
    </w:p>
    <w:bookmarkEnd w:id="614"/>
    <w:bookmarkStart w:name="z1536" w:id="615"/>
    <w:p>
      <w:pPr>
        <w:spacing w:after="0"/>
        <w:ind w:left="0"/>
        <w:jc w:val="both"/>
      </w:pPr>
      <w:r>
        <w:rPr>
          <w:rFonts w:ascii="Times New Roman"/>
          <w:b w:val="false"/>
          <w:i w:val="false"/>
          <w:color w:val="000000"/>
          <w:sz w:val="28"/>
        </w:rPr>
        <w:t>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bookmarkEnd w:id="615"/>
    <w:bookmarkStart w:name="z1537" w:id="616"/>
    <w:p>
      <w:pPr>
        <w:spacing w:after="0"/>
        <w:ind w:left="0"/>
        <w:jc w:val="both"/>
      </w:pPr>
      <w:r>
        <w:rPr>
          <w:rFonts w:ascii="Times New Roman"/>
          <w:b w:val="false"/>
          <w:i w:val="false"/>
          <w:color w:val="000000"/>
          <w:sz w:val="28"/>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bookmarkEnd w:id="616"/>
    <w:bookmarkStart w:name="z1538" w:id="617"/>
    <w:p>
      <w:pPr>
        <w:spacing w:after="0"/>
        <w:ind w:left="0"/>
        <w:jc w:val="both"/>
      </w:pPr>
      <w:r>
        <w:rPr>
          <w:rFonts w:ascii="Times New Roman"/>
          <w:b w:val="false"/>
          <w:i w:val="false"/>
          <w:color w:val="000000"/>
          <w:sz w:val="28"/>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9" w:id="618"/>
    <w:p>
      <w:pPr>
        <w:spacing w:after="0"/>
        <w:ind w:left="0"/>
        <w:jc w:val="both"/>
      </w:pPr>
      <w:r>
        <w:rPr>
          <w:rFonts w:ascii="Times New Roman"/>
          <w:b w:val="false"/>
          <w:i w:val="false"/>
          <w:color w:val="000000"/>
          <w:sz w:val="28"/>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18"/>
    <w:bookmarkStart w:name="z1540" w:id="61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19"/>
    <w:bookmarkStart w:name="z1541" w:id="620"/>
    <w:p>
      <w:pPr>
        <w:spacing w:after="0"/>
        <w:ind w:left="0"/>
        <w:jc w:val="both"/>
      </w:pPr>
      <w:r>
        <w:rPr>
          <w:rFonts w:ascii="Times New Roman"/>
          <w:b w:val="false"/>
          <w:i w:val="false"/>
          <w:color w:val="000000"/>
          <w:sz w:val="28"/>
        </w:rPr>
        <w:t>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организаций образования либо мотивированный отказ в оказании государственной услуги услугополучателю.</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621"/>
    <w:p>
      <w:pPr>
        <w:spacing w:after="0"/>
        <w:ind w:left="0"/>
        <w:jc w:val="both"/>
      </w:pPr>
      <w:r>
        <w:rPr>
          <w:rFonts w:ascii="Times New Roman"/>
          <w:b w:val="false"/>
          <w:i w:val="false"/>
          <w:color w:val="000000"/>
          <w:sz w:val="28"/>
        </w:rPr>
        <w:t xml:space="preserve">
      13. Услугодателем ведется журнал регистрации заявлений на получение финансовой и материальной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21"/>
    <w:bookmarkStart w:name="z1543" w:id="622"/>
    <w:p>
      <w:pPr>
        <w:spacing w:after="0"/>
        <w:ind w:left="0"/>
        <w:jc w:val="both"/>
      </w:pPr>
      <w:r>
        <w:rPr>
          <w:rFonts w:ascii="Times New Roman"/>
          <w:b w:val="false"/>
          <w:i w:val="false"/>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22"/>
    <w:bookmarkStart w:name="z1544" w:id="623"/>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623"/>
    <w:bookmarkStart w:name="z1545" w:id="6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24"/>
    <w:bookmarkStart w:name="z1546" w:id="625"/>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25"/>
    <w:bookmarkStart w:name="z1547" w:id="62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26"/>
    <w:bookmarkStart w:name="z1548" w:id="62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27"/>
    <w:bookmarkStart w:name="z1549" w:id="62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28"/>
    <w:bookmarkStart w:name="z1550" w:id="62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29"/>
    <w:bookmarkStart w:name="z1551" w:id="63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30"/>
    <w:bookmarkStart w:name="z1552" w:id="63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31"/>
    <w:bookmarkStart w:name="z1553" w:id="63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32"/>
    <w:bookmarkStart w:name="z1554" w:id="633"/>
    <w:p>
      <w:pPr>
        <w:spacing w:after="0"/>
        <w:ind w:left="0"/>
        <w:jc w:val="both"/>
      </w:pPr>
      <w:r>
        <w:rPr>
          <w:rFonts w:ascii="Times New Roman"/>
          <w:b w:val="false"/>
          <w:i w:val="false"/>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руководителю</w:t>
            </w:r>
            <w:r>
              <w:br/>
            </w:r>
            <w:r>
              <w:rPr>
                <w:rFonts w:ascii="Times New Roman"/>
                <w:b w:val="false"/>
                <w:i w:val="false"/>
                <w:color w:val="000000"/>
                <w:sz w:val="20"/>
              </w:rPr>
              <w:t>организации образования</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w:t>
            </w:r>
            <w:r>
              <w:br/>
            </w:r>
            <w:r>
              <w:rPr>
                <w:rFonts w:ascii="Times New Roman"/>
                <w:b w:val="false"/>
                <w:i w:val="false"/>
                <w:color w:val="000000"/>
                <w:sz w:val="20"/>
              </w:rPr>
              <w:t>(мобильный телефон., Е-mail)</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7" w:id="634"/>
    <w:p>
      <w:pPr>
        <w:spacing w:after="0"/>
        <w:ind w:left="0"/>
        <w:jc w:val="left"/>
      </w:pPr>
      <w:r>
        <w:rPr>
          <w:rFonts w:ascii="Times New Roman"/>
          <w:b/>
          <w:i w:val="false"/>
          <w:color w:val="000000"/>
        </w:rPr>
        <w:t xml:space="preserve"> Заявление</w:t>
      </w:r>
    </w:p>
    <w:bookmarkEnd w:id="634"/>
    <w:p>
      <w:pPr>
        <w:spacing w:after="0"/>
        <w:ind w:left="0"/>
        <w:jc w:val="both"/>
      </w:pPr>
      <w:r>
        <w:rPr>
          <w:rFonts w:ascii="Times New Roman"/>
          <w:b w:val="false"/>
          <w:i w:val="false"/>
          <w:color w:val="000000"/>
          <w:sz w:val="28"/>
        </w:rPr>
        <w:t>
      Прошу Вас оказать финансовую и материальную помощь в виде:</w:t>
      </w:r>
    </w:p>
    <w:p>
      <w:pPr>
        <w:spacing w:after="0"/>
        <w:ind w:left="0"/>
        <w:jc w:val="both"/>
      </w:pPr>
      <w:r>
        <w:rPr>
          <w:rFonts w:ascii="Times New Roman"/>
          <w:b w:val="false"/>
          <w:i w:val="false"/>
          <w:color w:val="000000"/>
          <w:sz w:val="28"/>
        </w:rPr>
        <w:t>___________________________________________ обучающемуся, воспитаннику</w:t>
      </w:r>
    </w:p>
    <w:p>
      <w:pPr>
        <w:spacing w:after="0"/>
        <w:ind w:left="0"/>
        <w:jc w:val="both"/>
      </w:pPr>
      <w:r>
        <w:rPr>
          <w:rFonts w:ascii="Times New Roman"/>
          <w:b w:val="false"/>
          <w:i w:val="false"/>
          <w:color w:val="000000"/>
          <w:sz w:val="28"/>
        </w:rPr>
        <w:t>(обучающейся, воспитаннице)</w:t>
      </w:r>
    </w:p>
    <w:p>
      <w:pPr>
        <w:spacing w:after="0"/>
        <w:ind w:left="0"/>
        <w:jc w:val="both"/>
      </w:pPr>
      <w:r>
        <w:rPr>
          <w:rFonts w:ascii="Times New Roman"/>
          <w:b w:val="false"/>
          <w:i w:val="false"/>
          <w:color w:val="000000"/>
          <w:sz w:val="28"/>
        </w:rPr>
        <w:t>_________________ класса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связи с тем, что ______________________________________________________</w:t>
      </w:r>
    </w:p>
    <w:p>
      <w:pPr>
        <w:spacing w:after="0"/>
        <w:ind w:left="0"/>
        <w:jc w:val="both"/>
      </w:pPr>
      <w:r>
        <w:rPr>
          <w:rFonts w:ascii="Times New Roman"/>
          <w:b w:val="false"/>
          <w:i w:val="false"/>
          <w:color w:val="000000"/>
          <w:sz w:val="28"/>
        </w:rPr>
        <w:t>(указываются причины)</w:t>
      </w:r>
    </w:p>
    <w:p>
      <w:pPr>
        <w:spacing w:after="0"/>
        <w:ind w:left="0"/>
        <w:jc w:val="both"/>
      </w:pPr>
      <w:r>
        <w:rPr>
          <w:rFonts w:ascii="Times New Roman"/>
          <w:b w:val="false"/>
          <w:i w:val="false"/>
          <w:color w:val="000000"/>
          <w:sz w:val="28"/>
        </w:rPr>
        <w:t>Согласен (на) предоставить документы, подтверждающие целевое расходование</w:t>
      </w:r>
    </w:p>
    <w:p>
      <w:pPr>
        <w:spacing w:after="0"/>
        <w:ind w:left="0"/>
        <w:jc w:val="both"/>
      </w:pPr>
      <w:r>
        <w:rPr>
          <w:rFonts w:ascii="Times New Roman"/>
          <w:b w:val="false"/>
          <w:i w:val="false"/>
          <w:color w:val="000000"/>
          <w:sz w:val="28"/>
        </w:rPr>
        <w:t>средств (квитанции, чеки по оплате, фото) при приобретении одежды, обуви,</w:t>
      </w:r>
    </w:p>
    <w:p>
      <w:pPr>
        <w:spacing w:after="0"/>
        <w:ind w:left="0"/>
        <w:jc w:val="both"/>
      </w:pPr>
      <w:r>
        <w:rPr>
          <w:rFonts w:ascii="Times New Roman"/>
          <w:b w:val="false"/>
          <w:i w:val="false"/>
          <w:color w:val="000000"/>
          <w:sz w:val="28"/>
        </w:rPr>
        <w:t>школьных принадлежностей, в течение 15 рабочих дней со дня их приобретения.</w:t>
      </w:r>
    </w:p>
    <w:p>
      <w:pPr>
        <w:spacing w:after="0"/>
        <w:ind w:left="0"/>
        <w:jc w:val="both"/>
      </w:pPr>
      <w:r>
        <w:rPr>
          <w:rFonts w:ascii="Times New Roman"/>
          <w:b w:val="false"/>
          <w:i w:val="false"/>
          <w:color w:val="000000"/>
          <w:sz w:val="28"/>
        </w:rPr>
        <w:t>Предупрежден (а) об ответственности за предоставление ложной информации</w:t>
      </w:r>
    </w:p>
    <w:p>
      <w:pPr>
        <w:spacing w:after="0"/>
        <w:ind w:left="0"/>
        <w:jc w:val="both"/>
      </w:pPr>
      <w:r>
        <w:rPr>
          <w:rFonts w:ascii="Times New Roman"/>
          <w:b w:val="false"/>
          <w:i w:val="false"/>
          <w:color w:val="000000"/>
          <w:sz w:val="28"/>
        </w:rPr>
        <w:t>и недостоверных (поддельных) документов. Согласен (-а) на использования сведений,</w:t>
      </w:r>
    </w:p>
    <w:p>
      <w:pPr>
        <w:spacing w:after="0"/>
        <w:ind w:left="0"/>
        <w:jc w:val="both"/>
      </w:pPr>
      <w:r>
        <w:rPr>
          <w:rFonts w:ascii="Times New Roman"/>
          <w:b w:val="false"/>
          <w:i w:val="false"/>
          <w:color w:val="000000"/>
          <w:sz w:val="28"/>
        </w:rPr>
        <w:t xml:space="preserve">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тайну, содержащихся в информационных системах.</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(подпись)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bl>
    <w:bookmarkStart w:name="z1559" w:id="63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"Оказание финансовой и материальной помощи обучающимся и воспитанникам организаций образования"</w:t>
      </w:r>
    </w:p>
    <w:bookmarkEnd w:id="63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выделении финансовой и материальной помощи обучающимся и воспитанникам организаций образования либо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просвещения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pPr>
              <w:spacing w:after="20"/>
              <w:ind w:left="20"/>
              <w:jc w:val="both"/>
            </w:pPr>
            <w:r>
              <w:rPr>
                <w:rFonts w:ascii="Times New Roman"/>
                <w:b w:val="false"/>
                <w:i w:val="false"/>
                <w:color w:val="000000"/>
                <w:sz w:val="20"/>
              </w:rPr>
              <w:t xml:space="preserve">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расследования аварий, бедствий, катастроф, приведших к возникновению чрезвычайных ситуаций, утвержденными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под № 10325) для категории лиц, указанных в подпункте 4) пункта 1 настоящих Правил.</w:t>
            </w:r>
          </w:p>
          <w:p>
            <w:pPr>
              <w:spacing w:after="20"/>
              <w:ind w:left="20"/>
              <w:jc w:val="both"/>
            </w:pPr>
            <w:r>
              <w:rPr>
                <w:rFonts w:ascii="Times New Roman"/>
                <w:b w:val="false"/>
                <w:i w:val="false"/>
                <w:color w:val="000000"/>
                <w:sz w:val="20"/>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2" w:id="636"/>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выделении финансовой и материальной помощи обучающимся и воспитанникам организаций образования</w:t>
      </w:r>
    </w:p>
    <w:bookmarkEnd w:id="63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1" w:id="637"/>
      <w:r>
        <w:rPr>
          <w:rFonts w:ascii="Times New Roman"/>
          <w:b w:val="false"/>
          <w:i w:val="false"/>
          <w:color w:val="000000"/>
          <w:sz w:val="28"/>
        </w:rPr>
        <w:t>
      Выдана _______________________________________________________________</w:t>
      </w:r>
    </w:p>
    <w:bookmarkEnd w:id="637"/>
    <w:p>
      <w:pPr>
        <w:spacing w:after="0"/>
        <w:ind w:left="0"/>
        <w:jc w:val="both"/>
      </w:pPr>
      <w:r>
        <w:rPr>
          <w:rFonts w:ascii="Times New Roman"/>
          <w:b w:val="false"/>
          <w:i w:val="false"/>
          <w:color w:val="000000"/>
          <w:sz w:val="28"/>
        </w:rPr>
        <w:t>в том, что он/она включен(-а) в список (фамилия, имя, отчество (при его наличии)</w:t>
      </w:r>
    </w:p>
    <w:p>
      <w:pPr>
        <w:spacing w:after="0"/>
        <w:ind w:left="0"/>
        <w:jc w:val="both"/>
      </w:pPr>
      <w:r>
        <w:rPr>
          <w:rFonts w:ascii="Times New Roman"/>
          <w:b w:val="false"/>
          <w:i w:val="false"/>
          <w:color w:val="000000"/>
          <w:sz w:val="28"/>
        </w:rPr>
        <w:t>ребенка) лиц, которым будет оказана финансовая и материальная помощь</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5" w:id="638"/>
    <w:p>
      <w:pPr>
        <w:spacing w:after="0"/>
        <w:ind w:left="0"/>
        <w:jc w:val="left"/>
      </w:pPr>
      <w:r>
        <w:rPr>
          <w:rFonts w:ascii="Times New Roman"/>
          <w:b/>
          <w:i w:val="false"/>
          <w:color w:val="000000"/>
        </w:rPr>
        <w:t xml:space="preserve"> Заключение обследования материального положения заявителя на получение финансовой и материальной помощи</w:t>
      </w:r>
    </w:p>
    <w:bookmarkEnd w:id="638"/>
    <w:p>
      <w:pPr>
        <w:spacing w:after="0"/>
        <w:ind w:left="0"/>
        <w:jc w:val="both"/>
      </w:pPr>
      <w:r>
        <w:rPr>
          <w:rFonts w:ascii="Times New Roman"/>
          <w:b w:val="false"/>
          <w:i w:val="false"/>
          <w:color w:val="000000"/>
          <w:sz w:val="28"/>
        </w:rPr>
        <w:t>
      от "___" ________ 20__ года      ____________________________________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1. Фамилия, имя, отчество (при его наличии) заявителя _________________________</w:t>
      </w:r>
    </w:p>
    <w:p>
      <w:pPr>
        <w:spacing w:after="0"/>
        <w:ind w:left="0"/>
        <w:jc w:val="both"/>
      </w:pPr>
      <w:r>
        <w:rPr>
          <w:rFonts w:ascii="Times New Roman"/>
          <w:b w:val="false"/>
          <w:i w:val="false"/>
          <w:color w:val="000000"/>
          <w:sz w:val="28"/>
        </w:rPr>
        <w:t>
      2. Адрес места жительства __________________________________________________</w:t>
      </w:r>
    </w:p>
    <w:p>
      <w:pPr>
        <w:spacing w:after="0"/>
        <w:ind w:left="0"/>
        <w:jc w:val="both"/>
      </w:pPr>
      <w:r>
        <w:rPr>
          <w:rFonts w:ascii="Times New Roman"/>
          <w:b w:val="false"/>
          <w:i w:val="false"/>
          <w:color w:val="000000"/>
          <w:sz w:val="28"/>
        </w:rPr>
        <w:t>
      3. Место работы, должность 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 человек,</w:t>
      </w:r>
    </w:p>
    <w:p>
      <w:pPr>
        <w:spacing w:after="0"/>
        <w:ind w:left="0"/>
        <w:jc w:val="both"/>
      </w:pP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Зарегистрированы в качестве безработного _______ человек.</w:t>
      </w:r>
    </w:p>
    <w:p>
      <w:pPr>
        <w:spacing w:after="0"/>
        <w:ind w:left="0"/>
        <w:jc w:val="both"/>
      </w:pPr>
      <w:r>
        <w:rPr>
          <w:rFonts w:ascii="Times New Roman"/>
          <w:b w:val="false"/>
          <w:i w:val="false"/>
          <w:color w:val="000000"/>
          <w:sz w:val="28"/>
        </w:rPr>
        <w:t>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Количество несовершеннолетних детей _______ человек, в том числе:</w:t>
      </w:r>
    </w:p>
    <w:p>
      <w:pPr>
        <w:spacing w:after="0"/>
        <w:ind w:left="0"/>
        <w:jc w:val="both"/>
      </w:pPr>
      <w:r>
        <w:rPr>
          <w:rFonts w:ascii="Times New Roman"/>
          <w:b w:val="false"/>
          <w:i w:val="false"/>
          <w:color w:val="000000"/>
          <w:sz w:val="28"/>
        </w:rPr>
        <w:t>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в возрасте ____ лет;</w:t>
      </w:r>
    </w:p>
    <w:p>
      <w:pPr>
        <w:spacing w:after="0"/>
        <w:ind w:left="0"/>
        <w:jc w:val="both"/>
      </w:pPr>
      <w:r>
        <w:rPr>
          <w:rFonts w:ascii="Times New Roman"/>
          <w:b w:val="false"/>
          <w:i w:val="false"/>
          <w:color w:val="000000"/>
          <w:sz w:val="28"/>
        </w:rPr>
        <w:t>обучающихся в высших, технических и профессиональных, послесреднего</w:t>
      </w:r>
    </w:p>
    <w:p>
      <w:pPr>
        <w:spacing w:after="0"/>
        <w:ind w:left="0"/>
        <w:jc w:val="both"/>
      </w:pPr>
      <w:r>
        <w:rPr>
          <w:rFonts w:ascii="Times New Roman"/>
          <w:b w:val="false"/>
          <w:i w:val="false"/>
          <w:color w:val="000000"/>
          <w:sz w:val="28"/>
        </w:rPr>
        <w:t>образования на платной основе - _______ человек, стоимость обучения в год</w:t>
      </w:r>
    </w:p>
    <w:p>
      <w:pPr>
        <w:spacing w:after="0"/>
        <w:ind w:left="0"/>
        <w:jc w:val="both"/>
      </w:pPr>
      <w:r>
        <w:rPr>
          <w:rFonts w:ascii="Times New Roman"/>
          <w:b w:val="false"/>
          <w:i w:val="false"/>
          <w:color w:val="000000"/>
          <w:sz w:val="28"/>
        </w:rPr>
        <w:t>на учащегося ________ тенге.</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жилищный кооператив, индивидуальный жилой дом или иное)</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 ________________</w:t>
      </w:r>
    </w:p>
    <w:p>
      <w:pPr>
        <w:spacing w:after="0"/>
        <w:ind w:left="0"/>
        <w:jc w:val="both"/>
      </w:pPr>
      <w:r>
        <w:rPr>
          <w:rFonts w:ascii="Times New Roman"/>
          <w:b w:val="false"/>
          <w:i w:val="false"/>
          <w:color w:val="000000"/>
          <w:sz w:val="28"/>
        </w:rPr>
        <w:t>Расходы на содержание жилья в месяц 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предшествующий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bl>
    <w:p>
      <w:pPr>
        <w:spacing w:after="0"/>
        <w:ind w:left="0"/>
        <w:jc w:val="both"/>
      </w:pPr>
      <w:r>
        <w:rPr>
          <w:rFonts w:ascii="Times New Roman"/>
          <w:b w:val="false"/>
          <w:i w:val="false"/>
          <w:color w:val="000000"/>
          <w:sz w:val="28"/>
        </w:rPr>
        <w:t>
      7. Наличие:</w:t>
      </w:r>
    </w:p>
    <w:p>
      <w:pPr>
        <w:spacing w:after="0"/>
        <w:ind w:left="0"/>
        <w:jc w:val="both"/>
      </w:pPr>
      <w:r>
        <w:rPr>
          <w:rFonts w:ascii="Times New Roman"/>
          <w:b w:val="false"/>
          <w:i w:val="false"/>
          <w:color w:val="000000"/>
          <w:sz w:val="28"/>
        </w:rPr>
        <w:t>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9.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10. Другие наблюдения: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bl>
    <w:bookmarkStart w:name="z1567" w:id="639"/>
    <w:p>
      <w:pPr>
        <w:spacing w:after="0"/>
        <w:ind w:left="0"/>
        <w:jc w:val="left"/>
      </w:pPr>
      <w:r>
        <w:rPr>
          <w:rFonts w:ascii="Times New Roman"/>
          <w:b/>
          <w:i w:val="false"/>
          <w:color w:val="000000"/>
        </w:rPr>
        <w:t xml:space="preserve"> Протокол заседания попечительского совета по оказанию финансовой</w:t>
      </w:r>
      <w:r>
        <w:br/>
      </w:r>
      <w:r>
        <w:rPr>
          <w:rFonts w:ascii="Times New Roman"/>
          <w:b/>
          <w:i w:val="false"/>
          <w:color w:val="000000"/>
        </w:rPr>
        <w:t>и материальной помощи обучающимся и воспитанникам организаций образования</w:t>
      </w:r>
    </w:p>
    <w:bookmarkEnd w:id="639"/>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2" w:id="640"/>
      <w:r>
        <w:rPr>
          <w:rFonts w:ascii="Times New Roman"/>
          <w:b w:val="false"/>
          <w:i w:val="false"/>
          <w:color w:val="000000"/>
          <w:sz w:val="28"/>
        </w:rPr>
        <w:t>
      №__ от "____"______20__года</w:t>
      </w:r>
    </w:p>
    <w:bookmarkEnd w:id="640"/>
    <w:p>
      <w:pPr>
        <w:spacing w:after="0"/>
        <w:ind w:left="0"/>
        <w:jc w:val="both"/>
      </w:pPr>
      <w:r>
        <w:rPr>
          <w:rFonts w:ascii="Times New Roman"/>
          <w:b w:val="false"/>
          <w:i w:val="false"/>
          <w:color w:val="000000"/>
          <w:sz w:val="28"/>
        </w:rPr>
        <w:t>_____________________ 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593" w:id="641"/>
      <w:r>
        <w:rPr>
          <w:rFonts w:ascii="Times New Roman"/>
          <w:b w:val="false"/>
          <w:i w:val="false"/>
          <w:color w:val="000000"/>
          <w:sz w:val="28"/>
        </w:rPr>
        <w:t>
      1. Попечительский совет в составе:</w:t>
      </w:r>
    </w:p>
    <w:bookmarkEnd w:id="641"/>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(перечислить состав) (фамилия, имя, отчество (при его наличии))</w:t>
      </w:r>
    </w:p>
    <w:bookmarkStart w:name="z1594" w:id="642"/>
    <w:p>
      <w:pPr>
        <w:spacing w:after="0"/>
        <w:ind w:left="0"/>
        <w:jc w:val="both"/>
      </w:pPr>
      <w:r>
        <w:rPr>
          <w:rFonts w:ascii="Times New Roman"/>
          <w:b w:val="false"/>
          <w:i w:val="false"/>
          <w:color w:val="000000"/>
          <w:sz w:val="28"/>
        </w:rPr>
        <w:t>
      2.</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6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 воспитанника,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6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6" w:id="647"/>
      <w:r>
        <w:rPr>
          <w:rFonts w:ascii="Times New Roman"/>
          <w:b w:val="false"/>
          <w:i w:val="false"/>
          <w:color w:val="000000"/>
          <w:sz w:val="28"/>
        </w:rPr>
        <w:t>
      3. Попечительский совет, рассмотрев заявления с подтверждающими</w:t>
      </w:r>
    </w:p>
    <w:bookmarkEnd w:id="647"/>
    <w:p>
      <w:pPr>
        <w:spacing w:after="0"/>
        <w:ind w:left="0"/>
        <w:jc w:val="both"/>
      </w:pPr>
      <w:r>
        <w:rPr>
          <w:rFonts w:ascii="Times New Roman"/>
          <w:b w:val="false"/>
          <w:i w:val="false"/>
          <w:color w:val="000000"/>
          <w:sz w:val="28"/>
        </w:rPr>
        <w:t>документами, путем открытого голосования РЕШИЛ:</w:t>
      </w:r>
    </w:p>
    <w:bookmarkStart w:name="z1637" w:id="648"/>
    <w:p>
      <w:pPr>
        <w:spacing w:after="0"/>
        <w:ind w:left="0"/>
        <w:jc w:val="both"/>
      </w:pPr>
      <w:r>
        <w:rPr>
          <w:rFonts w:ascii="Times New Roman"/>
          <w:b w:val="false"/>
          <w:i w:val="false"/>
          <w:color w:val="000000"/>
          <w:sz w:val="28"/>
        </w:rPr>
        <w:t>
      1) Оказать помощь следующим заявителям:</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 воспитанника,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заявления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1" w:id="653"/>
      <w:r>
        <w:rPr>
          <w:rFonts w:ascii="Times New Roman"/>
          <w:b w:val="false"/>
          <w:i w:val="false"/>
          <w:color w:val="000000"/>
          <w:sz w:val="28"/>
        </w:rPr>
        <w:t>
      2) Отказать в оказании помощи по причине:</w:t>
      </w:r>
    </w:p>
    <w:bookmarkEnd w:id="653"/>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(обоснование)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Против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 __________________________________________</w:t>
      </w:r>
    </w:p>
    <w:p>
      <w:pPr>
        <w:spacing w:after="0"/>
        <w:ind w:left="0"/>
        <w:jc w:val="both"/>
      </w:pPr>
      <w:r>
        <w:rPr>
          <w:rFonts w:ascii="Times New Roman"/>
          <w:b w:val="false"/>
          <w:i w:val="false"/>
          <w:color w:val="000000"/>
          <w:sz w:val="28"/>
        </w:rPr>
        <w:t>__________________ ______________________________________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 _______________ ___________________</w:t>
      </w:r>
    </w:p>
    <w:bookmarkStart w:name="z1692" w:id="654"/>
    <w:p>
      <w:pPr>
        <w:spacing w:after="0"/>
        <w:ind w:left="0"/>
        <w:jc w:val="both"/>
      </w:pPr>
      <w:r>
        <w:rPr>
          <w:rFonts w:ascii="Times New Roman"/>
          <w:b w:val="false"/>
          <w:i w:val="false"/>
          <w:color w:val="000000"/>
          <w:sz w:val="28"/>
        </w:rPr>
        <w:t>
      (подпись) фамилия, имя, отчество (при его наличии)</w:t>
      </w:r>
    </w:p>
    <w:bookmarkEnd w:id="654"/>
    <w:bookmarkStart w:name="z1693" w:id="655"/>
    <w:p>
      <w:pPr>
        <w:spacing w:after="0"/>
        <w:ind w:left="0"/>
        <w:jc w:val="both"/>
      </w:pPr>
      <w:r>
        <w:rPr>
          <w:rFonts w:ascii="Times New Roman"/>
          <w:b w:val="false"/>
          <w:i w:val="false"/>
          <w:color w:val="000000"/>
          <w:sz w:val="28"/>
        </w:rPr>
        <w:t>
      С составленным актом ознакомлен(а):</w:t>
      </w:r>
    </w:p>
    <w:bookmarkEnd w:id="655"/>
    <w:bookmarkStart w:name="z1694" w:id="656"/>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9" w:id="657"/>
    <w:p>
      <w:pPr>
        <w:spacing w:after="0"/>
        <w:ind w:left="0"/>
        <w:jc w:val="left"/>
      </w:pPr>
      <w:r>
        <w:rPr>
          <w:rFonts w:ascii="Times New Roman"/>
          <w:b/>
          <w:i w:val="false"/>
          <w:color w:val="000000"/>
        </w:rPr>
        <w:t xml:space="preserve"> Журнал регистрации заявлений на получение финансовой и материальной помощи</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p>
            <w:pPr>
              <w:spacing w:after="20"/>
              <w:ind w:left="20"/>
              <w:jc w:val="both"/>
            </w:pPr>
            <w:r>
              <w:rPr>
                <w:rFonts w:ascii="Times New Roman"/>
                <w:b w:val="false"/>
                <w:i w:val="false"/>
                <w:color w:val="000000"/>
                <w:sz w:val="20"/>
              </w:rPr>
              <w:t>(финансовая и материальная)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для оказания финансовой и материальной помощи на обучающегося и воспитанника</w:t>
            </w:r>
          </w:p>
          <w:p>
            <w:pPr>
              <w:spacing w:after="20"/>
              <w:ind w:left="20"/>
              <w:jc w:val="both"/>
            </w:pPr>
            <w:r>
              <w:rPr>
                <w:rFonts w:ascii="Times New Roman"/>
                <w:b w:val="false"/>
                <w:i w:val="false"/>
                <w:color w:val="000000"/>
                <w:sz w:val="20"/>
              </w:rPr>
              <w:t>(в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658"/>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658"/>
    <w:bookmarkStart w:name="z867" w:id="6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659"/>
    <w:bookmarkStart w:name="z868" w:id="6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660"/>
    <w:bookmarkStart w:name="z869" w:id="6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661"/>
    <w:bookmarkStart w:name="z870" w:id="6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662"/>
    <w:bookmarkStart w:name="z871" w:id="6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663"/>
    <w:bookmarkStart w:name="z872" w:id="6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664"/>
    <w:bookmarkStart w:name="z873" w:id="6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665"/>
    <w:bookmarkStart w:name="z874" w:id="6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666"/>
    <w:bookmarkStart w:name="z875" w:id="6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667"/>
    <w:bookmarkStart w:name="z876" w:id="6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668"/>
    <w:bookmarkStart w:name="z877" w:id="6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669"/>
    <w:bookmarkStart w:name="z878" w:id="6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670"/>
    <w:bookmarkStart w:name="z879" w:id="6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671"/>
    <w:bookmarkStart w:name="z880" w:id="6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