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851" w14:textId="36c4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Национального Банка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2020 года № 55. Зарегистрировано в Министерстве юстиции Республики Казахстан 24 апреля 2020 года № 20481. Утратило силу постановлением Правления Национального Банка Республики Казахстан от 24 января 2022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Национального Банка Республики Казахстан, размещаемых на интернет-портале открытых данных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246 "Об утверждении Перечня открытых данных Национального Банка Республики Казахстан, размещаемых на интернет-портале открытых данных" (зарегистрировано в Реестре государственной регистрации нормативных правовых актов под № 16249, опубликовано 18 января 2018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финансового рынка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 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информации и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Ответственным подразделениям, указанным в Перечне, обеспечить своевременное размещение и актуализацию открытых данных на интернет-портале открытых данных.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 " 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55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Национального Банка Республики Казахстан, размещаемых на интернет - портале открытых данных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автоматизированное рабочее место (далее - АРМ) интернет-портала открытых данных или через API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государственного органа)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Международные резервы и активы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банками,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банками,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(остатки)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экономике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малому предпринимательству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сельскому хозяйству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промышленности, перерабатывающей сельскохозяйственную продукцию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монетарных операций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рефинансирования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Межбанковская система переводов денег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карточки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платежных систем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платежного баланса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финансового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баланс по банкам второго уровня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доходах и расходах по банкам второго уровня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по страховым (перестраховочным)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по страховым (перестраховочным)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бухгалтерский баланс управляющих инвестиционным портфелем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управляющих инвестиционным портфелем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прибылях и убытках по ипотечным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дочерних организаций национального управляющего холдинга в сфере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финансового рынка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дочерних организаций национального управляющего холдинга в сфере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статистики финансового рынка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рисков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Структура Национального Банка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вступления в силу структуры подразделений центрального аппарата Национального Банка, утвержденной Советом директоров Национального Банка на основании утвержденной Президентом Республики Казахстан структуры Национального Банка Республики Казахстан, а также изменений и дополнений в неҰ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вступления в силу структуры подразделений филиалов Национального Банка, утвержденной Советом директоров Национального Банка Республики Казахстан на основании утвержденной Президентом Республики Казахстан структуры Национального Банка Республики Казахстан, а также изменений и дополнений в неҰ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и дочерние организаций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со дня представления соответствующих официальных писем предприятиями и дочерними организациями Национального Банка Республики Казахстан на бумажном носителе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обращений физических и юридических лиц в Национальном Банке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числа месяца, следующего за отчетным кварталом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организационной работы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лиц и представителей юридических лиц руководителями Национального Банка Республики Казахстан и филиалов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числа месяца, следующего за отчетным кварталом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организационной работы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Трудоустройство в Национальный Банк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конкурса на занятие вакантной должности служащего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объявления на официальном интернет-ресурсе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человеческого капитала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отбора для зачисления в кадровый резерв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объявления на официальном интернет-ресурсе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человеческого капитала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Реестр разрешений и уведомлений Национального Банка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наличного денежного обращения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обменные операции с наличной иностранной валютой, выдаваемая уполномоченным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наличного денежного обращения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инкассацию банкнот, монет и ценностей, выдаваемая юридическим лицам, исключительной деятельностью которых является инкассация банкнот, монет и ценностей.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наличного денежного обращения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платежных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операционного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