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fa58" w14:textId="c73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Первого заместителя Премьер-Министра Республики Казахстан – Министра финансов Республики Казахстан от 27 декабря 2019 года № 1438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23 апреля 2020 года № 415. Зарегистрирован в Министерстве юстиции Республики Казахстан 28 апреля 2020 года № 20505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27 декабря 2019 года № 1438 "О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19783, опубликован 31 декабря 2019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7" w:id="2"/>
    <w:p>
      <w:pPr>
        <w:spacing w:after="0"/>
        <w:ind w:left="0"/>
        <w:jc w:val="both"/>
      </w:pPr>
      <w:r>
        <w:rPr>
          <w:rFonts w:ascii="Times New Roman"/>
          <w:b w:val="false"/>
          <w:i w:val="false"/>
          <w:color w:val="000000"/>
          <w:sz w:val="28"/>
        </w:rPr>
        <w:t>
      "2) глава 13 действует в следующей редакции:</w:t>
      </w:r>
    </w:p>
    <w:bookmarkEnd w:id="2"/>
    <w:bookmarkStart w:name="z8" w:id="3"/>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3"/>
    <w:bookmarkStart w:name="z9" w:id="4"/>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bookmarkEnd w:id="4"/>
    <w:bookmarkStart w:name="z10" w:id="5"/>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5"/>
    <w:bookmarkStart w:name="z11" w:id="6"/>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6"/>
    <w:bookmarkStart w:name="z12" w:id="7"/>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7"/>
    <w:bookmarkStart w:name="z13" w:id="8"/>
    <w:p>
      <w:pPr>
        <w:spacing w:after="0"/>
        <w:ind w:left="0"/>
        <w:jc w:val="both"/>
      </w:pPr>
      <w:r>
        <w:rPr>
          <w:rFonts w:ascii="Times New Roman"/>
          <w:b w:val="false"/>
          <w:i w:val="false"/>
          <w:color w:val="000000"/>
          <w:sz w:val="28"/>
        </w:rPr>
        <w:t xml:space="preserve">
      445-1.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8"/>
    <w:bookmarkStart w:name="z14" w:id="9"/>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9"/>
    <w:bookmarkStart w:name="z15" w:id="10"/>
    <w:p>
      <w:pPr>
        <w:spacing w:after="0"/>
        <w:ind w:left="0"/>
        <w:jc w:val="both"/>
      </w:pPr>
      <w:r>
        <w:rPr>
          <w:rFonts w:ascii="Times New Roman"/>
          <w:b w:val="false"/>
          <w:i w:val="false"/>
          <w:color w:val="000000"/>
          <w:sz w:val="28"/>
        </w:rPr>
        <w:t>
      1) доходы;</w:t>
      </w:r>
    </w:p>
    <w:bookmarkEnd w:id="10"/>
    <w:bookmarkStart w:name="z16" w:id="11"/>
    <w:p>
      <w:pPr>
        <w:spacing w:after="0"/>
        <w:ind w:left="0"/>
        <w:jc w:val="both"/>
      </w:pPr>
      <w:r>
        <w:rPr>
          <w:rFonts w:ascii="Times New Roman"/>
          <w:b w:val="false"/>
          <w:i w:val="false"/>
          <w:color w:val="000000"/>
          <w:sz w:val="28"/>
        </w:rPr>
        <w:t>
      2) уплаченные налоги;</w:t>
      </w:r>
    </w:p>
    <w:bookmarkEnd w:id="11"/>
    <w:bookmarkStart w:name="z17" w:id="12"/>
    <w:p>
      <w:pPr>
        <w:spacing w:after="0"/>
        <w:ind w:left="0"/>
        <w:jc w:val="both"/>
      </w:pPr>
      <w:r>
        <w:rPr>
          <w:rFonts w:ascii="Times New Roman"/>
          <w:b w:val="false"/>
          <w:i w:val="false"/>
          <w:color w:val="000000"/>
          <w:sz w:val="28"/>
        </w:rPr>
        <w:t>
      3) основные средства;</w:t>
      </w:r>
    </w:p>
    <w:bookmarkEnd w:id="12"/>
    <w:bookmarkStart w:name="z18" w:id="13"/>
    <w:p>
      <w:pPr>
        <w:spacing w:after="0"/>
        <w:ind w:left="0"/>
        <w:jc w:val="both"/>
      </w:pPr>
      <w:r>
        <w:rPr>
          <w:rFonts w:ascii="Times New Roman"/>
          <w:b w:val="false"/>
          <w:i w:val="false"/>
          <w:color w:val="000000"/>
          <w:sz w:val="28"/>
        </w:rPr>
        <w:t>
      4) фонд оплаты труда.</w:t>
      </w:r>
    </w:p>
    <w:bookmarkEnd w:id="13"/>
    <w:bookmarkStart w:name="z19" w:id="14"/>
    <w:p>
      <w:pPr>
        <w:spacing w:after="0"/>
        <w:ind w:left="0"/>
        <w:jc w:val="both"/>
      </w:pPr>
      <w:r>
        <w:rPr>
          <w:rFonts w:ascii="Times New Roman"/>
          <w:b w:val="false"/>
          <w:i w:val="false"/>
          <w:color w:val="000000"/>
          <w:sz w:val="28"/>
        </w:rPr>
        <w:t>
      447. Потенциальный поставщик признается финансово устойчивым, если он соответствует в совокупности следующим условиям:</w:t>
      </w:r>
    </w:p>
    <w:bookmarkEnd w:id="14"/>
    <w:bookmarkStart w:name="z20" w:id="15"/>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15"/>
    <w:bookmarkStart w:name="z21" w:id="16"/>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трех процентов от доходов потенциального поставщика.</w:t>
      </w:r>
    </w:p>
    <w:bookmarkEnd w:id="16"/>
    <w:bookmarkStart w:name="z22" w:id="17"/>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17"/>
    <w:bookmarkStart w:name="z23" w:id="18"/>
    <w:p>
      <w:pPr>
        <w:spacing w:after="0"/>
        <w:ind w:left="0"/>
        <w:jc w:val="both"/>
      </w:pPr>
      <w:r>
        <w:rPr>
          <w:rFonts w:ascii="Times New Roman"/>
          <w:b w:val="false"/>
          <w:i w:val="false"/>
          <w:color w:val="000000"/>
          <w:sz w:val="28"/>
        </w:rPr>
        <w:t>
      ПУН = УН / СД х 100%,</w:t>
      </w:r>
    </w:p>
    <w:bookmarkEnd w:id="18"/>
    <w:bookmarkStart w:name="z24" w:id="19"/>
    <w:p>
      <w:pPr>
        <w:spacing w:after="0"/>
        <w:ind w:left="0"/>
        <w:jc w:val="both"/>
      </w:pPr>
      <w:r>
        <w:rPr>
          <w:rFonts w:ascii="Times New Roman"/>
          <w:b w:val="false"/>
          <w:i w:val="false"/>
          <w:color w:val="000000"/>
          <w:sz w:val="28"/>
        </w:rPr>
        <w:t>
      где:</w:t>
      </w:r>
    </w:p>
    <w:bookmarkEnd w:id="19"/>
    <w:bookmarkStart w:name="z25" w:id="20"/>
    <w:p>
      <w:pPr>
        <w:spacing w:after="0"/>
        <w:ind w:left="0"/>
        <w:jc w:val="both"/>
      </w:pPr>
      <w:r>
        <w:rPr>
          <w:rFonts w:ascii="Times New Roman"/>
          <w:b w:val="false"/>
          <w:i w:val="false"/>
          <w:color w:val="000000"/>
          <w:sz w:val="28"/>
        </w:rPr>
        <w:t>
      ПУН – показатель уплаченных налогов;</w:t>
      </w:r>
    </w:p>
    <w:bookmarkEnd w:id="20"/>
    <w:bookmarkStart w:name="z26" w:id="21"/>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21"/>
    <w:bookmarkStart w:name="z27" w:id="22"/>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22"/>
    <w:bookmarkStart w:name="z28" w:id="23"/>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23"/>
    <w:bookmarkStart w:name="z29" w:id="24"/>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24"/>
    <w:bookmarkStart w:name="z30" w:id="25"/>
    <w:p>
      <w:pPr>
        <w:spacing w:after="0"/>
        <w:ind w:left="0"/>
        <w:jc w:val="both"/>
      </w:pPr>
      <w:r>
        <w:rPr>
          <w:rFonts w:ascii="Times New Roman"/>
          <w:b w:val="false"/>
          <w:i w:val="false"/>
          <w:color w:val="000000"/>
          <w:sz w:val="28"/>
        </w:rPr>
        <w:t>
      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bookmarkEnd w:id="25"/>
    <w:bookmarkStart w:name="z31" w:id="26"/>
    <w:p>
      <w:pPr>
        <w:spacing w:after="0"/>
        <w:ind w:left="0"/>
        <w:jc w:val="both"/>
      </w:pPr>
      <w:r>
        <w:rPr>
          <w:rFonts w:ascii="Times New Roman"/>
          <w:b w:val="false"/>
          <w:i w:val="false"/>
          <w:color w:val="000000"/>
          <w:sz w:val="28"/>
        </w:rPr>
        <w:t>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26"/>
    <w:bookmarkStart w:name="z32" w:id="27"/>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27"/>
    <w:bookmarkStart w:name="z33" w:id="28"/>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28"/>
    <w:bookmarkStart w:name="z34" w:id="29"/>
    <w:p>
      <w:pPr>
        <w:spacing w:after="0"/>
        <w:ind w:left="0"/>
        <w:jc w:val="both"/>
      </w:pPr>
      <w:r>
        <w:rPr>
          <w:rFonts w:ascii="Times New Roman"/>
          <w:b w:val="false"/>
          <w:i w:val="false"/>
          <w:color w:val="000000"/>
          <w:sz w:val="28"/>
        </w:rPr>
        <w:t xml:space="preserve">
      1) финансовой устойчивости потенциального поставщика, предусмотренной </w:t>
      </w:r>
      <w:r>
        <w:rPr>
          <w:rFonts w:ascii="Times New Roman"/>
          <w:b w:val="false"/>
          <w:i w:val="false"/>
          <w:color w:val="000000"/>
          <w:sz w:val="28"/>
        </w:rPr>
        <w:t>пунктом 447</w:t>
      </w:r>
      <w:r>
        <w:rPr>
          <w:rFonts w:ascii="Times New Roman"/>
          <w:b w:val="false"/>
          <w:i w:val="false"/>
          <w:color w:val="000000"/>
          <w:sz w:val="28"/>
        </w:rPr>
        <w:t xml:space="preserve"> настоящих Правил;</w:t>
      </w:r>
    </w:p>
    <w:bookmarkEnd w:id="29"/>
    <w:bookmarkStart w:name="z35" w:id="30"/>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w:t>
      </w:r>
    </w:p>
    <w:bookmarkEnd w:id="30"/>
    <w:bookmarkStart w:name="z36" w:id="31"/>
    <w:p>
      <w:pPr>
        <w:spacing w:after="0"/>
        <w:ind w:left="0"/>
        <w:jc w:val="both"/>
      </w:pPr>
      <w:r>
        <w:rPr>
          <w:rFonts w:ascii="Times New Roman"/>
          <w:b w:val="false"/>
          <w:i w:val="false"/>
          <w:color w:val="000000"/>
          <w:sz w:val="28"/>
        </w:rPr>
        <w:t xml:space="preserve">
      3) победителя при равенстве условных цен конкурсных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w:t>
      </w:r>
    </w:p>
    <w:bookmarkEnd w:id="31"/>
    <w:bookmarkStart w:name="z37" w:id="32"/>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32"/>
    <w:bookmarkStart w:name="z38" w:id="33"/>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bookmarkEnd w:id="33"/>
    <w:bookmarkStart w:name="z39" w:id="34"/>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bookmarkEnd w:id="34"/>
    <w:bookmarkStart w:name="z40" w:id="35"/>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bookmarkEnd w:id="35"/>
    <w:bookmarkStart w:name="z41" w:id="36"/>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36"/>
    <w:bookmarkStart w:name="z42" w:id="37"/>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447-2 настоящих Правил.".";</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44" w:id="38"/>
    <w:p>
      <w:pPr>
        <w:spacing w:after="0"/>
        <w:ind w:left="0"/>
        <w:jc w:val="both"/>
      </w:pPr>
      <w:r>
        <w:rPr>
          <w:rFonts w:ascii="Times New Roman"/>
          <w:b w:val="false"/>
          <w:i w:val="false"/>
          <w:color w:val="000000"/>
          <w:sz w:val="28"/>
        </w:rPr>
        <w:t>
      "2) глава 13 действует в следующей редакции:</w:t>
      </w:r>
    </w:p>
    <w:bookmarkEnd w:id="38"/>
    <w:bookmarkStart w:name="z45" w:id="39"/>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39"/>
    <w:bookmarkStart w:name="z46" w:id="40"/>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bookmarkEnd w:id="40"/>
    <w:bookmarkStart w:name="z47" w:id="41"/>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41"/>
    <w:bookmarkStart w:name="z48" w:id="42"/>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42"/>
    <w:bookmarkStart w:name="z49" w:id="43"/>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43"/>
    <w:bookmarkStart w:name="z50" w:id="44"/>
    <w:p>
      <w:pPr>
        <w:spacing w:after="0"/>
        <w:ind w:left="0"/>
        <w:jc w:val="both"/>
      </w:pPr>
      <w:r>
        <w:rPr>
          <w:rFonts w:ascii="Times New Roman"/>
          <w:b w:val="false"/>
          <w:i w:val="false"/>
          <w:color w:val="000000"/>
          <w:sz w:val="28"/>
        </w:rPr>
        <w:t xml:space="preserve">
      445-1.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44"/>
    <w:bookmarkStart w:name="z51" w:id="45"/>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45"/>
    <w:bookmarkStart w:name="z52" w:id="46"/>
    <w:p>
      <w:pPr>
        <w:spacing w:after="0"/>
        <w:ind w:left="0"/>
        <w:jc w:val="both"/>
      </w:pPr>
      <w:r>
        <w:rPr>
          <w:rFonts w:ascii="Times New Roman"/>
          <w:b w:val="false"/>
          <w:i w:val="false"/>
          <w:color w:val="000000"/>
          <w:sz w:val="28"/>
        </w:rPr>
        <w:t>
      1) доходы;</w:t>
      </w:r>
    </w:p>
    <w:bookmarkEnd w:id="46"/>
    <w:bookmarkStart w:name="z53" w:id="47"/>
    <w:p>
      <w:pPr>
        <w:spacing w:after="0"/>
        <w:ind w:left="0"/>
        <w:jc w:val="both"/>
      </w:pPr>
      <w:r>
        <w:rPr>
          <w:rFonts w:ascii="Times New Roman"/>
          <w:b w:val="false"/>
          <w:i w:val="false"/>
          <w:color w:val="000000"/>
          <w:sz w:val="28"/>
        </w:rPr>
        <w:t>
      2) уплаченные налоги;</w:t>
      </w:r>
    </w:p>
    <w:bookmarkEnd w:id="47"/>
    <w:bookmarkStart w:name="z54" w:id="48"/>
    <w:p>
      <w:pPr>
        <w:spacing w:after="0"/>
        <w:ind w:left="0"/>
        <w:jc w:val="both"/>
      </w:pPr>
      <w:r>
        <w:rPr>
          <w:rFonts w:ascii="Times New Roman"/>
          <w:b w:val="false"/>
          <w:i w:val="false"/>
          <w:color w:val="000000"/>
          <w:sz w:val="28"/>
        </w:rPr>
        <w:t>
      3) основные средства;</w:t>
      </w:r>
    </w:p>
    <w:bookmarkEnd w:id="48"/>
    <w:bookmarkStart w:name="z55" w:id="49"/>
    <w:p>
      <w:pPr>
        <w:spacing w:after="0"/>
        <w:ind w:left="0"/>
        <w:jc w:val="both"/>
      </w:pPr>
      <w:r>
        <w:rPr>
          <w:rFonts w:ascii="Times New Roman"/>
          <w:b w:val="false"/>
          <w:i w:val="false"/>
          <w:color w:val="000000"/>
          <w:sz w:val="28"/>
        </w:rPr>
        <w:t>
      4) фонд оплаты труда.</w:t>
      </w:r>
    </w:p>
    <w:bookmarkEnd w:id="49"/>
    <w:bookmarkStart w:name="z56" w:id="50"/>
    <w:p>
      <w:pPr>
        <w:spacing w:after="0"/>
        <w:ind w:left="0"/>
        <w:jc w:val="both"/>
      </w:pPr>
      <w:r>
        <w:rPr>
          <w:rFonts w:ascii="Times New Roman"/>
          <w:b w:val="false"/>
          <w:i w:val="false"/>
          <w:color w:val="000000"/>
          <w:sz w:val="28"/>
        </w:rPr>
        <w:t>
      447. Потенциальный поставщик признается финансово устойчивым, если он соответствует в совокупности следующим условиям:</w:t>
      </w:r>
    </w:p>
    <w:bookmarkEnd w:id="50"/>
    <w:bookmarkStart w:name="z57" w:id="51"/>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51"/>
    <w:bookmarkStart w:name="z58" w:id="52"/>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четырех процентов от доходов потенциального поставщика.</w:t>
      </w:r>
    </w:p>
    <w:bookmarkEnd w:id="52"/>
    <w:bookmarkStart w:name="z59" w:id="53"/>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53"/>
    <w:bookmarkStart w:name="z60" w:id="54"/>
    <w:p>
      <w:pPr>
        <w:spacing w:after="0"/>
        <w:ind w:left="0"/>
        <w:jc w:val="both"/>
      </w:pPr>
      <w:r>
        <w:rPr>
          <w:rFonts w:ascii="Times New Roman"/>
          <w:b w:val="false"/>
          <w:i w:val="false"/>
          <w:color w:val="000000"/>
          <w:sz w:val="28"/>
        </w:rPr>
        <w:t>
      ПУН = УН / СД х 100%,</w:t>
      </w:r>
    </w:p>
    <w:bookmarkEnd w:id="54"/>
    <w:bookmarkStart w:name="z61" w:id="55"/>
    <w:p>
      <w:pPr>
        <w:spacing w:after="0"/>
        <w:ind w:left="0"/>
        <w:jc w:val="both"/>
      </w:pPr>
      <w:r>
        <w:rPr>
          <w:rFonts w:ascii="Times New Roman"/>
          <w:b w:val="false"/>
          <w:i w:val="false"/>
          <w:color w:val="000000"/>
          <w:sz w:val="28"/>
        </w:rPr>
        <w:t>
      где:</w:t>
      </w:r>
    </w:p>
    <w:bookmarkEnd w:id="55"/>
    <w:bookmarkStart w:name="z62" w:id="56"/>
    <w:p>
      <w:pPr>
        <w:spacing w:after="0"/>
        <w:ind w:left="0"/>
        <w:jc w:val="both"/>
      </w:pPr>
      <w:r>
        <w:rPr>
          <w:rFonts w:ascii="Times New Roman"/>
          <w:b w:val="false"/>
          <w:i w:val="false"/>
          <w:color w:val="000000"/>
          <w:sz w:val="28"/>
        </w:rPr>
        <w:t>
      ПУН – показатель уплаченных налогов;</w:t>
      </w:r>
    </w:p>
    <w:bookmarkEnd w:id="56"/>
    <w:bookmarkStart w:name="z63" w:id="57"/>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57"/>
    <w:bookmarkStart w:name="z64" w:id="58"/>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58"/>
    <w:bookmarkStart w:name="z65" w:id="59"/>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59"/>
    <w:bookmarkStart w:name="z66" w:id="60"/>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60"/>
    <w:bookmarkStart w:name="z67" w:id="61"/>
    <w:p>
      <w:pPr>
        <w:spacing w:after="0"/>
        <w:ind w:left="0"/>
        <w:jc w:val="both"/>
      </w:pPr>
      <w:r>
        <w:rPr>
          <w:rFonts w:ascii="Times New Roman"/>
          <w:b w:val="false"/>
          <w:i w:val="false"/>
          <w:color w:val="000000"/>
          <w:sz w:val="28"/>
        </w:rPr>
        <w:t>
      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bookmarkEnd w:id="61"/>
    <w:bookmarkStart w:name="z68" w:id="62"/>
    <w:p>
      <w:pPr>
        <w:spacing w:after="0"/>
        <w:ind w:left="0"/>
        <w:jc w:val="both"/>
      </w:pPr>
      <w:r>
        <w:rPr>
          <w:rFonts w:ascii="Times New Roman"/>
          <w:b w:val="false"/>
          <w:i w:val="false"/>
          <w:color w:val="000000"/>
          <w:sz w:val="28"/>
        </w:rPr>
        <w:t>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62"/>
    <w:bookmarkStart w:name="z69" w:id="63"/>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63"/>
    <w:bookmarkStart w:name="z70" w:id="64"/>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64"/>
    <w:bookmarkStart w:name="z71" w:id="65"/>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447 настоящих Правил;</w:t>
      </w:r>
    </w:p>
    <w:bookmarkEnd w:id="65"/>
    <w:bookmarkStart w:name="z72" w:id="66"/>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w:t>
      </w:r>
    </w:p>
    <w:bookmarkEnd w:id="66"/>
    <w:bookmarkStart w:name="z73" w:id="67"/>
    <w:p>
      <w:pPr>
        <w:spacing w:after="0"/>
        <w:ind w:left="0"/>
        <w:jc w:val="both"/>
      </w:pPr>
      <w:r>
        <w:rPr>
          <w:rFonts w:ascii="Times New Roman"/>
          <w:b w:val="false"/>
          <w:i w:val="false"/>
          <w:color w:val="000000"/>
          <w:sz w:val="28"/>
        </w:rPr>
        <w:t xml:space="preserve">
      3) победителя при равенстве условных цен конкурсных ценовых предложений потенциальных поставщиков по показателю уплаченных налогов, предусмотренному </w:t>
      </w:r>
      <w:r>
        <w:rPr>
          <w:rFonts w:ascii="Times New Roman"/>
          <w:b w:val="false"/>
          <w:i w:val="false"/>
          <w:color w:val="000000"/>
          <w:sz w:val="28"/>
        </w:rPr>
        <w:t>пунктом 172</w:t>
      </w:r>
      <w:r>
        <w:rPr>
          <w:rFonts w:ascii="Times New Roman"/>
          <w:b w:val="false"/>
          <w:i w:val="false"/>
          <w:color w:val="000000"/>
          <w:sz w:val="28"/>
        </w:rPr>
        <w:t xml:space="preserve"> настоящих Правил.</w:t>
      </w:r>
    </w:p>
    <w:bookmarkEnd w:id="67"/>
    <w:bookmarkStart w:name="z74" w:id="68"/>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68"/>
    <w:bookmarkStart w:name="z75" w:id="69"/>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bookmarkEnd w:id="69"/>
    <w:bookmarkStart w:name="z76" w:id="70"/>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bookmarkEnd w:id="70"/>
    <w:bookmarkStart w:name="z77" w:id="71"/>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bookmarkEnd w:id="71"/>
    <w:bookmarkStart w:name="z78" w:id="72"/>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72"/>
    <w:bookmarkStart w:name="z79" w:id="73"/>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81" w:id="74"/>
    <w:p>
      <w:pPr>
        <w:spacing w:after="0"/>
        <w:ind w:left="0"/>
        <w:jc w:val="both"/>
      </w:pPr>
      <w:r>
        <w:rPr>
          <w:rFonts w:ascii="Times New Roman"/>
          <w:b w:val="false"/>
          <w:i w:val="false"/>
          <w:color w:val="000000"/>
          <w:sz w:val="28"/>
        </w:rPr>
        <w:t>
      "2) глава 13 действует в следующей редакции:</w:t>
      </w:r>
    </w:p>
    <w:bookmarkEnd w:id="74"/>
    <w:bookmarkStart w:name="z82" w:id="75"/>
    <w:p>
      <w:pPr>
        <w:spacing w:after="0"/>
        <w:ind w:left="0"/>
        <w:jc w:val="both"/>
      </w:pPr>
      <w:r>
        <w:rPr>
          <w:rFonts w:ascii="Times New Roman"/>
          <w:b w:val="false"/>
          <w:i w:val="false"/>
          <w:color w:val="000000"/>
          <w:sz w:val="28"/>
        </w:rPr>
        <w:t>
      "Глава 13. Порядок определения соответствия потенциального поставщика квалификационному требованию в виде его финансовой устойчивости и обновления сведений на веб-портале по показателям финансовой устойчивости потенциальных поставщиков и (или) уплаченных налогов</w:t>
      </w:r>
    </w:p>
    <w:bookmarkEnd w:id="75"/>
    <w:bookmarkStart w:name="z83" w:id="76"/>
    <w:p>
      <w:pPr>
        <w:spacing w:after="0"/>
        <w:ind w:left="0"/>
        <w:jc w:val="both"/>
      </w:pPr>
      <w:r>
        <w:rPr>
          <w:rFonts w:ascii="Times New Roman"/>
          <w:b w:val="false"/>
          <w:i w:val="false"/>
          <w:color w:val="000000"/>
          <w:sz w:val="28"/>
        </w:rPr>
        <w:t>
      445. Квалификационное требование в виде финансовой устойчивости потенциального поставщика предъявляется к потенциальным поставщикам, участвующим в государственных закупках способом конкурса (аукциона):</w:t>
      </w:r>
    </w:p>
    <w:bookmarkEnd w:id="76"/>
    <w:bookmarkStart w:name="z84" w:id="77"/>
    <w:p>
      <w:pPr>
        <w:spacing w:after="0"/>
        <w:ind w:left="0"/>
        <w:jc w:val="both"/>
      </w:pPr>
      <w:r>
        <w:rPr>
          <w:rFonts w:ascii="Times New Roman"/>
          <w:b w:val="false"/>
          <w:i w:val="false"/>
          <w:color w:val="000000"/>
          <w:sz w:val="28"/>
        </w:rPr>
        <w:t>
      1) товаров, если выделенная сумма соответствующей государственной закупки (лота) превышает четыретысячекратный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77"/>
    <w:bookmarkStart w:name="z85" w:id="78"/>
    <w:p>
      <w:pPr>
        <w:spacing w:after="0"/>
        <w:ind w:left="0"/>
        <w:jc w:val="both"/>
      </w:pPr>
      <w:r>
        <w:rPr>
          <w:rFonts w:ascii="Times New Roman"/>
          <w:b w:val="false"/>
          <w:i w:val="false"/>
          <w:color w:val="000000"/>
          <w:sz w:val="28"/>
        </w:rPr>
        <w:t>
      2) работ, если выделенная сумма соответствующей государственной закупки (лота) превышает двадцатитысячекратный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78"/>
    <w:bookmarkStart w:name="z86" w:id="79"/>
    <w:p>
      <w:pPr>
        <w:spacing w:after="0"/>
        <w:ind w:left="0"/>
        <w:jc w:val="both"/>
      </w:pPr>
      <w:r>
        <w:rPr>
          <w:rFonts w:ascii="Times New Roman"/>
          <w:b w:val="false"/>
          <w:i w:val="false"/>
          <w:color w:val="000000"/>
          <w:sz w:val="28"/>
        </w:rPr>
        <w:t>
      3) услуг, если выделенная сумма соответствующей государственной закупки (лота) превышает восьмитысячекратный размер месячного расчетного показателя, установленного на соответствующий финансовый год законом о республиканском бюджете.</w:t>
      </w:r>
    </w:p>
    <w:bookmarkEnd w:id="79"/>
    <w:bookmarkStart w:name="z87" w:id="80"/>
    <w:p>
      <w:pPr>
        <w:spacing w:after="0"/>
        <w:ind w:left="0"/>
        <w:jc w:val="both"/>
      </w:pPr>
      <w:r>
        <w:rPr>
          <w:rFonts w:ascii="Times New Roman"/>
          <w:b w:val="false"/>
          <w:i w:val="false"/>
          <w:color w:val="000000"/>
          <w:sz w:val="28"/>
        </w:rPr>
        <w:t xml:space="preserve">
      445-1. Квалификационное требование в виде финансовой устойчивости потенциального поставщика не распространяется на потенциальных поставщиков, участвующих в государственных закупках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w:t>
      </w:r>
    </w:p>
    <w:bookmarkEnd w:id="80"/>
    <w:bookmarkStart w:name="z88" w:id="81"/>
    <w:p>
      <w:pPr>
        <w:spacing w:after="0"/>
        <w:ind w:left="0"/>
        <w:jc w:val="both"/>
      </w:pPr>
      <w:r>
        <w:rPr>
          <w:rFonts w:ascii="Times New Roman"/>
          <w:b w:val="false"/>
          <w:i w:val="false"/>
          <w:color w:val="000000"/>
          <w:sz w:val="28"/>
        </w:rPr>
        <w:t>
      446. Финансовая устойчивость потенциального поставщика определяется веб-порталом автоматически на основании следующих сведений органов государственных доходов:</w:t>
      </w:r>
    </w:p>
    <w:bookmarkEnd w:id="81"/>
    <w:bookmarkStart w:name="z89" w:id="82"/>
    <w:p>
      <w:pPr>
        <w:spacing w:after="0"/>
        <w:ind w:left="0"/>
        <w:jc w:val="both"/>
      </w:pPr>
      <w:r>
        <w:rPr>
          <w:rFonts w:ascii="Times New Roman"/>
          <w:b w:val="false"/>
          <w:i w:val="false"/>
          <w:color w:val="000000"/>
          <w:sz w:val="28"/>
        </w:rPr>
        <w:t>
      1) доходы;</w:t>
      </w:r>
    </w:p>
    <w:bookmarkEnd w:id="82"/>
    <w:bookmarkStart w:name="z90" w:id="83"/>
    <w:p>
      <w:pPr>
        <w:spacing w:after="0"/>
        <w:ind w:left="0"/>
        <w:jc w:val="both"/>
      </w:pPr>
      <w:r>
        <w:rPr>
          <w:rFonts w:ascii="Times New Roman"/>
          <w:b w:val="false"/>
          <w:i w:val="false"/>
          <w:color w:val="000000"/>
          <w:sz w:val="28"/>
        </w:rPr>
        <w:t>
      2) уплаченные налоги;</w:t>
      </w:r>
    </w:p>
    <w:bookmarkEnd w:id="83"/>
    <w:bookmarkStart w:name="z91" w:id="84"/>
    <w:p>
      <w:pPr>
        <w:spacing w:after="0"/>
        <w:ind w:left="0"/>
        <w:jc w:val="both"/>
      </w:pPr>
      <w:r>
        <w:rPr>
          <w:rFonts w:ascii="Times New Roman"/>
          <w:b w:val="false"/>
          <w:i w:val="false"/>
          <w:color w:val="000000"/>
          <w:sz w:val="28"/>
        </w:rPr>
        <w:t>
      3) основные средства;</w:t>
      </w:r>
    </w:p>
    <w:bookmarkEnd w:id="84"/>
    <w:bookmarkStart w:name="z92" w:id="85"/>
    <w:p>
      <w:pPr>
        <w:spacing w:after="0"/>
        <w:ind w:left="0"/>
        <w:jc w:val="both"/>
      </w:pPr>
      <w:r>
        <w:rPr>
          <w:rFonts w:ascii="Times New Roman"/>
          <w:b w:val="false"/>
          <w:i w:val="false"/>
          <w:color w:val="000000"/>
          <w:sz w:val="28"/>
        </w:rPr>
        <w:t>
      4) фонд оплаты труда.</w:t>
      </w:r>
    </w:p>
    <w:bookmarkEnd w:id="85"/>
    <w:bookmarkStart w:name="z93" w:id="86"/>
    <w:p>
      <w:pPr>
        <w:spacing w:after="0"/>
        <w:ind w:left="0"/>
        <w:jc w:val="both"/>
      </w:pPr>
      <w:r>
        <w:rPr>
          <w:rFonts w:ascii="Times New Roman"/>
          <w:b w:val="false"/>
          <w:i w:val="false"/>
          <w:color w:val="000000"/>
          <w:sz w:val="28"/>
        </w:rPr>
        <w:t>
      447. Потенциальный поставщик признается финансово устойчивым, если он соответствует в совокупности следующим условиям:</w:t>
      </w:r>
    </w:p>
    <w:bookmarkEnd w:id="86"/>
    <w:bookmarkStart w:name="z94" w:id="87"/>
    <w:p>
      <w:pPr>
        <w:spacing w:after="0"/>
        <w:ind w:left="0"/>
        <w:jc w:val="both"/>
      </w:pPr>
      <w:r>
        <w:rPr>
          <w:rFonts w:ascii="Times New Roman"/>
          <w:b w:val="false"/>
          <w:i w:val="false"/>
          <w:color w:val="000000"/>
          <w:sz w:val="28"/>
        </w:rPr>
        <w:t>
      1) доходы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второй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87"/>
    <w:bookmarkStart w:name="z95" w:id="88"/>
    <w:p>
      <w:pPr>
        <w:spacing w:after="0"/>
        <w:ind w:left="0"/>
        <w:jc w:val="both"/>
      </w:pPr>
      <w:r>
        <w:rPr>
          <w:rFonts w:ascii="Times New Roman"/>
          <w:b w:val="false"/>
          <w:i w:val="false"/>
          <w:color w:val="000000"/>
          <w:sz w:val="28"/>
        </w:rPr>
        <w:t>
      2) показатель уплаченных налогов в течение трех лет, предшествующих предыдущему году согласно данным информационных систем органов государственных доходов составляет не менее пяти процентов от доходов потенциального поставщика.</w:t>
      </w:r>
    </w:p>
    <w:bookmarkEnd w:id="88"/>
    <w:bookmarkStart w:name="z96" w:id="89"/>
    <w:p>
      <w:pPr>
        <w:spacing w:after="0"/>
        <w:ind w:left="0"/>
        <w:jc w:val="both"/>
      </w:pPr>
      <w:r>
        <w:rPr>
          <w:rFonts w:ascii="Times New Roman"/>
          <w:b w:val="false"/>
          <w:i w:val="false"/>
          <w:color w:val="000000"/>
          <w:sz w:val="28"/>
        </w:rPr>
        <w:t>
      Для целей настоящих Правил расчет показателя уплаченных налогов определяется согласно данным информационных систем органов государственных доходов по следующей формуле:</w:t>
      </w:r>
    </w:p>
    <w:bookmarkEnd w:id="89"/>
    <w:bookmarkStart w:name="z97" w:id="90"/>
    <w:p>
      <w:pPr>
        <w:spacing w:after="0"/>
        <w:ind w:left="0"/>
        <w:jc w:val="both"/>
      </w:pPr>
      <w:r>
        <w:rPr>
          <w:rFonts w:ascii="Times New Roman"/>
          <w:b w:val="false"/>
          <w:i w:val="false"/>
          <w:color w:val="000000"/>
          <w:sz w:val="28"/>
        </w:rPr>
        <w:t>
      ПУН = УН / СД х 100%,</w:t>
      </w:r>
    </w:p>
    <w:bookmarkEnd w:id="90"/>
    <w:bookmarkStart w:name="z98" w:id="91"/>
    <w:p>
      <w:pPr>
        <w:spacing w:after="0"/>
        <w:ind w:left="0"/>
        <w:jc w:val="both"/>
      </w:pPr>
      <w:r>
        <w:rPr>
          <w:rFonts w:ascii="Times New Roman"/>
          <w:b w:val="false"/>
          <w:i w:val="false"/>
          <w:color w:val="000000"/>
          <w:sz w:val="28"/>
        </w:rPr>
        <w:t>
      где:</w:t>
      </w:r>
    </w:p>
    <w:bookmarkEnd w:id="91"/>
    <w:bookmarkStart w:name="z99" w:id="92"/>
    <w:p>
      <w:pPr>
        <w:spacing w:after="0"/>
        <w:ind w:left="0"/>
        <w:jc w:val="both"/>
      </w:pPr>
      <w:r>
        <w:rPr>
          <w:rFonts w:ascii="Times New Roman"/>
          <w:b w:val="false"/>
          <w:i w:val="false"/>
          <w:color w:val="000000"/>
          <w:sz w:val="28"/>
        </w:rPr>
        <w:t>
      ПУН – показатель уплаченных налогов;</w:t>
      </w:r>
    </w:p>
    <w:bookmarkEnd w:id="92"/>
    <w:bookmarkStart w:name="z100" w:id="93"/>
    <w:p>
      <w:pPr>
        <w:spacing w:after="0"/>
        <w:ind w:left="0"/>
        <w:jc w:val="both"/>
      </w:pPr>
      <w:r>
        <w:rPr>
          <w:rFonts w:ascii="Times New Roman"/>
          <w:b w:val="false"/>
          <w:i w:val="false"/>
          <w:color w:val="000000"/>
          <w:sz w:val="28"/>
        </w:rPr>
        <w:t>
      УН – сумма уплаченных налогов за рассчитываемый трехлетний период;</w:t>
      </w:r>
    </w:p>
    <w:bookmarkEnd w:id="93"/>
    <w:bookmarkStart w:name="z101" w:id="94"/>
    <w:p>
      <w:pPr>
        <w:spacing w:after="0"/>
        <w:ind w:left="0"/>
        <w:jc w:val="both"/>
      </w:pPr>
      <w:r>
        <w:rPr>
          <w:rFonts w:ascii="Times New Roman"/>
          <w:b w:val="false"/>
          <w:i w:val="false"/>
          <w:color w:val="000000"/>
          <w:sz w:val="28"/>
        </w:rPr>
        <w:t>
      СД – сумма дохода потенциального поставщика за рассчитываемый трехлетний период;</w:t>
      </w:r>
    </w:p>
    <w:bookmarkEnd w:id="94"/>
    <w:bookmarkStart w:name="z102" w:id="95"/>
    <w:p>
      <w:pPr>
        <w:spacing w:after="0"/>
        <w:ind w:left="0"/>
        <w:jc w:val="both"/>
      </w:pPr>
      <w:r>
        <w:rPr>
          <w:rFonts w:ascii="Times New Roman"/>
          <w:b w:val="false"/>
          <w:i w:val="false"/>
          <w:color w:val="000000"/>
          <w:sz w:val="28"/>
        </w:rPr>
        <w:t>
      3) стоимость основных средств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составляет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95"/>
    <w:bookmarkStart w:name="z103" w:id="96"/>
    <w:p>
      <w:pPr>
        <w:spacing w:after="0"/>
        <w:ind w:left="0"/>
        <w:jc w:val="both"/>
      </w:pPr>
      <w:r>
        <w:rPr>
          <w:rFonts w:ascii="Times New Roman"/>
          <w:b w:val="false"/>
          <w:i w:val="false"/>
          <w:color w:val="000000"/>
          <w:sz w:val="28"/>
        </w:rPr>
        <w:t>
      4) фонд оплаты труда работников потенциального поставщика в течение трех лет, предшествующих предыдущему году согласно данным информационных систем органов государственных доходов составляют не менее одной пятнадцатой части суммы, выделенной для осуществления государственной закупки, но не более четырестатысячекратного размера месячного расчетного показателя, установленного на соответствующий финансовый год.</w:t>
      </w:r>
    </w:p>
    <w:bookmarkEnd w:id="96"/>
    <w:bookmarkStart w:name="z104" w:id="97"/>
    <w:p>
      <w:pPr>
        <w:spacing w:after="0"/>
        <w:ind w:left="0"/>
        <w:jc w:val="both"/>
      </w:pPr>
      <w:r>
        <w:rPr>
          <w:rFonts w:ascii="Times New Roman"/>
          <w:b w:val="false"/>
          <w:i w:val="false"/>
          <w:color w:val="000000"/>
          <w:sz w:val="28"/>
        </w:rPr>
        <w:t>
      447-1. Потенциальный поставщик, участвующий в государственных закупках товаров признается финансово устойчивым, если он соответствует в совокупности условиям, предусмотренным в подпунктах 1) и 2) пункта 447 настоящих Правил.</w:t>
      </w:r>
    </w:p>
    <w:bookmarkEnd w:id="97"/>
    <w:bookmarkStart w:name="z105" w:id="98"/>
    <w:p>
      <w:pPr>
        <w:spacing w:after="0"/>
        <w:ind w:left="0"/>
        <w:jc w:val="both"/>
      </w:pPr>
      <w:r>
        <w:rPr>
          <w:rFonts w:ascii="Times New Roman"/>
          <w:b w:val="false"/>
          <w:i w:val="false"/>
          <w:color w:val="000000"/>
          <w:sz w:val="28"/>
        </w:rPr>
        <w:t>
      Потенциальный поставщик, участвующий в государственных закупках услуг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98"/>
    <w:bookmarkStart w:name="z106" w:id="99"/>
    <w:p>
      <w:pPr>
        <w:spacing w:after="0"/>
        <w:ind w:left="0"/>
        <w:jc w:val="both"/>
      </w:pPr>
      <w:r>
        <w:rPr>
          <w:rFonts w:ascii="Times New Roman"/>
          <w:b w:val="false"/>
          <w:i w:val="false"/>
          <w:color w:val="000000"/>
          <w:sz w:val="28"/>
        </w:rPr>
        <w:t>
      Потенциальный поставщик, относящийся к субъекту малого предпринимательства и участвующий в государственных закупках работ признается финансово устойчивым, если он соответствует в совокупности условиям, предусмотренным в подпунктах 1), 2) и 4) пункта 447 настоящих Правил.</w:t>
      </w:r>
    </w:p>
    <w:bookmarkEnd w:id="99"/>
    <w:bookmarkStart w:name="z107" w:id="100"/>
    <w:p>
      <w:pPr>
        <w:spacing w:after="0"/>
        <w:ind w:left="0"/>
        <w:jc w:val="both"/>
      </w:pPr>
      <w:r>
        <w:rPr>
          <w:rFonts w:ascii="Times New Roman"/>
          <w:b w:val="false"/>
          <w:i w:val="false"/>
          <w:color w:val="000000"/>
          <w:sz w:val="28"/>
        </w:rPr>
        <w:t>
      447-2. Сведения органов государственных доходов, обновляются на веб-портале один раз в течение календарного года не позднее 1 октября, предшествующего году применения данных сведений для целей определения:</w:t>
      </w:r>
    </w:p>
    <w:bookmarkEnd w:id="100"/>
    <w:bookmarkStart w:name="z108" w:id="101"/>
    <w:p>
      <w:pPr>
        <w:spacing w:after="0"/>
        <w:ind w:left="0"/>
        <w:jc w:val="both"/>
      </w:pPr>
      <w:r>
        <w:rPr>
          <w:rFonts w:ascii="Times New Roman"/>
          <w:b w:val="false"/>
          <w:i w:val="false"/>
          <w:color w:val="000000"/>
          <w:sz w:val="28"/>
        </w:rPr>
        <w:t>
      1) финансовой устойчивости потенциального поставщика, предусмотренной пунктом 447 настоящих Правил;</w:t>
      </w:r>
    </w:p>
    <w:bookmarkEnd w:id="101"/>
    <w:bookmarkStart w:name="z109" w:id="102"/>
    <w:p>
      <w:pPr>
        <w:spacing w:after="0"/>
        <w:ind w:left="0"/>
        <w:jc w:val="both"/>
      </w:pPr>
      <w:r>
        <w:rPr>
          <w:rFonts w:ascii="Times New Roman"/>
          <w:b w:val="false"/>
          <w:i w:val="false"/>
          <w:color w:val="000000"/>
          <w:sz w:val="28"/>
        </w:rPr>
        <w:t xml:space="preserve">
      2) критерия, влияющего на конкурсное ценовое предложение в виде показателя уплаченных налогов, предусмотренного </w:t>
      </w:r>
      <w:r>
        <w:rPr>
          <w:rFonts w:ascii="Times New Roman"/>
          <w:b w:val="false"/>
          <w:i w:val="false"/>
          <w:color w:val="000000"/>
          <w:sz w:val="28"/>
        </w:rPr>
        <w:t>пунктом 152-1</w:t>
      </w:r>
      <w:r>
        <w:rPr>
          <w:rFonts w:ascii="Times New Roman"/>
          <w:b w:val="false"/>
          <w:i w:val="false"/>
          <w:color w:val="000000"/>
          <w:sz w:val="28"/>
        </w:rPr>
        <w:t xml:space="preserve"> настоящих Правил;</w:t>
      </w:r>
    </w:p>
    <w:bookmarkEnd w:id="102"/>
    <w:bookmarkStart w:name="z110" w:id="103"/>
    <w:p>
      <w:pPr>
        <w:spacing w:after="0"/>
        <w:ind w:left="0"/>
        <w:jc w:val="both"/>
      </w:pPr>
      <w:r>
        <w:rPr>
          <w:rFonts w:ascii="Times New Roman"/>
          <w:b w:val="false"/>
          <w:i w:val="false"/>
          <w:color w:val="000000"/>
          <w:sz w:val="28"/>
        </w:rPr>
        <w:t>
      3) победителя при равенстве условных цен конкурсных ценовых предложений потенциальных поставщиков по показателю уплаченных налогов, предусмотренному пунктом 172 настоящих Правил.</w:t>
      </w:r>
    </w:p>
    <w:bookmarkEnd w:id="103"/>
    <w:bookmarkStart w:name="z111" w:id="104"/>
    <w:p>
      <w:pPr>
        <w:spacing w:after="0"/>
        <w:ind w:left="0"/>
        <w:jc w:val="both"/>
      </w:pPr>
      <w:r>
        <w:rPr>
          <w:rFonts w:ascii="Times New Roman"/>
          <w:b w:val="false"/>
          <w:i w:val="false"/>
          <w:color w:val="000000"/>
          <w:sz w:val="28"/>
        </w:rPr>
        <w:t>
      При этом сведения органов государственных доходов по показателям финансовой устойчивости потенциальных поставщиков и (или) уплаченных налогов обновляются на веб-портале за последний рассчитываемый год трехлетнего периода.</w:t>
      </w:r>
    </w:p>
    <w:bookmarkEnd w:id="104"/>
    <w:bookmarkStart w:name="z112" w:id="105"/>
    <w:p>
      <w:pPr>
        <w:spacing w:after="0"/>
        <w:ind w:left="0"/>
        <w:jc w:val="both"/>
      </w:pPr>
      <w:r>
        <w:rPr>
          <w:rFonts w:ascii="Times New Roman"/>
          <w:b w:val="false"/>
          <w:i w:val="false"/>
          <w:color w:val="000000"/>
          <w:sz w:val="28"/>
        </w:rPr>
        <w:t>
      447-3. В случае представления потенциальными поставщиками дополнительной налоговой отчетности и уплаты налогов, влекущей изменение показателей их финансовой устойчивости и (или) уплаченных налогов, обновление сведений органов государственных доходов на веб-портале осуществляется после подтверждения органами государственных доходов достоверности внесенных изменений.</w:t>
      </w:r>
    </w:p>
    <w:bookmarkEnd w:id="105"/>
    <w:bookmarkStart w:name="z113" w:id="106"/>
    <w:p>
      <w:pPr>
        <w:spacing w:after="0"/>
        <w:ind w:left="0"/>
        <w:jc w:val="both"/>
      </w:pPr>
      <w:r>
        <w:rPr>
          <w:rFonts w:ascii="Times New Roman"/>
          <w:b w:val="false"/>
          <w:i w:val="false"/>
          <w:color w:val="000000"/>
          <w:sz w:val="28"/>
        </w:rPr>
        <w:t>
      447-4. В случае выявления органами государственных доходов нарушений налогового законодательства, повлекшие необоснованное завышение показателей финансовой устойчивости потенциальных поставщиков и (или) уплаченных налогов, уполномоченный орган:</w:t>
      </w:r>
    </w:p>
    <w:bookmarkEnd w:id="106"/>
    <w:bookmarkStart w:name="z114" w:id="107"/>
    <w:p>
      <w:pPr>
        <w:spacing w:after="0"/>
        <w:ind w:left="0"/>
        <w:jc w:val="both"/>
      </w:pPr>
      <w:r>
        <w:rPr>
          <w:rFonts w:ascii="Times New Roman"/>
          <w:b w:val="false"/>
          <w:i w:val="false"/>
          <w:color w:val="000000"/>
          <w:sz w:val="28"/>
        </w:rPr>
        <w:t>
      1) исключает из веб-портала сведения органов государственных доходов по таким потенциальным поставщикам;</w:t>
      </w:r>
    </w:p>
    <w:bookmarkEnd w:id="107"/>
    <w:bookmarkStart w:name="z115" w:id="108"/>
    <w:p>
      <w:pPr>
        <w:spacing w:after="0"/>
        <w:ind w:left="0"/>
        <w:jc w:val="both"/>
      </w:pPr>
      <w:r>
        <w:rPr>
          <w:rFonts w:ascii="Times New Roman"/>
          <w:b w:val="false"/>
          <w:i w:val="false"/>
          <w:color w:val="000000"/>
          <w:sz w:val="28"/>
        </w:rPr>
        <w:t xml:space="preserve">
      2) принимает меры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108"/>
    <w:bookmarkStart w:name="z116" w:id="109"/>
    <w:p>
      <w:pPr>
        <w:spacing w:after="0"/>
        <w:ind w:left="0"/>
        <w:jc w:val="both"/>
      </w:pPr>
      <w:r>
        <w:rPr>
          <w:rFonts w:ascii="Times New Roman"/>
          <w:b w:val="false"/>
          <w:i w:val="false"/>
          <w:color w:val="000000"/>
          <w:sz w:val="28"/>
        </w:rPr>
        <w:t>
      Обновление сведений органов государственных доходов на веб-портале по таким потенциальным поставщикам осуществляется в порядке, определенном пунктом 447-3 настоящих Правил.";".</w:t>
      </w:r>
    </w:p>
    <w:bookmarkEnd w:id="109"/>
    <w:bookmarkStart w:name="z117" w:id="110"/>
    <w:p>
      <w:pPr>
        <w:spacing w:after="0"/>
        <w:ind w:left="0"/>
        <w:jc w:val="both"/>
      </w:pPr>
      <w:r>
        <w:rPr>
          <w:rFonts w:ascii="Times New Roman"/>
          <w:b w:val="false"/>
          <w:i w:val="false"/>
          <w:color w:val="000000"/>
          <w:sz w:val="28"/>
        </w:rPr>
        <w:t>
      2.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порядке обеспечить:</w:t>
      </w:r>
    </w:p>
    <w:bookmarkEnd w:id="110"/>
    <w:bookmarkStart w:name="z118"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1"/>
    <w:bookmarkStart w:name="z119" w:id="11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12"/>
    <w:bookmarkStart w:name="z120" w:id="1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13"/>
    <w:bookmarkStart w:name="z121" w:id="114"/>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Премьер-Министра Республики</w:t>
            </w:r>
            <w:r>
              <w:br/>
            </w:r>
            <w:r>
              <w:rPr>
                <w:rFonts w:ascii="Times New Roman"/>
                <w:b w:val="false"/>
                <w:i/>
                <w:color w:val="000000"/>
                <w:sz w:val="20"/>
              </w:rPr>
              <w:t xml:space="preserve">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