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dc67" w14:textId="82cd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содержанию программы психологической подготовки, порядка организации деятельности по психологической подготовке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 и формы сертификата о прохождении такой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апреля 2020 года № 165. Зарегистрирован в Министерстве юстиции Республики Казахстан 29 апреля 2020 года № 20507.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Кодекса Республики Казахстан "О браке (супружестве) и семье",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содержанию программы психологической подготовки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деятельности по психологической подготовке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сертификата о прохождении психологической подготовки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 приказа.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2020 года № 165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содержанию программы психологической подготовки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Программа психологической подготовки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 включает следующие разделы: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 в курс подготовки кандидатов в приемные родители;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о потребностях развития приемного ребенка и компетентном подходе приемных родителей. Мотивация совершентствования воспитательных компетенций у кандидатов в приемные родители;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особенности развития детей на разных возрастных этапах. Возрастные кризисы детей и понимание причин и проявлений отставания ребенка в развитии;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особенности развития и поведения детей, подвергавшихся насилию и жестокому обращению. Диспропорции развития ребенка. Сексуализированное поведение;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стадии переживания горя и потери в жизни ребенка и их особенности. Понимание поведения ребенка в период проживания утраты, разрыва с биологической семьей. Депривация;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этапы адаптации приемного ребенка и семьи. Представление о путях разрешения конфликтов и осознание слабых и сильных сторон как воспитателя;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"трудное" поведение приемного ребенка. Способы реагирования на "трудные" поведение и навыки управления поведением ребенка;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представление об основных требованиях к безопасному воспитанию и подходах к формированию полоролевой идентичности детей. Создание безопасной среды для ребенка;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осознание семьи как системы и ее составляющих элементах. Понимание потребностей приемного ребенка и возможностей приемной семьи. Готовность на возможное взаимодействие с биологической семьей;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основы законодательства Республики Казахстан о семейном устройстве детей, оставшихся без попечения родителей, на воспитание в семьи граждан. Взаимодействие с органами опеки;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умение отпустить повзрослевшего ребенка либо расстаться с ребенком в случае воссоединения с биологической семьей. Профессиональное сопровождение – как фактор оказания поддержки семьи в период адаптации ребенка.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продолжительность программы должна составлять не менее 42 и не более 60 академических часов и проводится в форме тренинга. Продолжительность обучения в день не менее 3 академических часов. Один академический час составляет 60 минут.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 "Введение в курс подготовки кандидатов в приемные родители", включает изучение следующих тем: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содержание, цели и задачи программы психологической подготовки кандидатов в приемные родители;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выяснение мотивов, ожиданий и понимания ресурсов семьи, связанных с приемом ребенка на воспитание в семью;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кандидатами в приемные родители своих слабых и сильных сторон, ресурсов и ограничений в воспитании приемного ребенка;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кандидатов в приемные родители с особенностями детской психологии, влияние прошлого опыта ребенка (депривации, жестокого обращения, пренебрежения нуждами ребенка, разлуки с биологической семьей) на его психофизическое развитие и поведение;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осознание и понимание кандидатами в приемные родители предстоящих изменений после перехода ребенка в семью, особенностях протекания периода адаптации ребенка в семье;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 понятием "тренинг", содержанием и порядком его проведения.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изучение данного раздела отводится не менее трех академических часов.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 "Представление о потребностях развития приемного ребенка и компетентном подходе приемных родителей. Мотивация совершентствования воспитательных компетенций у кандидатов в приемные родители" включает изучение следующих тем: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потребностей развития ребенка на каждом возрастном этапе с учетом обеспечения его безопасности, охраны здоровья, образования, интеллектуального и эмоционального развития, сохранения идентичности, формирования стабильных отношений в приемной семье и т.п.;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адаптация ребенка - усвоение социальных норм и правил поведения, социальных ролей, общение со сверстниками и взрослыми, навыки самообслуживания - санитарно-гигиенические и бытовые навыки) и понимание кандидатами в приемные родители необходимости их обеспечивать;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оценки кандидатами в приемные родители своей способности обеспечить потребности развития ребенка с учетом условий жизни семьи (удаленность от инфраструктуры услуг населению, материально-бытовые условия, занятость, доход) и особенности семейной системы;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оценки кандидатами в приемные родители имеющихся у них компетенций по воспитанию ребенка, поиск путей формирования и возможности компенсации недостающих компетенций.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изучение данного раздела отводится не менее шести академических часов.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Раздел "Особенности развития детей на разных возрастных этапах" включают изучение следующих тем: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основных возрастных периодов развития ребенка (младенчество, ранний возраст, дошкольный возраст, младший школьный возраст, подростковый возраст, юношество);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психологических потребностей ребенка на разных возрастных этапах, а также связанных с этих понятий "привязанность" и "безопасность";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привязанности, идентичности как основа благополучного развития ребенка, роль биологических родителей и кровных родственников в жизни ребенка и преодоление стереотипов мышления, связанных с восприятием их места в жизни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возникновения, проявление и последствия эмоциональной депривации у ребенка, оставшегося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"нарушенной привязанности" (понятий "негативной (невротической) привязанности", "амбивалентной привязанности", "дезорганизованной привязанности");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о возрастных кризисах, развитие умения менять способы обращения с ребенком по мере его роста, осознание своих слабых и сильных сторон как воспитателя детей разных возрастов;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понимание причин и проявлений отставания ребенка в развитии от возрастных норм, прожившего в организации для детей-сирот и детей, оставшихся без попечения родителей.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изучение данного раздела отводится не менее шести академических часов.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4 - в редакции приказа и.о. Министра культуры и спорта РК от 16.08.2022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 "Особенности развития и поведения детей, подвергавшихся насилию и жестокому обращению. Диспропорции развития ребенка. Сексуализированное поведение" включают изучение следующих тем: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кандидатов в приемные родители о видах жестокого обращения (пренебрежение нуждами ребенка, физическое, психологическое и сексуальное насилие) и их последствия для физического, эмоционального, интеллектуального, социального и сексуального развития ребенка;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понимание кандидатами в приемные родители наличия у детей диспропорции развития, а также формирование у кандидатов в приемные родители умения замечать нарушения в развитии ребенка;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 как реабилитирующий фактор для ребенка, пережившего жестокое обращение;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кандидатом в приемные родители своих возможностей воспитывать ребенка, пережившего жестокое обращение;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сформировать у кандидатов реалистичные представления о детях, оставшихся без попечения родителей, и его потребностях.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изучение данного раздела отводится не менее трех академических часов.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Раздел "Стадии переживания горя и потери в жизни ребенка и их особенности. Понимание поведения ребенка в период проживания утраты, разрыва с биологической семьей. Депривация" включает изучение следующих тем: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привязанности, идентичности как основа благополучного развития ребенка; роль биологических родителей и кровных родственников в жизни ребенка и преодоление стереотипов мышления, связанных с восприятием их места в жизни ребенка;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возникновения, проявление и последствия эмоциональной депривации у ребенка, оставшегося без попечения родителей;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"нарушенной привязанности" (понятий "негативной (невротической) привязанности", "амбивалентной привязанности", "избегающей привязанности", "дезорганизованной привязанности");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знакомство с понятием идентичность, а также с последствиями потери идентичности;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понятие "горя и потери" в жизни ребенка, оставшегося без попечения родителей; психологические особенности и этапы процесса переживания ребенком горя, связанного с потерей семьи (шок, потрясение и недоверие, отрицание, стадия гнева и смешения чувств, депрессия, принятие); последствия вторичного отказа приемных родителей от ребенка;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сформировать умение оказать поддержку ребенку, переживающему горе, оценить свою готовность соприкоснуться с горем ребенка.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изучение данного раздела отводится не менее шести академических часов.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 "Этапы адаптация приемного ребенка и приемной семьи. Представление о путях разрешения конфликтов и осознание слабых и сильных сторон как воспитателя" включает изучение следующих тем: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ожидания приемных семей; страхи, тревоги и разочарования взрослых в разные периоды адаптации; подготовка родственников к появлению приемного ребенка;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этапы адаптационного периода; чувства и переживания ребенка, приходящего в семью; способы преодоления трудностей адаптации;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тайна усыновления; ее реальные и мнимые преимущества и сложности; способы, как сказать ребенку, что он приемный;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роль специалистов в оказании помощи приемным родителям в период адаптации ребенка в приемной семье.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изучение данного раздела отводится не менее трех академических часов.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 "Трудное" поведение приемного ребенка. Способы реагирования на "трудные" поведение и навыки управления поведением ребенка" включает изучение следующих тем: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"трудного" поведения приемного ребенка: воровство, ложь, агрессия, попрошайничество, бродяжничество, избегание близких отношений, амбивалентное поведение, аддиктивное поведение (прием алкоголя, наркотиков, сильнодействующих веществ); их причины и способы работы с ними;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и приемлемость наказаний и поощрений ребенка;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задержки усвоения ребенком этических ценностей и общественных норм;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понимание приемными родителями того, как их собственный опыт влияет на отношение к детям с "трудным" поведением, осознание своих слабых и сильных сторон, понимание каким образом в решении проблем "трудного" поведения могут помочь специалисты.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изучение данного раздела отводится не менее трех академических часов.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 "Представление об основных требованиях к безопасному воспитанию и подходах к формированию полоролевой идентичности детей. Создание безопасной среды для ребенка" включают изучение следующих тем: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безопасных условий для воспитания ребенка в доме и в обществе в зависимости от его возрастных особенностей и опыта жизни (в том числе в связи с воспитанием в организации для детей, оставшихся без попечения родителей, безнадзорностью в семье родителей, бродяжничеством);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безопасного поведения ребенка в ситуациях, несущих риск жестокого обращения с ним;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предотвращение рисков жестокого обращения с ребенком в приемной семье, на улице и в общественных местах;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аспекты ухода за ребенком в зависимости от возраста, состояния здоровья и развития ребенка.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изучение данного раздела отводится не менее трех академических часов.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Раздел "Осознание семьи как системы и ее составляющих элементах. Понимание потребностей приемного ребенка и возможностей приемной семьи. Готовность на возможное взаимодействие с биологической семьей" включает изучение следующих тем: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роль семьи в обеспечении потребностей развития и реабилитации ребенка;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родительское отношение к ребенку и его влияние на формирование личности и характер ребенка;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стабильность семейных отношений кандидатов в приемные родители;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реагирования семьи на стрессовые ситуации;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связи семьи кандидата в приемные родители; система внешней поддержки и собственные ресурсы семьи;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 как реабилитирующая среда: образ жизни семьи, семейный уклад, традиции;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понимание всеми членами семьи кандидатов в приемные родители проблем своей семьи, возможностей и ресурсов, сильных и слабых сторон;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готовности ориентироваться на возможные взаимодействия с кровной семьей.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изучение данного раздела отводится не менее трех академических часов.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Раздел "Основы законодательства Республики Казахстан о семейном устройстве детей, оставшихся без попечения родителей, на воспитание в семьи граждан" включает изучение следующих тем: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форм устройства детей-сирот и детей, оставшихся без попечения родителей, в Республике Казахстан: усыновление, опека (попечительство), патронат, приемная семья, детский дом семейного типа), а также различий между формами семейного устройства;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законодательством Республикой Казахстан к кандидатам в приемные родители; порядок представления кандидатами в приемные родители документов для получения заключения о возможности/невозможности гражданина быть усыновителем, опекуном (попечителем), патронатным воспитателем или приемным родителем;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посещения организаций для детей, оставшихся без попечения родителей, обязанности администрации такой организации; возможность проведения независимого медицинского обследования ребенка;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принятия судом решения об усыновлении ребенка; порядок подготовки и подачи заявления в суд; правовые аспекты тайны усыновления; возможность и последствия изменения ребенку фамилии, имени, отчества, даты и места рождения;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органом опеки и попечительства и организацией для детей, оставшихся без попечения родителей, документов на ребенка, передаваемого на воспитание в семью, в зависимости от формы устройства перечня документов на ребенка, передаваемых приемной семье;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(переоформления) документов на ребенка усыновителем, опекуном (попечителем), патронатным воспитателем, приемным родителем после вступления в силу решения о передаче ребенка на воспитание в семью;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социальной поддержки приемных семей и детей, воспитывающихся в них, установленные законодательством субъекта Республики Казахстан; выплаты, осуществляемые на содержание ребенка, переданного на воспитание в семью, в зависимости от формы семейного устройства;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личных неимущественных и имущественных прав ребенка;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органами опеки и попечительства контроля за условиями жизни и воспитания ребенка в приемной семье; порядок представления опекунами (попечителями), патронатными воспитателями, приемными родителями ежегодного отчета о хранении, использовании имущества несовершеннолетнего подопечного и управлении таким имуществом;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последствия усыновления, установления опеки (попечительства), передачи на патронатное воспитание, в приемную семью или детский дом семейного типа - личные неимущественные и имущественные права, обязанности и ответственность усыновителей, опекунов (попечителей), патронатных воспитателей, приемных родителей, а также членов их семей;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возмещения ущерба, нанесенного ребенком приемной семье, приемной семьей ребенку, третьими лицами приемной семье и ребенку;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последствия отмены усыновления, опеки и попечительства, патроната, приемной семьи;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обжалования решений органов опеки и попечительства.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изучение данного раздела отводится не менее трех академических часов.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Раздел "Умение отпустить повзрослевшего ребенка либо расстаться с ребенком в случае воссоединения с биологической семьей. Профессиональное сопровождение – как фактор оказания поддержки семьи в период адаптации ребенка" включает изучение следующих тем: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и профессиональные функции приемной семьи;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осознание важности умения отпустить ребенка повзрослевшего ребенка либо расстаться с ребенком в случае воссоединения с биологической семьей;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приемной семьи с органами опеки и попечительства, с организациями, оказывающими медико-социальную и психолого-педагогическую помощь таким семьям, с биологической семьей ребенка, а также важность такого взаимодействия;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кандидатов в приемные родители о доступной инфраструктуре социальных услуг для приемных семей в месте проживания семьи;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приемных семей с социальным окружением и родительским сообществом;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результатов освоения курса подготовки кандидатов в приемные родители, выполнения домашних заданий;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степени усвоения курса подготовки кандидатов в приемные родители;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самооценки кандидатов в приемные родители и выявление готовности кандидатов в приемные родители к приему ребенка на воспитание;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итогового заключения о готовности и способности кандидатов в приемные родители к приему детей на воспитание в семью (составляется совместно с кандидатами в приемные родители по их желанию).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изучение данного раздела отводится не менее трех академических часов.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2020 года № 165</w:t>
            </w:r>
          </w:p>
        </w:tc>
      </w:tr>
    </w:tbl>
    <w:bookmarkStart w:name="z12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порядка организации деятельности по психологической подготовке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</w:t>
      </w:r>
    </w:p>
    <w:bookmarkEnd w:id="109"/>
    <w:bookmarkStart w:name="z12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порядка организации деятельности по психологической подготовке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 (далее – Правила) разработаны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 (далее – Кодекс) и определяет порядок организации деятельности по психологической подготовке граждан Республики Казахстан постоянно проживающих на территории Республики Казахстан, желающих принять детей-сирот, детей, оставшихся без попечения родителей, на воспитание детей-сирот, детей, оставшихся без попечения родителей, на воспитание в свою семью (далее – психологическая подготовка).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по оказанию содействия в устройстве детей-сирот, детей, оставшихся без попечения родителей, в семьи граждан Республики Казахстан – некоммерческая организация, осуществляющая на безвозмездной основе на территории Республики Казахстан содействие в устройстве детей-сирот, детей, оставшихся без попечения родителей, на воспитание в семьи в соответствии с компетенцией, установленной Кодексом, гражданам Республики Казахстан, постоянно проживающим на территории Республики Казахстан, желающим принять и принявшим детей на воспитание, и аккредитованная для осуществления подобной деятельности в порядке, установленном Кодексом.</w:t>
      </w:r>
    </w:p>
    <w:bookmarkEnd w:id="113"/>
    <w:bookmarkStart w:name="z12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деятельности по психологической подготовке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Психологическая подготовка осуществляется организациями по оказанию содействия в устройстве детей-сирот и детей, оставшихся без попечения родителей, в семьи граждан Республики Казахстан, а также организациями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детей-сирот и детей, оставшихся без попечения родителей, за счет средств указанных организаций.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Психологическая подготовка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 (далее – кандидаты в приемные родители), осуществляется на безвозмездной основе.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Кандидаты в приемные родители для прохождения психологической подготовки обращаются с письменным заявлением о прохождении психологической подготовки в произвольной форме в одну из организаций, указанных в пункте 3 настоящих Правилах расположенных на территории Республики Казахстан.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Психологическая подготовка кандидатов в приемные родители осуществляется организациями в соответствии с программой психологической подготовки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 (далее – программа).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Организации при обращении к ним кандидатов в приемные родители:</w:t>
      </w:r>
    </w:p>
    <w:bookmarkEnd w:id="119"/>
    <w:bookmarkStart w:name="z15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информируют кандидатов в приемные родители об организации процесса подготовки, комплектовании групп для прохождения психологической подготовки, дате начала и окончания подготовки;</w:t>
      </w:r>
    </w:p>
    <w:bookmarkEnd w:id="120"/>
    <w:bookmarkStart w:name="z15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заполняют анкету на кандидата в приемные родители, разработанную и утвержденной организацией, включающей в себя согласие на обработку персональных данных;</w:t>
      </w:r>
    </w:p>
    <w:bookmarkEnd w:id="121"/>
    <w:bookmarkStart w:name="z15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 собеседование кандидатов в приемные родители с педагогом-психологом в форме структурированного интервью;</w:t>
      </w:r>
    </w:p>
    <w:bookmarkEnd w:id="122"/>
    <w:bookmarkStart w:name="z15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определяют дату и время прохождения психологической подготовки кандидатов в приемные родители;</w:t>
      </w:r>
    </w:p>
    <w:bookmarkEnd w:id="123"/>
    <w:bookmarkStart w:name="z16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организуют психологическую подготовку кандидатов в приемные родители в соответствии с программой;</w:t>
      </w:r>
    </w:p>
    <w:bookmarkEnd w:id="124"/>
    <w:bookmarkStart w:name="z16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проводят с письменного согласия кандидатов в приемные родители диагностику и психологическое обследование кандидатов в приемные родители и их семей для оценки психологической готовности к приему ребенка в семью;</w:t>
      </w:r>
    </w:p>
    <w:bookmarkEnd w:id="125"/>
    <w:bookmarkStart w:name="z16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формируют на каждого кандидата в приемную семью личное дело, содержащее документы и материалы, свидетельствующие о прохождении им подготовки, результаты психологического обследования и диагностики;</w:t>
      </w:r>
    </w:p>
    <w:bookmarkEnd w:id="126"/>
    <w:bookmarkStart w:name="z16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выдают сертификат о прохождении психологической подготовки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 (далее – сертификат) в течение 7 рабочих дней после прохождения программы психологической подготовки в полном объеме.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культуры и спорта РК от 16.08.2022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Психологическая подготовка кандидатов в приемные родители осуществляется в группах численность не менее 6 и не более 22 человек.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культуры и спорта РК от 16.08.2022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Учет выдачи сертификата осуществляется организациями, путем их регистрации в журнале учета выдачи сертификатов, по форме согласно приложению.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Журнал учета выдачи сертификатов хранится в организации не менее 15 лет.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утраты сертификата либо его непригодности для дальнейшего использования вследствие износов или повреждения кандидат в приемные родители обращается в организацию, выдавшую сертификат, за получением его дубликата.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Дубликат сертификата выдается кандидату в приемные родители на основании его письменного заявления при предъявлении документа, удостоверяющего личность, в течение 5 рабочих дней с даты подачи заявления о выдаче дубликата сертификата.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выдаче дубликата вносятся в журнал учета выдачи сертификатов с соответствующей отметкой в графе "Примечание".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Номер сертификата при выдаче дубликата не изменяется, но на бланке в правом углу добавляется надпись "дубликат".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лиц, желающих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на воспитание в свою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семью ребенка,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кандидата в приемные родители (далее – кандидат), дата рождения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жите-льства кандидата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подачи заявления о прохождении подготовки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подготовки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подготовки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регист- рацион- ный 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сертификата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бланка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канди-дата, дата  получе-ния сертификата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2020 года № 165</w:t>
            </w:r>
          </w:p>
        </w:tc>
      </w:tr>
    </w:tbl>
    <w:bookmarkStart w:name="z16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СЕРТИФИКАТ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прохождении психологической подготовки граждан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постоянно проживающих на территории Республики Казахстан, желающих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принять детей-сирот, детей, оставшихся без попечения родителей,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на воспитание в свою семью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№ _______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и.о. Министра культуры и спорта РК от 16.08.2022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___________ 20___ г. город (село)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Настоящее свидетельство выдано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он(а) с _______________ г. по ________________ г. прошел(ла) психологическую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подготовку граждан Республики Казахстан, постоянно проживающих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желающих принять детей-сирот, детей, оставшихся без попечения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родителей, на воспитание в свою семью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             (ФИО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