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64d62" w14:textId="fd64d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юстиции Республики Казахстан от 12 января 2015 года № 9 "Об утверждении форм актовых книг государственной регистрации актов гражданского состояния и форм свидетельств, выдаваемых на основании записей в этих книгах"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28 апреля 2020 года № 21. Зарегистрирован в Министерстве юстиции Республики Казахстан 29 апреля 2020 года № 20516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12 января 2015 года № 9 "Об утверждении форм актовых книг государственной регистрации актов гражданского состояния и форм свидетельств, выдаваемых на основании записей в этих книгах" (зарегистрирован в Реестре государственной регистрации нормативных правовых актов № 10173, опубликован 24 августа 2015 года в информационно-правовой системе "Әділет") (далее - приказ)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исключить;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актовой книги государственной регистрации актов гражданского состояния, составленной на основании актовой записи о рождении, утвержденную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актовой книги государственной регистрации актов гражданского состояния, составленной на основании актовой записи о расторжении брака (супружества), утвержденную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свидетельства о рождении, выдаваемого на основании записи в актовой книге государственной регистрации актов гражданского состояния, утвержденную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свидетельства о заключении брака (супружества), выдаваемого на основании записи в актовой книге государственной регистрации актов гражданского состояния, утвержденную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свидетельства о расторжении брака (супружества), выдаваемого на основании записи в актовой книге государственной регистрации актов гражданского состояния, утвержденную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свидетельства о перемене имени, отчества, фамилии, выдаваемого на основании записи в актовой книге государственной регистрации актов гражданского состояния, утвержденную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свидетельства о смерти, выдаваемого на основании записи в актовой книге государственной регистрации актов гражданского состояния, утвержденную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регистрационной службы и организации юридических услуг Министерства юстиции Республики Казахстан в установленном законодательством Республики Казахстан порядке обеспечить:</w:t>
      </w:r>
    </w:p>
    <w:bookmarkEnd w:id="2"/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приказа;</w:t>
      </w:r>
    </w:p>
    <w:bookmarkEnd w:id="3"/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юстиции Республики Казахстан.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юстиции Республики Казахстан.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юстиции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                                         М. Бекетаев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2020 года № 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января 2015 года №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         Актовая книга, составленная на основании</w:t>
      </w:r>
      <w:r>
        <w:br/>
      </w:r>
      <w:r>
        <w:rPr>
          <w:rFonts w:ascii="Times New Roman"/>
          <w:b/>
          <w:i w:val="false"/>
          <w:color w:val="000000"/>
        </w:rPr>
        <w:t xml:space="preserve">               государственной регистрации актовой записи о рождении</w:t>
      </w:r>
    </w:p>
    <w:bookmarkEnd w:id="7"/>
    <w:bookmarkStart w:name="z2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                  № ________ "__" ______20______ года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Сведения о ребенке 1. Фамилия ________ 2. Имя ____ 3. Отчество (по желанию)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4. Пол __________ 5. Дата рождения "__" _____________ 20 _____ года 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рождения: Республика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область _________________________ город (селение)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 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7. Количество родившихся детей: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8. Отметка о живорождении или о рождении мертвого ребенка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9. Сведения о документе, подтверждающем факт рождения ребенка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Сведения об отце Сведения о матери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10. Фамилия ______________________________________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11. Имя __________________________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12. Отчество (при его наличии) ___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13. Дата рождения "__" ______ ___ г. "__" ____________ ________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14. Возраст: _____________________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15. Постоянное место жительства: Республика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Республика ________________________________ область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область ___________________________________ город (селение)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город (селение) _____________________________ район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 ____________________________________ улица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улица ____________________________________ дом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дом ______________________________________ квартира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квартира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16. Юридический адрес: Республика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Республика ________________________________ область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область ___________________________________ город (селение)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город (селение) _____________________________ район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 ___________________________________ улица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улица ____________________________________ дом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дом _____________________________________ квартира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квартира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17. Гражданство __________________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18. Источник дохода или место работы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19. Образование __________________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20. Национальность (если указана в документах, удостоверяющих личность)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21. Сведения о документе, на основании которого внесены сведения об отце ребенка: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а) запись акта о государственной регистрации заключения брака (супружества):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№ ____________ "____" ______ _____г. 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б) совместное заявление родителей от "___" __________ 20 _________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 ____________________ (подпись матери) (подпись отца)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в) заявление отца ребенка в случаях смерти матери, объявления матери умершей; признания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матери безвестно отсутствующей, признания матери недееспособной,  лишения либо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ограничения матери в родительских правах, невозможности установления места жительства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матери 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г) решение суда об установлении отцовства, а также установлении факта признания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отцовства и факта отцовства № ___ ___________ района (города) ___________ области (края)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__________________ от "___" ___________ 20 ________ г.;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д) запись акта о государственной регистрации расторжении брака (супружества):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№ ____________ "____" ______ _____г.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е) решение суда о расторжении брака (супружества) № ____________ ___________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(города) ___________ области (края) республики ____________ от "___" ______ 20 ____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ж) запись акта о государственной регистрации смерти отца: № ___ "___"  ______ ___г. 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з) заявление матери и ее подпись___________________________________________________.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22. Сведения о заявителе: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23. Серия и номер свидетельства о рождении: ______________________ №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24. Для отметок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М.П. Должностное лицо регистрирующего органа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2020 года № 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января 2015 года №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Актовая книга, составленная на основании государственной регистрации</w:t>
      </w:r>
      <w:r>
        <w:br/>
      </w:r>
      <w:r>
        <w:rPr>
          <w:rFonts w:ascii="Times New Roman"/>
          <w:b/>
          <w:i w:val="false"/>
          <w:color w:val="000000"/>
        </w:rPr>
        <w:t xml:space="preserve">                               актовой записи о расторжении брака (супружества)</w:t>
      </w:r>
      <w:r>
        <w:br/>
      </w:r>
      <w:r>
        <w:rPr>
          <w:rFonts w:ascii="Times New Roman"/>
          <w:b/>
          <w:i w:val="false"/>
          <w:color w:val="000000"/>
        </w:rPr>
        <w:t xml:space="preserve">                                                № ________ "__" ______________ г.</w:t>
      </w:r>
    </w:p>
    <w:bookmarkEnd w:id="10"/>
    <w:bookmarkStart w:name="z3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расторгающих брак  Он 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 Фамилия до расторжения брака (супружества)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Фамилия после расторжения брака (супружества)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Имя __________________________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4. Отчество (при его наличии) ______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5. Дата рождения "__" ________ ___ г. "__" _________________ 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рождения: Республика _________________ Республика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область ________________ область _________________ город (селение)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город (селение) _____________ район __________________ район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6. Возраст _______________________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7. Гражданство __________________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8. Национальность (если указана в документе, удостоверяющем личность)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9. Место жительства: Республика _________________ Республика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область __________________________ область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город (селение) ____________ город (селение) _____________ район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 _____________ улица ____________________ улица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дом _________ дом ___________ квартира ___________ квартира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10. Юридический адрес: Республика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Республика _______________________ область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область __________________________ город (селение)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город (селение) ____________________ район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 ___________________________ улица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улица _______ дом _______ дом ______ квартира __________ квартира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11. Образование _____________________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12.Источник дохода или место работы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13. Сведения о количестве браков (супружеств) каждого из бывших супругов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14. Дата составления, номер записи акта о заключении брака (супружества) "_" __ __ г. №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15. Наименование регистрирующего органа, в котором производилась государственная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регистрация заключения брака (супружества)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16. Документ, являющийся основанием для расторжения брака (супружества):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а) совместное заявление супругов "__" ___ _____ г. № 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б) заявление одного из супругов в установленном порядке, имеющего право на расторжение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брака (супружества) "__" ___ _____ г. № 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в) вступившее в законную силу решение суда ______________ района (города)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области (края, республики) от "__" _______ _____ г. о признании супруга безвестно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отсутствующим;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г) вступившее в законную силу решение суда ___________ района (города)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области (края, республики) от "__" __________ ________ г. о признании супруга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недееспособным или ограниченно дееспособным;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д) приговор суда _______________ района (города) __________ области (края, республики)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"__" __________ ________ г. об осуждении супруга за совершение преступления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лишению свободы на срок не менее трех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17. Дата прекращения брака (супружества) "__" __________ ________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18. Реквизиты документов, удостоверяющих личность, лиц, расторгнувших брак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(супружество):  № ____ № ______  дата выдачи "___" ____ г. "___" ____________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кем выдан __________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19. Сведения об оплате государственной пошлины: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20. Сведения о заявителе: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21. Серия и номер свидетельства о расторжении брака (супружества): ______ №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 №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22. Для отметок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М.П. Должностное лицо регистрирующего органа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2020 года № 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января 2015 года №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                             Свидетельство о рождении</w:t>
      </w:r>
    </w:p>
    <w:bookmarkEnd w:id="12"/>
    <w:bookmarkStart w:name="z3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Гражданин (ка)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Родился (лась)___________________________________________________________________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(дата рождения: число, месяц,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рождения: Республика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 область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 город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(селение) 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 _______________________________________________________________ о чем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книге регистрации актов о рождении произведена запись _______ числа ________ месяца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 _________ года за №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Присвоен индивидуальный идентификационный номер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Родители: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Отец: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Национальность (если указана в документе, удостоверяющем личность)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Гражданство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Мать: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Национальность (если указана в документе, удостоверяющем личность)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Гражданство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Место государственной регистрации (наименование регистрирующего органа)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выдачи свидетельства о рождении: ________ числа ________ месяца 20 _________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регистрирующего органа, выдавшего документ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М.П. Должностное лицо регистрирующего органа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2020 года № 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января 2015 года №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          Свидетельство о заключении брака (супружества)</w:t>
      </w:r>
    </w:p>
    <w:bookmarkEnd w:id="14"/>
    <w:bookmarkStart w:name="z4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(фамилия, имя, отчество (при его наличии) до заключения брака (супружества)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Родившийся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(дата рождения: число, месяц,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рождения: Республика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область 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город (селение)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Гражданство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Национальность (если указана в документе, удостоверяющем личность)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 и гражданка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(фамилия, имя, отчество (при его наличии) до заключения брака (супружества)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Родившаяся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(дата рождения: число, месяц,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рождения: Республика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область 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город (селение)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Гражданство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Национальность (если указана в документе, удостоверяющем личность)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заключили брак (супружество), о чем в книге регистрации актов о заключении брака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(супружества) _______ числа _____ месяца 20 _____ года произведена запись за №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После заключения брака (супружества) присвоены фамилии: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супругу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супруге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государственной регистрации заключения брака (супружества) (наименование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регистрирующего органа):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выдачи свидетельства о заключении брака (супружества): ______________ числа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 месяца 20 _____________ года Серия и номер выданного свидетельства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 заключении брак(супружества)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регистрирующего органа, выдавшего документ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М.П. Должностное лицо регистрирующего органа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2020 года № 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января 2015 года №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          Свидетельство о расторжении брака (супружества)</w:t>
      </w:r>
    </w:p>
    <w:bookmarkEnd w:id="16"/>
    <w:bookmarkStart w:name="z4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Брак (супружество) между гражданином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(дата рождения: число, месяц,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рождения: Республика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область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город (селение)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 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Гражданство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Национальность (если указана в документе, удостоверяющем личность)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гражданка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(дата рождения: число, месяц,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рождения: Республика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область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город (селение)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 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Гражданство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Национальность (если указана в документе, удостоверяющем личность)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расторгнут, о чем в книге регистрации актов о расторжении брака (супружества):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 числа _____________ месяца 20 _____________ года произведена запись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№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Сведения о документе, являющемся основанием государственной регистрации расторжения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брака (супружества):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прекращения брака (супружества): "___" ___________ ______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После расторжения брака (супружества) присвоены фамилии: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Ему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Ей 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Свидетельство выдано гражданину (ке)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регистрирующего органа, который осуществил государственную регистрацию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расторжения брака (супружества)__________________________________________________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выдачи свидетельства о расторжении брака (супружества): ______________ числа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 месяца 20 _____________ года Серия и номер свидетельства о расторжении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брака (супружества)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регистрирующего органа, выдавшего документ: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М.П. Должностное лицо регистрирующего органа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2020 года № 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января 2015 года №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          Свидетельство о перемене имени, отчества, фамилии</w:t>
      </w:r>
    </w:p>
    <w:bookmarkEnd w:id="18"/>
    <w:bookmarkStart w:name="z5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Гражданин (ка)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(имя, отчество (при его наличии), фамилия до государственной регистрации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перемены имени, отчества, фамилии)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Родившийся (аяся)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(дата рождения: число, месяц,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рождения: Республика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область 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город (селение)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 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произвел (а) перемену имени, отчества (при его наличии), фамилии 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(имя, отчество (при его наличии), фамилия после государственной регистрации перемены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имени, отчества, фамилии) о чем в книге регистрации актов о перемене имени, отчества,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фамилии ______________ числа _____________ месяца 20 _____________ года произведена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запись за №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регистрирующего органа, произведшего государственную регистрацию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перемены имени, отчества, фамилии: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выдачи свидетельства о перемене имени, отчества, фамилии: ______________ числа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 месяца 20 _____________ года Серия и номер выданного свидетельства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 перемене фамилии, имени, отчества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регистрирующего органа, выдавшего документ________________________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М.П. Должностное лицо регистрирующего органа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2020 года № 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января 2015 года №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                         Свидетельство о смерти</w:t>
      </w:r>
    </w:p>
    <w:bookmarkEnd w:id="20"/>
    <w:bookmarkStart w:name="z5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Гражданин (ка)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Родившийся (аяся)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(дата рождения: число, месяц,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рождения: Республика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область 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город (селение)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 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Возраст умершего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смерти: ____________ числа __________ месяца 20 ___________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смерти: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Республика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область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город (селение)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 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о чем в книге регистрации актов о смерти ____________ числа ____________ месяца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 ___________ года произведена запись за №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регистрирующего органа, который осуществил государственную регистрацию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смерти______________________________________________________________________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выдачи свидетельства о смерти: ____________ числа ____________ месяца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 ___________ года Серия и номер свидетельства о смерти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регистрирующего органа, выдавшего  документ: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М.П. Должностное лицо регистрирующего органа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