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44ed" w14:textId="7064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w:t>
      </w:r>
    </w:p>
    <w:p>
      <w:pPr>
        <w:spacing w:after="0"/>
        <w:ind w:left="0"/>
        <w:jc w:val="both"/>
      </w:pPr>
      <w:r>
        <w:rPr>
          <w:rFonts w:ascii="Times New Roman"/>
          <w:b w:val="false"/>
          <w:i w:val="false"/>
          <w:color w:val="000000"/>
          <w:sz w:val="28"/>
        </w:rPr>
        <w:t>Приказ Министра культуры и спорта Республики Казахстан от 29 апреля 2020 года № 104. Зарегистрирован в Министерстве юстиции Республики Казахстан 30 апреля 2020 года № 20529</w:t>
      </w:r>
    </w:p>
    <w:p>
      <w:pPr>
        <w:spacing w:after="0"/>
        <w:ind w:left="0"/>
        <w:jc w:val="both"/>
      </w:pPr>
      <w:bookmarkStart w:name="z4" w:id="0"/>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и подпунктом 25)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3 июля 2014 года "О физической культуре и спорте"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за № 9675, опубликован 3 сентября 2014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присвоения и лишения спортивных званий, разрядов и квалификационных категорий, выдачи нагрудных знаков, а также их описание";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присвоения и лишения спортивных званий, разрядов и квалификационных категорий, выдачи нагрудных знаков, а также их описание.";</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спортивных званий, разрядов и квалификационных категорий, утвержденных указанным приказом:</w:t>
      </w:r>
    </w:p>
    <w:bookmarkEnd w:id="5"/>
    <w:bookmarkStart w:name="z11" w:id="6"/>
    <w:p>
      <w:pPr>
        <w:spacing w:after="0"/>
        <w:ind w:left="0"/>
        <w:jc w:val="both"/>
      </w:pPr>
      <w:r>
        <w:rPr>
          <w:rFonts w:ascii="Times New Roman"/>
          <w:b w:val="false"/>
          <w:i w:val="false"/>
          <w:color w:val="000000"/>
          <w:sz w:val="28"/>
        </w:rPr>
        <w:t>
      заголовок изложить в следующей редакции:</w:t>
      </w:r>
    </w:p>
    <w:bookmarkEnd w:id="6"/>
    <w:bookmarkStart w:name="z12" w:id="7"/>
    <w:p>
      <w:pPr>
        <w:spacing w:after="0"/>
        <w:ind w:left="0"/>
        <w:jc w:val="both"/>
      </w:pPr>
      <w:r>
        <w:rPr>
          <w:rFonts w:ascii="Times New Roman"/>
          <w:b w:val="false"/>
          <w:i w:val="false"/>
          <w:color w:val="000000"/>
          <w:sz w:val="28"/>
        </w:rPr>
        <w:t>
      "Правила присвоения и лишения спортивных званий, разрядов и квалификационных категорий, выдачи нагрудных знаков, а также их описание";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присвоения и лишения спортивных званий, разрядов и квалификационных категорий, выдачи нагрудных знаков, а также их описание,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4" w:id="8"/>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8"/>
    <w:bookmarkStart w:name="z15"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6" w:id="10"/>
    <w:p>
      <w:pPr>
        <w:spacing w:after="0"/>
        <w:ind w:left="0"/>
        <w:jc w:val="both"/>
      </w:pPr>
      <w:r>
        <w:rPr>
          <w:rFonts w:ascii="Times New Roman"/>
          <w:b w:val="false"/>
          <w:i w:val="false"/>
          <w:color w:val="000000"/>
          <w:sz w:val="28"/>
        </w:rPr>
        <w:t>
      2) размещение настоящего приказа на интернет-ресурсе Министерства культуры и спорта Республики Казахстан;</w:t>
      </w:r>
    </w:p>
    <w:bookmarkEnd w:id="10"/>
    <w:bookmarkStart w:name="z17" w:id="11"/>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приказом,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11"/>
    <w:bookmarkStart w:name="z18"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12"/>
    <w:bookmarkStart w:name="z19"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bookmarkStart w:name="z21"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 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2020 года № 104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спорта физической культуры</w:t>
            </w:r>
            <w:r>
              <w:br/>
            </w:r>
            <w:r>
              <w:rPr>
                <w:rFonts w:ascii="Times New Roman"/>
                <w:b w:val="false"/>
                <w:i w:val="false"/>
                <w:color w:val="000000"/>
                <w:sz w:val="20"/>
              </w:rPr>
              <w:t>от 29 июля 2014 года № 300</w:t>
            </w:r>
          </w:p>
        </w:tc>
      </w:tr>
    </w:tbl>
    <w:bookmarkStart w:name="z24" w:id="15"/>
    <w:p>
      <w:pPr>
        <w:spacing w:after="0"/>
        <w:ind w:left="0"/>
        <w:jc w:val="left"/>
      </w:pPr>
      <w:r>
        <w:rPr>
          <w:rFonts w:ascii="Times New Roman"/>
          <w:b/>
          <w:i w:val="false"/>
          <w:color w:val="000000"/>
        </w:rPr>
        <w:t xml:space="preserve"> Правила присвоения и лишения спортивных званий, разрядов и квалификационных категорий, выдачи нагрудных знаков, а также их описание </w:t>
      </w:r>
    </w:p>
    <w:bookmarkEnd w:id="15"/>
    <w:bookmarkStart w:name="z25" w:id="16"/>
    <w:p>
      <w:pPr>
        <w:spacing w:after="0"/>
        <w:ind w:left="0"/>
        <w:jc w:val="left"/>
      </w:pPr>
      <w:r>
        <w:rPr>
          <w:rFonts w:ascii="Times New Roman"/>
          <w:b/>
          <w:i w:val="false"/>
          <w:color w:val="000000"/>
        </w:rPr>
        <w:t xml:space="preserve"> Глава 1. Общие положения</w:t>
      </w:r>
    </w:p>
    <w:bookmarkEnd w:id="16"/>
    <w:bookmarkStart w:name="z26" w:id="17"/>
    <w:p>
      <w:pPr>
        <w:spacing w:after="0"/>
        <w:ind w:left="0"/>
        <w:jc w:val="both"/>
      </w:pPr>
      <w:r>
        <w:rPr>
          <w:rFonts w:ascii="Times New Roman"/>
          <w:b w:val="false"/>
          <w:i w:val="false"/>
          <w:color w:val="000000"/>
          <w:sz w:val="28"/>
        </w:rPr>
        <w:t xml:space="preserve">
      1. Настоящие Правила присвоения и лишения спортивных званий, разрядов и квалификационных категорий, выдачи нагрудных знаков, а также их описание (далее – Правила) разработаны в соответствии с подпунктом 25)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3 июля 2014 года "О физической культуре и спорте" и определяют порядок присвоения и лишения спортивных званий, разрядов и квалификационных категорий, выдачи нагрудных знаков, а также их описание.</w:t>
      </w:r>
    </w:p>
    <w:bookmarkEnd w:id="17"/>
    <w:bookmarkStart w:name="z27" w:id="18"/>
    <w:p>
      <w:pPr>
        <w:spacing w:after="0"/>
        <w:ind w:left="0"/>
        <w:jc w:val="both"/>
      </w:pPr>
      <w:r>
        <w:rPr>
          <w:rFonts w:ascii="Times New Roman"/>
          <w:b w:val="false"/>
          <w:i w:val="false"/>
          <w:color w:val="000000"/>
          <w:sz w:val="28"/>
        </w:rPr>
        <w:t xml:space="preserve">
      2. Присвоение спортивных званий, разрядов и квалификационных категорий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56 "Об утверждении Норм и требований для присвоения спортивных званий, разрядов и квалификационных категорий", зарегистрированным в Реестре государственной регистрации нормативных правовых актов за № 9902 (далее - Нормы и требования).</w:t>
      </w:r>
    </w:p>
    <w:bookmarkEnd w:id="18"/>
    <w:bookmarkStart w:name="z28" w:id="19"/>
    <w:p>
      <w:pPr>
        <w:spacing w:after="0"/>
        <w:ind w:left="0"/>
        <w:jc w:val="left"/>
      </w:pPr>
      <w:r>
        <w:rPr>
          <w:rFonts w:ascii="Times New Roman"/>
          <w:b/>
          <w:i w:val="false"/>
          <w:color w:val="000000"/>
        </w:rPr>
        <w:t xml:space="preserve"> Глава 2. Порядок присвоения спортивных званий, разрядов и квалификационных категорий, выдачи нагрудных знаков, а также их описание</w:t>
      </w:r>
    </w:p>
    <w:bookmarkEnd w:id="19"/>
    <w:bookmarkStart w:name="z29" w:id="20"/>
    <w:p>
      <w:pPr>
        <w:spacing w:after="0"/>
        <w:ind w:left="0"/>
        <w:jc w:val="both"/>
      </w:pPr>
      <w:r>
        <w:rPr>
          <w:rFonts w:ascii="Times New Roman"/>
          <w:b w:val="false"/>
          <w:i w:val="false"/>
          <w:color w:val="000000"/>
          <w:sz w:val="28"/>
        </w:rPr>
        <w:t>
      3.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является государственной услугой (далее - государственная услуга по присвоению спортивных званий и квалификационных категорий), для получения которой физические лица (далее - услугополучатель) обращаются в уполномоченный орган в области физической культуры и спорта (далее - уполномоченный орган) через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 (далее - портал).</w:t>
      </w:r>
    </w:p>
    <w:bookmarkEnd w:id="20"/>
    <w:bookmarkStart w:name="z30" w:id="21"/>
    <w:p>
      <w:pPr>
        <w:spacing w:after="0"/>
        <w:ind w:left="0"/>
        <w:jc w:val="both"/>
      </w:pPr>
      <w:r>
        <w:rPr>
          <w:rFonts w:ascii="Times New Roman"/>
          <w:b w:val="false"/>
          <w:i w:val="false"/>
          <w:color w:val="000000"/>
          <w:sz w:val="28"/>
        </w:rPr>
        <w:t>
      4. Перечень основных требований к оказанию государственной услуги по присвоению спортивных званий и квалификационных категорий,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по присвоению спортивных званий и квалификационных категорий изложены в приложении 1 к настоящим Правилам в формате стандарта государственной услуги.</w:t>
      </w:r>
    </w:p>
    <w:bookmarkEnd w:id="21"/>
    <w:bookmarkStart w:name="z31" w:id="22"/>
    <w:p>
      <w:pPr>
        <w:spacing w:after="0"/>
        <w:ind w:left="0"/>
        <w:jc w:val="both"/>
      </w:pPr>
      <w:r>
        <w:rPr>
          <w:rFonts w:ascii="Times New Roman"/>
          <w:b w:val="false"/>
          <w:i w:val="false"/>
          <w:color w:val="000000"/>
          <w:sz w:val="28"/>
        </w:rPr>
        <w:t>
      Сведения документа, удостоверяющего личность услугополучателя, уполномоченный орган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22"/>
    <w:bookmarkStart w:name="z32" w:id="23"/>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и выдает расписку о приеме соответствующих документов.</w:t>
      </w:r>
    </w:p>
    <w:bookmarkEnd w:id="23"/>
    <w:bookmarkStart w:name="z33" w:id="24"/>
    <w:p>
      <w:pPr>
        <w:spacing w:after="0"/>
        <w:ind w:left="0"/>
        <w:jc w:val="both"/>
      </w:pPr>
      <w:r>
        <w:rPr>
          <w:rFonts w:ascii="Times New Roman"/>
          <w:b w:val="false"/>
          <w:i w:val="false"/>
          <w:color w:val="000000"/>
          <w:sz w:val="28"/>
        </w:rPr>
        <w:t>
      При условии подачи документов через Государственную корпорацию в случае представления услугополучателем неполного пакета документов согласно перечню, предусмотренному пунктом 8 стандарта государственной услуги по присвоению спортивных званий и квалификационных категорий, а также документов с истекшим сроком действия, работник Государственной корпорации отказывает в приеме заявления.</w:t>
      </w:r>
    </w:p>
    <w:bookmarkEnd w:id="24"/>
    <w:bookmarkStart w:name="z34" w:id="25"/>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отображается статус о принятии запроса для оказания государственной услуги спортивных званий и квалификационных категорий, а также уведомление с указанием даты получения результата государственной услуги спортивных званий и квалификационных категорий.</w:t>
      </w:r>
    </w:p>
    <w:bookmarkEnd w:id="25"/>
    <w:bookmarkStart w:name="z35" w:id="26"/>
    <w:p>
      <w:pPr>
        <w:spacing w:after="0"/>
        <w:ind w:left="0"/>
        <w:jc w:val="both"/>
      </w:pPr>
      <w:r>
        <w:rPr>
          <w:rFonts w:ascii="Times New Roman"/>
          <w:b w:val="false"/>
          <w:i w:val="false"/>
          <w:color w:val="000000"/>
          <w:sz w:val="28"/>
        </w:rPr>
        <w:t xml:space="preserve">
      5. Уполномоченный орган в день поступления документов (в случае поступления после 18:00 часов, заявление регистрируется на следующий рабочий день,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от 23 ноября 2015 года (далее – Кодекс), прием заявлений и выдача результатов оказания государственной услуги осуществляется следующим рабочим днем) осуществляет их прием и регистрацию.</w:t>
      </w:r>
    </w:p>
    <w:bookmarkEnd w:id="26"/>
    <w:bookmarkStart w:name="z36" w:id="27"/>
    <w:p>
      <w:pPr>
        <w:spacing w:after="0"/>
        <w:ind w:left="0"/>
        <w:jc w:val="both"/>
      </w:pPr>
      <w:r>
        <w:rPr>
          <w:rFonts w:ascii="Times New Roman"/>
          <w:b w:val="false"/>
          <w:i w:val="false"/>
          <w:color w:val="000000"/>
          <w:sz w:val="28"/>
        </w:rPr>
        <w:t>
      6. Представленные документы рассматриваются в уполномоченном органе в течение четырнадцати рабочих дней и готовятся для рассмотрения на заседании комиссии по присвоению и лишению спортивных званий и квалификационных категорий (далее - комиссия).</w:t>
      </w:r>
    </w:p>
    <w:bookmarkEnd w:id="27"/>
    <w:bookmarkStart w:name="z37" w:id="28"/>
    <w:p>
      <w:pPr>
        <w:spacing w:after="0"/>
        <w:ind w:left="0"/>
        <w:jc w:val="both"/>
      </w:pPr>
      <w:r>
        <w:rPr>
          <w:rFonts w:ascii="Times New Roman"/>
          <w:b w:val="false"/>
          <w:i w:val="false"/>
          <w:color w:val="000000"/>
          <w:sz w:val="28"/>
        </w:rPr>
        <w:t>
      7. Общее количество членов комиссии составляет нечетное число, не менее пяти человек.</w:t>
      </w:r>
    </w:p>
    <w:bookmarkEnd w:id="28"/>
    <w:bookmarkStart w:name="z38" w:id="29"/>
    <w:p>
      <w:pPr>
        <w:spacing w:after="0"/>
        <w:ind w:left="0"/>
        <w:jc w:val="both"/>
      </w:pPr>
      <w:r>
        <w:rPr>
          <w:rFonts w:ascii="Times New Roman"/>
          <w:b w:val="false"/>
          <w:i w:val="false"/>
          <w:color w:val="000000"/>
          <w:sz w:val="28"/>
        </w:rPr>
        <w:t>
      Членами комиссии являются представители уполномоченного органа, руководители подведомственных организаций уполномоченного органа. Председатель и секретарь комиссии определяются из числа представителей уполномоченного органа.</w:t>
      </w:r>
    </w:p>
    <w:bookmarkEnd w:id="29"/>
    <w:bookmarkStart w:name="z39" w:id="30"/>
    <w:p>
      <w:pPr>
        <w:spacing w:after="0"/>
        <w:ind w:left="0"/>
        <w:jc w:val="both"/>
      </w:pPr>
      <w:r>
        <w:rPr>
          <w:rFonts w:ascii="Times New Roman"/>
          <w:b w:val="false"/>
          <w:i w:val="false"/>
          <w:color w:val="000000"/>
          <w:sz w:val="28"/>
        </w:rPr>
        <w:t>
      Секретарь комиссии осуществляет подготовку документов и оформление протоколов. Секретарь комиссии не является членом комиссии.</w:t>
      </w:r>
    </w:p>
    <w:bookmarkEnd w:id="30"/>
    <w:bookmarkStart w:name="z40" w:id="31"/>
    <w:p>
      <w:pPr>
        <w:spacing w:after="0"/>
        <w:ind w:left="0"/>
        <w:jc w:val="both"/>
      </w:pPr>
      <w:r>
        <w:rPr>
          <w:rFonts w:ascii="Times New Roman"/>
          <w:b w:val="false"/>
          <w:i w:val="false"/>
          <w:color w:val="000000"/>
          <w:sz w:val="28"/>
        </w:rPr>
        <w:t>
      8. Заседание комиссии считается правомочным, если на нем присутствует не менее 2/3 от общего числа членов комиссии.</w:t>
      </w:r>
    </w:p>
    <w:bookmarkEnd w:id="31"/>
    <w:bookmarkStart w:name="z41" w:id="32"/>
    <w:p>
      <w:pPr>
        <w:spacing w:after="0"/>
        <w:ind w:left="0"/>
        <w:jc w:val="both"/>
      </w:pPr>
      <w:r>
        <w:rPr>
          <w:rFonts w:ascii="Times New Roman"/>
          <w:b w:val="false"/>
          <w:i w:val="false"/>
          <w:color w:val="000000"/>
          <w:sz w:val="28"/>
        </w:rPr>
        <w:t>
      9. Решение комиссии принимается большинством голосов присутствующих членов комиссии. В случае равенства голосов, голос председательствующего является решающим.</w:t>
      </w:r>
    </w:p>
    <w:bookmarkEnd w:id="32"/>
    <w:bookmarkStart w:name="z42" w:id="33"/>
    <w:p>
      <w:pPr>
        <w:spacing w:after="0"/>
        <w:ind w:left="0"/>
        <w:jc w:val="both"/>
      </w:pPr>
      <w:r>
        <w:rPr>
          <w:rFonts w:ascii="Times New Roman"/>
          <w:b w:val="false"/>
          <w:i w:val="false"/>
          <w:color w:val="000000"/>
          <w:sz w:val="28"/>
        </w:rPr>
        <w:t xml:space="preserve">
      В случае отсутствия члена комиссии в протоколе заседания комиссии указывается причина. </w:t>
      </w:r>
    </w:p>
    <w:bookmarkEnd w:id="33"/>
    <w:bookmarkStart w:name="z43" w:id="34"/>
    <w:p>
      <w:pPr>
        <w:spacing w:after="0"/>
        <w:ind w:left="0"/>
        <w:jc w:val="both"/>
      </w:pPr>
      <w:r>
        <w:rPr>
          <w:rFonts w:ascii="Times New Roman"/>
          <w:b w:val="false"/>
          <w:i w:val="false"/>
          <w:color w:val="000000"/>
          <w:sz w:val="28"/>
        </w:rPr>
        <w:t>
      10. Комиссия рассматривает предоставленные документы на заседании комиссии и рекомендует присвоить или лишать спортивных званий и квалификационных категорий или отказать в присвоении или лишении спортивных званий и квалификационных категорий.</w:t>
      </w:r>
    </w:p>
    <w:bookmarkEnd w:id="34"/>
    <w:bookmarkStart w:name="z44" w:id="35"/>
    <w:p>
      <w:pPr>
        <w:spacing w:after="0"/>
        <w:ind w:left="0"/>
        <w:jc w:val="both"/>
      </w:pPr>
      <w:r>
        <w:rPr>
          <w:rFonts w:ascii="Times New Roman"/>
          <w:b w:val="false"/>
          <w:i w:val="false"/>
          <w:color w:val="000000"/>
          <w:sz w:val="28"/>
        </w:rPr>
        <w:t>
      В случае устранения услугополучателем причин отказа в присвоении спортивного звания, разряда и квалификационной категории, услугополучатель имеет возможность обратиться повторно в порядке, установленном настоящими Правилами.</w:t>
      </w:r>
    </w:p>
    <w:bookmarkEnd w:id="35"/>
    <w:bookmarkStart w:name="z45" w:id="36"/>
    <w:p>
      <w:pPr>
        <w:spacing w:after="0"/>
        <w:ind w:left="0"/>
        <w:jc w:val="both"/>
      </w:pPr>
      <w:r>
        <w:rPr>
          <w:rFonts w:ascii="Times New Roman"/>
          <w:b w:val="false"/>
          <w:i w:val="false"/>
          <w:color w:val="000000"/>
          <w:sz w:val="28"/>
        </w:rPr>
        <w:t>
      11. Рассмотрение документов на заседании комиссии и подписание протокола осуществляется в течение одного рабочего дня.</w:t>
      </w:r>
    </w:p>
    <w:bookmarkEnd w:id="36"/>
    <w:bookmarkStart w:name="z46" w:id="37"/>
    <w:p>
      <w:pPr>
        <w:spacing w:after="0"/>
        <w:ind w:left="0"/>
        <w:jc w:val="both"/>
      </w:pPr>
      <w:r>
        <w:rPr>
          <w:rFonts w:ascii="Times New Roman"/>
          <w:b w:val="false"/>
          <w:i w:val="false"/>
          <w:color w:val="000000"/>
          <w:sz w:val="28"/>
        </w:rPr>
        <w:t>
      12. На основании протокола заседания комиссии уполномоченный орган принимает приказ о присвоении спортивных званий и квалификационных категорий (далее - приказ о присвоении спортивных званий и квалификационных категорий) в течение трех рабочих дней, при отрицательном решении комиссии - мотивированный отказ.</w:t>
      </w:r>
    </w:p>
    <w:bookmarkEnd w:id="37"/>
    <w:bookmarkStart w:name="z47" w:id="38"/>
    <w:p>
      <w:pPr>
        <w:spacing w:after="0"/>
        <w:ind w:left="0"/>
        <w:jc w:val="both"/>
      </w:pPr>
      <w:r>
        <w:rPr>
          <w:rFonts w:ascii="Times New Roman"/>
          <w:b w:val="false"/>
          <w:i w:val="false"/>
          <w:color w:val="000000"/>
          <w:sz w:val="28"/>
        </w:rPr>
        <w:t>
      13. Уполномоченный орган на основании приказа о присвоении спортивных званий и квалификационных категорий в течение пяти рабочих дней осуществляет посредством типографии изготовление удостоверений спортивных званий и судейских категории по форме согласно приложению 4 к настоящим Правилам и выдачу соответствующего нагрудного знака по форме согласно приложении 6 к настоящим Правилам.</w:t>
      </w:r>
    </w:p>
    <w:bookmarkEnd w:id="38"/>
    <w:bookmarkStart w:name="z48" w:id="39"/>
    <w:p>
      <w:pPr>
        <w:spacing w:after="0"/>
        <w:ind w:left="0"/>
        <w:jc w:val="both"/>
      </w:pPr>
      <w:r>
        <w:rPr>
          <w:rFonts w:ascii="Times New Roman"/>
          <w:b w:val="false"/>
          <w:i w:val="false"/>
          <w:color w:val="000000"/>
          <w:sz w:val="28"/>
        </w:rPr>
        <w:t xml:space="preserve">
      Удостоверение квалификационных категорий по форме согласно приложению 5 к настоящим Правилам готовится в уполномоченным органе. </w:t>
      </w:r>
    </w:p>
    <w:bookmarkEnd w:id="39"/>
    <w:bookmarkStart w:name="z49" w:id="40"/>
    <w:p>
      <w:pPr>
        <w:spacing w:after="0"/>
        <w:ind w:left="0"/>
        <w:jc w:val="both"/>
      </w:pPr>
      <w:r>
        <w:rPr>
          <w:rFonts w:ascii="Times New Roman"/>
          <w:b w:val="false"/>
          <w:i w:val="false"/>
          <w:color w:val="000000"/>
          <w:sz w:val="28"/>
        </w:rPr>
        <w:t>
      14. Уполномоченный орган в течение одного рабочего дня направляет удостоверение о присвоении спортивного звания или удостоверение о присвоении квалификационной категории и (или) соответствующий нагрудной знак, или копию приказа о присвоении спортивных званий и квалификационных категорий, либо мотивированный отказ в Государственную корпорацию.</w:t>
      </w:r>
    </w:p>
    <w:bookmarkEnd w:id="40"/>
    <w:bookmarkStart w:name="z50" w:id="41"/>
    <w:p>
      <w:pPr>
        <w:spacing w:after="0"/>
        <w:ind w:left="0"/>
        <w:jc w:val="both"/>
      </w:pPr>
      <w:r>
        <w:rPr>
          <w:rFonts w:ascii="Times New Roman"/>
          <w:b w:val="false"/>
          <w:i w:val="false"/>
          <w:color w:val="000000"/>
          <w:sz w:val="28"/>
        </w:rPr>
        <w:t>
      На портале - направляется уведомление о готовности результата государственной услуги спортивных званий и квалификационных категорий, удостоверенное электронной цифровой подписью (далее – ЭЦП) уполномоченного должностного лица, для получения в Государственной корпорации результата оказания государственной услуги.</w:t>
      </w:r>
    </w:p>
    <w:bookmarkEnd w:id="41"/>
    <w:bookmarkStart w:name="z51" w:id="42"/>
    <w:p>
      <w:pPr>
        <w:spacing w:after="0"/>
        <w:ind w:left="0"/>
        <w:jc w:val="both"/>
      </w:pPr>
      <w:r>
        <w:rPr>
          <w:rFonts w:ascii="Times New Roman"/>
          <w:b w:val="false"/>
          <w:i w:val="false"/>
          <w:color w:val="000000"/>
          <w:sz w:val="28"/>
        </w:rPr>
        <w:t>
      15. Присвоение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является государственной услугой (далее - государственная услуга по присвоению спортивных разрядов и квалификационных категорий), для получения которой услугополучатель обращается в местного исполнительного орган областей, городов Нур-Султана, Алматы и Шымкента (далее – местный исполнительный орган) через Государственную корпорацию, портал.</w:t>
      </w:r>
    </w:p>
    <w:bookmarkEnd w:id="42"/>
    <w:bookmarkStart w:name="z52" w:id="43"/>
    <w:p>
      <w:pPr>
        <w:spacing w:after="0"/>
        <w:ind w:left="0"/>
        <w:jc w:val="both"/>
      </w:pPr>
      <w:r>
        <w:rPr>
          <w:rFonts w:ascii="Times New Roman"/>
          <w:b w:val="false"/>
          <w:i w:val="false"/>
          <w:color w:val="000000"/>
          <w:sz w:val="28"/>
        </w:rPr>
        <w:t>
      16.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является государственной услугой (далее - государственная услуга по присвоению юношеских разрядов и квалификационных категорий), для получения которой услугополучатель обращается в местного исполнительного органа районов и городов областного значения, акимы районов в городах Нур-Султане, Алматы и Шымкенте (далее – местный исполнительный орган района) через Государственную корпорацию, портал.</w:t>
      </w:r>
    </w:p>
    <w:bookmarkEnd w:id="43"/>
    <w:bookmarkStart w:name="z53" w:id="44"/>
    <w:p>
      <w:pPr>
        <w:spacing w:after="0"/>
        <w:ind w:left="0"/>
        <w:jc w:val="both"/>
      </w:pPr>
      <w:r>
        <w:rPr>
          <w:rFonts w:ascii="Times New Roman"/>
          <w:b w:val="false"/>
          <w:i w:val="false"/>
          <w:color w:val="000000"/>
          <w:sz w:val="28"/>
        </w:rPr>
        <w:t>
      17. Перечень основных требований к оказанию государственных услуг по присвоению спортивных разрядов и квалификационных категорий и юношеских разрядов и квалификационных категорий,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по присвоению спортивных разрядов и квалификационных категорий изложены в приложении 2 к настоящим Правилам в формате стандарта государственной услуги по присвоению спортивных разрядов и квалификационных категорий и государственной услуги по присвоению юношеских разрядов и квалификационных категорий изложены в приложении 3 к настоящим Правилам в формате стандарта государственной услуги по присвоению юношеских разрядов и квалификационных категорий.</w:t>
      </w:r>
    </w:p>
    <w:bookmarkEnd w:id="44"/>
    <w:bookmarkStart w:name="z54" w:id="45"/>
    <w:p>
      <w:pPr>
        <w:spacing w:after="0"/>
        <w:ind w:left="0"/>
        <w:jc w:val="both"/>
      </w:pPr>
      <w:r>
        <w:rPr>
          <w:rFonts w:ascii="Times New Roman"/>
          <w:b w:val="false"/>
          <w:i w:val="false"/>
          <w:color w:val="000000"/>
          <w:sz w:val="28"/>
        </w:rPr>
        <w:t>
      Сведения документа, удостоверяющего личность услугополучателя, местный исполнительный орган, местный исполнительный орган района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bookmarkEnd w:id="45"/>
    <w:bookmarkStart w:name="z55" w:id="46"/>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 и выдает расписку о приеме соответствующих документов.</w:t>
      </w:r>
    </w:p>
    <w:bookmarkEnd w:id="46"/>
    <w:bookmarkStart w:name="z56" w:id="47"/>
    <w:p>
      <w:pPr>
        <w:spacing w:after="0"/>
        <w:ind w:left="0"/>
        <w:jc w:val="both"/>
      </w:pPr>
      <w:r>
        <w:rPr>
          <w:rFonts w:ascii="Times New Roman"/>
          <w:b w:val="false"/>
          <w:i w:val="false"/>
          <w:color w:val="000000"/>
          <w:sz w:val="28"/>
        </w:rPr>
        <w:t>
      При условии подачи документов через Государственную корпорацию в случае представления услугополучателем неполного пакета документов согласно перечню, предусмотренному пунктом 8 стандарта государственной услуги спортивных разрядов и квалификационных категорий и юношеских разрядов и квалификационных категорий, а также документов с истекшим сроком действия, работник Государственной корпорации отказывает в приеме заявления.</w:t>
      </w:r>
    </w:p>
    <w:bookmarkEnd w:id="47"/>
    <w:bookmarkStart w:name="z57" w:id="48"/>
    <w:p>
      <w:pPr>
        <w:spacing w:after="0"/>
        <w:ind w:left="0"/>
        <w:jc w:val="both"/>
      </w:pPr>
      <w:r>
        <w:rPr>
          <w:rFonts w:ascii="Times New Roman"/>
          <w:b w:val="false"/>
          <w:i w:val="false"/>
          <w:color w:val="000000"/>
          <w:sz w:val="28"/>
        </w:rPr>
        <w:t>
      В случае обращения через портал в "личном кабинете" в истории обращений услугополучателя отображается статус о принятии запроса для оказания государственной услуги спортивных разрядов и квалификационных категорий и юношеских разрядов и квалификационных категорий, а также уведомление с указанием даты получения результата государственной услуги.</w:t>
      </w:r>
    </w:p>
    <w:bookmarkEnd w:id="48"/>
    <w:bookmarkStart w:name="z58" w:id="49"/>
    <w:p>
      <w:pPr>
        <w:spacing w:after="0"/>
        <w:ind w:left="0"/>
        <w:jc w:val="both"/>
      </w:pPr>
      <w:r>
        <w:rPr>
          <w:rFonts w:ascii="Times New Roman"/>
          <w:b w:val="false"/>
          <w:i w:val="false"/>
          <w:color w:val="000000"/>
          <w:sz w:val="28"/>
        </w:rPr>
        <w:t>
      18. Местный исполнительный орган и местный исполнительный орган района в день поступления документов (в случае поступления после 18:00 часов, заявление регистрируется на следующий рабочий день, в выходные и праздничные дни согласно Кодексу, прием заявлений и выдача результатов оказания государственной услуги спортивных разрядов и квалификационных категорий и юношеских разрядов и квалификационных категорий осуществляется следующим рабочим днем) осуществляет их прием и регистрацию.</w:t>
      </w:r>
    </w:p>
    <w:bookmarkEnd w:id="49"/>
    <w:bookmarkStart w:name="z59" w:id="50"/>
    <w:p>
      <w:pPr>
        <w:spacing w:after="0"/>
        <w:ind w:left="0"/>
        <w:jc w:val="both"/>
      </w:pPr>
      <w:r>
        <w:rPr>
          <w:rFonts w:ascii="Times New Roman"/>
          <w:b w:val="false"/>
          <w:i w:val="false"/>
          <w:color w:val="000000"/>
          <w:sz w:val="28"/>
        </w:rPr>
        <w:t>
      19. Местный исполнительный орган и местный исполнительный орган района в течение четырех рабочих дней рассматривает документы на присвоение спортивных, юношеских разрядов и квалификационных категорий, без комиссии на соответствие Норм и требований.</w:t>
      </w:r>
    </w:p>
    <w:bookmarkEnd w:id="50"/>
    <w:bookmarkStart w:name="z60" w:id="51"/>
    <w:p>
      <w:pPr>
        <w:spacing w:after="0"/>
        <w:ind w:left="0"/>
        <w:jc w:val="both"/>
      </w:pPr>
      <w:r>
        <w:rPr>
          <w:rFonts w:ascii="Times New Roman"/>
          <w:b w:val="false"/>
          <w:i w:val="false"/>
          <w:color w:val="000000"/>
          <w:sz w:val="28"/>
        </w:rPr>
        <w:t>
      Для рассмотрения вопросов лишения спортивных, юношеских разрядов и квалификационных категорий местный исполнительный орган и местный исполнительный орган района создает комиссию, которая созывается по мере поступления документов.</w:t>
      </w:r>
    </w:p>
    <w:bookmarkEnd w:id="51"/>
    <w:bookmarkStart w:name="z61" w:id="52"/>
    <w:p>
      <w:pPr>
        <w:spacing w:after="0"/>
        <w:ind w:left="0"/>
        <w:jc w:val="both"/>
      </w:pPr>
      <w:r>
        <w:rPr>
          <w:rFonts w:ascii="Times New Roman"/>
          <w:b w:val="false"/>
          <w:i w:val="false"/>
          <w:color w:val="000000"/>
          <w:sz w:val="28"/>
        </w:rPr>
        <w:t>
      20. На основании рассмотрения документов местный исполнительный орган и местный исполнительный орган района готовит приказ о присвоении и лишении спортивных, юношеских разрядов и квалификационных категорий (далее - приказ о присвоении спортивных, юношеских разрядов и квалификационных категорий) в течение трех рабочих дней, при отрицательном решении комиссии - мотивированный отказ.</w:t>
      </w:r>
    </w:p>
    <w:bookmarkEnd w:id="52"/>
    <w:bookmarkStart w:name="z62" w:id="53"/>
    <w:p>
      <w:pPr>
        <w:spacing w:after="0"/>
        <w:ind w:left="0"/>
        <w:jc w:val="both"/>
      </w:pPr>
      <w:r>
        <w:rPr>
          <w:rFonts w:ascii="Times New Roman"/>
          <w:b w:val="false"/>
          <w:i w:val="false"/>
          <w:color w:val="000000"/>
          <w:sz w:val="28"/>
        </w:rPr>
        <w:t>
      21. Местный исполнительный орган и местный исполнительный орган района на основании приказа о присвоении спортивных, юношеских разрядов и квалификационных категорий в течение двух рабочих дней осуществляет посредством типографии изготовление удостоверениий о присвоении спортивных, юношеских разрядов и судейских категории по форме согласно приложению 4 к настоящим Правилам.</w:t>
      </w:r>
    </w:p>
    <w:bookmarkEnd w:id="53"/>
    <w:bookmarkStart w:name="z63" w:id="54"/>
    <w:p>
      <w:pPr>
        <w:spacing w:after="0"/>
        <w:ind w:left="0"/>
        <w:jc w:val="both"/>
      </w:pPr>
      <w:r>
        <w:rPr>
          <w:rFonts w:ascii="Times New Roman"/>
          <w:b w:val="false"/>
          <w:i w:val="false"/>
          <w:color w:val="000000"/>
          <w:sz w:val="28"/>
        </w:rPr>
        <w:t xml:space="preserve">
      Удостоверение о присвоении квалификационных категорий по форме согласно приложению 5 к настоящим Правилам изготавливается местным исполнительным органом и местным исполнительным органом района. </w:t>
      </w:r>
    </w:p>
    <w:bookmarkEnd w:id="54"/>
    <w:bookmarkStart w:name="z64" w:id="55"/>
    <w:p>
      <w:pPr>
        <w:spacing w:after="0"/>
        <w:ind w:left="0"/>
        <w:jc w:val="both"/>
      </w:pPr>
      <w:r>
        <w:rPr>
          <w:rFonts w:ascii="Times New Roman"/>
          <w:b w:val="false"/>
          <w:i w:val="false"/>
          <w:color w:val="000000"/>
          <w:sz w:val="28"/>
        </w:rPr>
        <w:t>
      22. Местный исполнительный орган и местный исполнительный орган района в течение одного рабочего дня направляет удостоверения о присвоении спортивного, юношеского разряда или удостоверение о присвоении квалификационной категории, или копию приказа о присвоении спортивных, юношеских разрядов и квалификационных категорий, либо мотивированный отказ в Государственную корпорацию.</w:t>
      </w:r>
    </w:p>
    <w:bookmarkEnd w:id="55"/>
    <w:bookmarkStart w:name="z65" w:id="56"/>
    <w:p>
      <w:pPr>
        <w:spacing w:after="0"/>
        <w:ind w:left="0"/>
        <w:jc w:val="both"/>
      </w:pPr>
      <w:r>
        <w:rPr>
          <w:rFonts w:ascii="Times New Roman"/>
          <w:b w:val="false"/>
          <w:i w:val="false"/>
          <w:color w:val="000000"/>
          <w:sz w:val="28"/>
        </w:rPr>
        <w:t>
      На портале - направляется уведомление о готовности результата государственной услуги по присвоению спортивных разрядов и квалификационных категорий и юношеских разрядов и квалификационных категорий, удостоверенное ЭЦП уполномоченного должностного лица, для получения в Государственной корпорации результата государственной услуги по присвоению спортивных разрядов и квалификационных категорий и юношеских разрядов и квалификационных категорий.</w:t>
      </w:r>
    </w:p>
    <w:bookmarkEnd w:id="56"/>
    <w:bookmarkStart w:name="z66" w:id="57"/>
    <w:p>
      <w:pPr>
        <w:spacing w:after="0"/>
        <w:ind w:left="0"/>
        <w:jc w:val="both"/>
      </w:pPr>
      <w:r>
        <w:rPr>
          <w:rFonts w:ascii="Times New Roman"/>
          <w:b w:val="false"/>
          <w:i w:val="false"/>
          <w:color w:val="000000"/>
          <w:sz w:val="28"/>
        </w:rPr>
        <w:t>
      23. Спортивные звания и разряды присваиваются в течение одного года с момента выполнения Норм и требований.</w:t>
      </w:r>
    </w:p>
    <w:bookmarkEnd w:id="57"/>
    <w:bookmarkStart w:name="z67" w:id="58"/>
    <w:p>
      <w:pPr>
        <w:spacing w:after="0"/>
        <w:ind w:left="0"/>
        <w:jc w:val="both"/>
      </w:pPr>
      <w:r>
        <w:rPr>
          <w:rFonts w:ascii="Times New Roman"/>
          <w:b w:val="false"/>
          <w:i w:val="false"/>
          <w:color w:val="000000"/>
          <w:sz w:val="28"/>
        </w:rPr>
        <w:t>
      24. Спортсмены, являющиеся чемпионами и призерами Олимпийских, Паралимпийских и Сурдлимпийских игр, для получения спортивного звания "Заслуженный мастер спорта Республики Казахстан" документы не представляют.</w:t>
      </w:r>
    </w:p>
    <w:bookmarkEnd w:id="58"/>
    <w:bookmarkStart w:name="z68" w:id="59"/>
    <w:p>
      <w:pPr>
        <w:spacing w:after="0"/>
        <w:ind w:left="0"/>
        <w:jc w:val="both"/>
      </w:pPr>
      <w:r>
        <w:rPr>
          <w:rFonts w:ascii="Times New Roman"/>
          <w:b w:val="false"/>
          <w:i w:val="false"/>
          <w:color w:val="000000"/>
          <w:sz w:val="28"/>
        </w:rPr>
        <w:t>
      25. Квалификационные категории тренерам, тренерам-преподавателям, методистам и инструкторам-спортсменам присваиваются сроком на пять лет с даты подписания приказа о присвоении спортивных званий и квалификационных категорий и о присвоении спортивных, юношеских разрядов и квалификационных категорий.</w:t>
      </w:r>
    </w:p>
    <w:bookmarkEnd w:id="59"/>
    <w:bookmarkStart w:name="z69" w:id="60"/>
    <w:p>
      <w:pPr>
        <w:spacing w:after="0"/>
        <w:ind w:left="0"/>
        <w:jc w:val="both"/>
      </w:pPr>
      <w:r>
        <w:rPr>
          <w:rFonts w:ascii="Times New Roman"/>
          <w:b w:val="false"/>
          <w:i w:val="false"/>
          <w:color w:val="000000"/>
          <w:sz w:val="28"/>
        </w:rPr>
        <w:t>
      26. По истечении срока действия присвоенной категории, кроме судейской, тренеру, тренеру-преподавателю, методисту и инструктору-спортсмену необходимо ее подтвердить.</w:t>
      </w:r>
    </w:p>
    <w:bookmarkEnd w:id="60"/>
    <w:bookmarkStart w:name="z70" w:id="61"/>
    <w:p>
      <w:pPr>
        <w:spacing w:after="0"/>
        <w:ind w:left="0"/>
        <w:jc w:val="both"/>
      </w:pPr>
      <w:r>
        <w:rPr>
          <w:rFonts w:ascii="Times New Roman"/>
          <w:b w:val="false"/>
          <w:i w:val="false"/>
          <w:color w:val="000000"/>
          <w:sz w:val="28"/>
        </w:rPr>
        <w:t>
      27. Для тренера, тренера-преподавателя, выполнившего требования высшей категории и имеющего спортивное звание "Заслуженный тренер Республики Казахстан", указанная категория сроком действия не ограничивается.</w:t>
      </w:r>
    </w:p>
    <w:bookmarkEnd w:id="61"/>
    <w:bookmarkStart w:name="z71" w:id="62"/>
    <w:p>
      <w:pPr>
        <w:spacing w:after="0"/>
        <w:ind w:left="0"/>
        <w:jc w:val="both"/>
      </w:pPr>
      <w:r>
        <w:rPr>
          <w:rFonts w:ascii="Times New Roman"/>
          <w:b w:val="false"/>
          <w:i w:val="false"/>
          <w:color w:val="000000"/>
          <w:sz w:val="28"/>
        </w:rPr>
        <w:t>
      28. Квалификационные категории не присваиваются нескольким тренерам, тренерам-преподавателям за подготовку одного и того же спортсмена, за исключением следующих видов спорта: велоспорт и игровые виды спорта, спортивная гимнастика, художественная гимнастика, фигурное катание, прыжки в воду, синхронное плавание, биатлон, лыжное двоеборье, современное пятиборье, а также за исключением случаев передачи спортсменов для дальнейшего повышения спортивного мастерства другим тренерам, тренерам-преподавателям.</w:t>
      </w:r>
    </w:p>
    <w:bookmarkEnd w:id="62"/>
    <w:bookmarkStart w:name="z72" w:id="63"/>
    <w:p>
      <w:pPr>
        <w:spacing w:after="0"/>
        <w:ind w:left="0"/>
        <w:jc w:val="both"/>
      </w:pPr>
      <w:r>
        <w:rPr>
          <w:rFonts w:ascii="Times New Roman"/>
          <w:b w:val="false"/>
          <w:i w:val="false"/>
          <w:color w:val="000000"/>
          <w:sz w:val="28"/>
        </w:rPr>
        <w:t>
      Тренеры, тренеры-преподаватели, передавшие спортсменов для дальнейшего повышения спортивного мастерства другим тренерам, тренерам-преподавателям, могут подавать соответствующие документы на присвоение категорий по результатам выступления переданных спортсменов, достигнутым в течение двух лет с момента передачи спортсмена.</w:t>
      </w:r>
    </w:p>
    <w:bookmarkEnd w:id="63"/>
    <w:bookmarkStart w:name="z73" w:id="64"/>
    <w:p>
      <w:pPr>
        <w:spacing w:after="0"/>
        <w:ind w:left="0"/>
        <w:jc w:val="both"/>
      </w:pPr>
      <w:r>
        <w:rPr>
          <w:rFonts w:ascii="Times New Roman"/>
          <w:b w:val="false"/>
          <w:i w:val="false"/>
          <w:color w:val="000000"/>
          <w:sz w:val="28"/>
        </w:rPr>
        <w:t>
      29. После истечения срока действия категории тренерам, тренерам-преподавателем, методистам и инструкторам-спортсменам на основании их заявлений физкультурно-спортивные организациями продлеваются в случаях:</w:t>
      </w:r>
    </w:p>
    <w:bookmarkEnd w:id="64"/>
    <w:bookmarkStart w:name="z74" w:id="65"/>
    <w:p>
      <w:pPr>
        <w:spacing w:after="0"/>
        <w:ind w:left="0"/>
        <w:jc w:val="both"/>
      </w:pPr>
      <w:r>
        <w:rPr>
          <w:rFonts w:ascii="Times New Roman"/>
          <w:b w:val="false"/>
          <w:i w:val="false"/>
          <w:color w:val="000000"/>
          <w:sz w:val="28"/>
        </w:rPr>
        <w:t>
      1) временной нетрудоспособности;</w:t>
      </w:r>
    </w:p>
    <w:bookmarkEnd w:id="65"/>
    <w:bookmarkStart w:name="z75" w:id="66"/>
    <w:p>
      <w:pPr>
        <w:spacing w:after="0"/>
        <w:ind w:left="0"/>
        <w:jc w:val="both"/>
      </w:pPr>
      <w:r>
        <w:rPr>
          <w:rFonts w:ascii="Times New Roman"/>
          <w:b w:val="false"/>
          <w:i w:val="false"/>
          <w:color w:val="000000"/>
          <w:sz w:val="28"/>
        </w:rPr>
        <w:t>
      2) нахождения в отпуске в связи с беременностью и рождением ребенка, уходу за ребенком до достижения им возраста трех лет;</w:t>
      </w:r>
    </w:p>
    <w:bookmarkEnd w:id="66"/>
    <w:bookmarkStart w:name="z76" w:id="67"/>
    <w:p>
      <w:pPr>
        <w:spacing w:after="0"/>
        <w:ind w:left="0"/>
        <w:jc w:val="both"/>
      </w:pPr>
      <w:r>
        <w:rPr>
          <w:rFonts w:ascii="Times New Roman"/>
          <w:b w:val="false"/>
          <w:i w:val="false"/>
          <w:color w:val="000000"/>
          <w:sz w:val="28"/>
        </w:rPr>
        <w:t>
      3) нахождения в командировке, на учебе, работе по специальности за рубежом по направлению государственных органов, общественных объединений по видам спорта, физкультурно-оздоровительных организаций.</w:t>
      </w:r>
    </w:p>
    <w:bookmarkEnd w:id="67"/>
    <w:bookmarkStart w:name="z77" w:id="68"/>
    <w:p>
      <w:pPr>
        <w:spacing w:after="0"/>
        <w:ind w:left="0"/>
        <w:jc w:val="left"/>
      </w:pPr>
      <w:r>
        <w:rPr>
          <w:rFonts w:ascii="Times New Roman"/>
          <w:b/>
          <w:i w:val="false"/>
          <w:color w:val="000000"/>
        </w:rPr>
        <w:t xml:space="preserve"> Глава 3. Порядок лишения спортивных званий, разрядов и квалификационных категорий</w:t>
      </w:r>
    </w:p>
    <w:bookmarkEnd w:id="68"/>
    <w:bookmarkStart w:name="z78" w:id="69"/>
    <w:p>
      <w:pPr>
        <w:spacing w:after="0"/>
        <w:ind w:left="0"/>
        <w:jc w:val="both"/>
      </w:pPr>
      <w:r>
        <w:rPr>
          <w:rFonts w:ascii="Times New Roman"/>
          <w:b w:val="false"/>
          <w:i w:val="false"/>
          <w:color w:val="000000"/>
          <w:sz w:val="28"/>
        </w:rPr>
        <w:t>
      30. Лишение спортивного звания, разряда и квалификационной категории осуществляется в случаях установления одного из нижеперечисленных фактов:</w:t>
      </w:r>
    </w:p>
    <w:bookmarkEnd w:id="69"/>
    <w:bookmarkStart w:name="z79" w:id="70"/>
    <w:p>
      <w:pPr>
        <w:spacing w:after="0"/>
        <w:ind w:left="0"/>
        <w:jc w:val="both"/>
      </w:pPr>
      <w:r>
        <w:rPr>
          <w:rFonts w:ascii="Times New Roman"/>
          <w:b w:val="false"/>
          <w:i w:val="false"/>
          <w:color w:val="000000"/>
          <w:sz w:val="28"/>
        </w:rPr>
        <w:t>
      1) предоставления недостоверной или умышленной искаженной информации в документах, явившихся основаниями для присвоения спортивного звания, разряда и квалификационной категории;</w:t>
      </w:r>
    </w:p>
    <w:bookmarkEnd w:id="70"/>
    <w:bookmarkStart w:name="z80" w:id="71"/>
    <w:p>
      <w:pPr>
        <w:spacing w:after="0"/>
        <w:ind w:left="0"/>
        <w:jc w:val="both"/>
      </w:pPr>
      <w:r>
        <w:rPr>
          <w:rFonts w:ascii="Times New Roman"/>
          <w:b w:val="false"/>
          <w:i w:val="false"/>
          <w:color w:val="000000"/>
          <w:sz w:val="28"/>
        </w:rPr>
        <w:t>
      2) нарушения антидопинговых правил.</w:t>
      </w:r>
    </w:p>
    <w:bookmarkEnd w:id="71"/>
    <w:bookmarkStart w:name="z81" w:id="72"/>
    <w:p>
      <w:pPr>
        <w:spacing w:after="0"/>
        <w:ind w:left="0"/>
        <w:jc w:val="both"/>
      </w:pPr>
      <w:r>
        <w:rPr>
          <w:rFonts w:ascii="Times New Roman"/>
          <w:b w:val="false"/>
          <w:i w:val="false"/>
          <w:color w:val="000000"/>
          <w:sz w:val="28"/>
        </w:rPr>
        <w:t>
      31. Лишение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осуществляется уполномоченным органом на основании представленных документов от республиканских и (или) региональных аккредитованных спортивных федераций по видам спорта.</w:t>
      </w:r>
    </w:p>
    <w:bookmarkEnd w:id="72"/>
    <w:bookmarkStart w:name="z82" w:id="73"/>
    <w:p>
      <w:pPr>
        <w:spacing w:after="0"/>
        <w:ind w:left="0"/>
        <w:jc w:val="both"/>
      </w:pPr>
      <w:r>
        <w:rPr>
          <w:rFonts w:ascii="Times New Roman"/>
          <w:b w:val="false"/>
          <w:i w:val="false"/>
          <w:color w:val="000000"/>
          <w:sz w:val="28"/>
        </w:rPr>
        <w:t>
      32. Лишение спортивных разрядов: "кандидат в мастера спорта Республики Казахстан, спортсмен 1 разряда и квалификационные категории: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осуществляется местным исполнительным органом на основании представленных документов от местных аккредитованных спортивных федераций по видам спорта.</w:t>
      </w:r>
    </w:p>
    <w:bookmarkEnd w:id="73"/>
    <w:bookmarkStart w:name="z83" w:id="74"/>
    <w:p>
      <w:pPr>
        <w:spacing w:after="0"/>
        <w:ind w:left="0"/>
        <w:jc w:val="both"/>
      </w:pPr>
      <w:r>
        <w:rPr>
          <w:rFonts w:ascii="Times New Roman"/>
          <w:b w:val="false"/>
          <w:i w:val="false"/>
          <w:color w:val="000000"/>
          <w:sz w:val="28"/>
        </w:rPr>
        <w:t>
      33. Рассмотрение лишения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квалификационные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осуществляется местным исполнительным органе района на основании представленных документов местными аккредитованными спортивными федерациями по видам спорта.</w:t>
      </w:r>
    </w:p>
    <w:bookmarkEnd w:id="74"/>
    <w:bookmarkStart w:name="z84" w:id="75"/>
    <w:p>
      <w:pPr>
        <w:spacing w:after="0"/>
        <w:ind w:left="0"/>
        <w:jc w:val="both"/>
      </w:pPr>
      <w:r>
        <w:rPr>
          <w:rFonts w:ascii="Times New Roman"/>
          <w:b w:val="false"/>
          <w:i w:val="false"/>
          <w:color w:val="000000"/>
          <w:sz w:val="28"/>
        </w:rPr>
        <w:t>
      34. Министерство обороны Республики Казахстан, правоохранительные и специальные государственные органы Республики Казахстан, осуществляющие руководство развитием военно-прикладных и служебно-прикладных, технических и других видов спорта, представляют в уполномоченный орган, местный исполнительный орган и местный исполнительный орган района документы для лишения спортивных званий, разрядов и квалификационных категорий из числа военнослужащих и сотрудников правоохранительных и специальных государственных органов Республики Казахстан.</w:t>
      </w:r>
    </w:p>
    <w:bookmarkEnd w:id="75"/>
    <w:bookmarkStart w:name="z85" w:id="76"/>
    <w:p>
      <w:pPr>
        <w:spacing w:after="0"/>
        <w:ind w:left="0"/>
        <w:jc w:val="both"/>
      </w:pPr>
      <w:r>
        <w:rPr>
          <w:rFonts w:ascii="Times New Roman"/>
          <w:b w:val="false"/>
          <w:i w:val="false"/>
          <w:color w:val="000000"/>
          <w:sz w:val="28"/>
        </w:rPr>
        <w:t>
      35. По результатам рассмотрения документов комиссия принимает решение о лишении или об отказе в лишении спортивных званий, разрядов и квалификационных категорий.</w:t>
      </w:r>
    </w:p>
    <w:bookmarkEnd w:id="76"/>
    <w:bookmarkStart w:name="z86" w:id="77"/>
    <w:p>
      <w:pPr>
        <w:spacing w:after="0"/>
        <w:ind w:left="0"/>
        <w:jc w:val="left"/>
      </w:pPr>
      <w:r>
        <w:rPr>
          <w:rFonts w:ascii="Times New Roman"/>
          <w:b/>
          <w:i w:val="false"/>
          <w:color w:val="000000"/>
        </w:rPr>
        <w:t xml:space="preserve"> Глава 4. Порядок обжалования решения, действия (бездействия) уполномоченного органа, местного исполнительного и местного исполнительного органа района и (или) их работников по вопросам оказания государственных услуг спортивных званий и квалификационных категорий, спортивных разрядов и квалификационных категорий, юношеских разрядов и квалификационных категорий</w:t>
      </w:r>
    </w:p>
    <w:bookmarkEnd w:id="77"/>
    <w:bookmarkStart w:name="z87" w:id="78"/>
    <w:p>
      <w:pPr>
        <w:spacing w:after="0"/>
        <w:ind w:left="0"/>
        <w:jc w:val="both"/>
      </w:pPr>
      <w:r>
        <w:rPr>
          <w:rFonts w:ascii="Times New Roman"/>
          <w:b w:val="false"/>
          <w:i w:val="false"/>
          <w:color w:val="000000"/>
          <w:sz w:val="28"/>
        </w:rPr>
        <w:t>
      36. Жалоба на решение, действий (бездействий) уполномоченного органа, местного исполнительного органа и местного исполнительного органа района (далее - услугодатель)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78"/>
    <w:bookmarkStart w:name="z88" w:id="79"/>
    <w:p>
      <w:pPr>
        <w:spacing w:after="0"/>
        <w:ind w:left="0"/>
        <w:jc w:val="both"/>
      </w:pPr>
      <w:r>
        <w:rPr>
          <w:rFonts w:ascii="Times New Roman"/>
          <w:b w:val="false"/>
          <w:i w:val="false"/>
          <w:color w:val="000000"/>
          <w:sz w:val="28"/>
        </w:rPr>
        <w:t xml:space="preserve">
      37.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от 15 апреля 2013 года "О государственных услугах" подлежит рассмотрению в течение пяти рабочих дней со дня ее регистрации.</w:t>
      </w:r>
    </w:p>
    <w:bookmarkEnd w:id="79"/>
    <w:bookmarkStart w:name="z89" w:id="80"/>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80"/>
    <w:bookmarkStart w:name="z90" w:id="81"/>
    <w:p>
      <w:pPr>
        <w:spacing w:after="0"/>
        <w:ind w:left="0"/>
        <w:jc w:val="both"/>
      </w:pPr>
      <w:r>
        <w:rPr>
          <w:rFonts w:ascii="Times New Roman"/>
          <w:b w:val="false"/>
          <w:i w:val="false"/>
          <w:color w:val="000000"/>
          <w:sz w:val="28"/>
        </w:rPr>
        <w:t>
      38. В случае несогласия с результатами оказанной государственной услуги по присвоению спортивных званий и квалификационных категорий, спортивных разрядов и квалификационных категорий, юношеских разрядов и квалификационных категорий услугополучатель обращается в суд в установленном законодательством Республики Казахстан порядке.</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присвоения и лишения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032"/>
        <w:gridCol w:w="96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Стандарт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bookmarkEnd w:id="82"/>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Министерства культуры и спорта Республики Казахстан (далее – услугодатель).</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Прием документов осуществляется через Некоммерческое акционерное общество Государственная корпорация "Правительство для граждан" (далее - Государственная корпорация), веб-портал "электронного правительства": www.egov.kz.</w:t>
            </w:r>
            <w:r>
              <w:br/>
            </w: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w:t>
            </w:r>
          </w:p>
          <w:bookmarkEnd w:id="83"/>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(двадцать четыре) рабочих дня.</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спортивного звания, удостоверение о присвоении квалификационной категории и (или) соответствующий нагрудной знак или копия приказа о присвоении спортивных званий и квалификационных категорий, либо мотивированный ответ об отказе в оказании государственной услуги.</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бесплатно.</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xml:space="preserve">
1) услугодатели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Кодексу; </w:t>
            </w:r>
            <w:r>
              <w:br/>
            </w:r>
            <w:r>
              <w:rPr>
                <w:rFonts w:ascii="Times New Roman"/>
                <w:b w:val="false"/>
                <w:i w:val="false"/>
                <w:color w:val="000000"/>
                <w:sz w:val="20"/>
              </w:rPr>
              <w:t>
</w:t>
            </w:r>
            <w:r>
              <w:rPr>
                <w:rFonts w:ascii="Times New Roman"/>
                <w:b w:val="false"/>
                <w:i w:val="false"/>
                <w:color w:val="000000"/>
                <w:sz w:val="20"/>
              </w:rPr>
              <w:t xml:space="preserve">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 </w:t>
            </w:r>
            <w:r>
              <w:br/>
            </w:r>
            <w:r>
              <w:rPr>
                <w:rFonts w:ascii="Times New Roman"/>
                <w:b w:val="false"/>
                <w:i w:val="false"/>
                <w:color w:val="000000"/>
                <w:sz w:val="20"/>
              </w:rPr>
              <w:t>
Адреса мест оказания государственной услуги размещены на интернет – ресурсе Комитета по делам спорта и физической культуры Министерства культуры и спорта Республики Казахстан: www.gov.kz/memleket/entities/sport в разделе "Услуги".</w:t>
            </w:r>
          </w:p>
          <w:bookmarkEnd w:id="84"/>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5"/>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для присвоения спортивного звания: "Заслуженный тренер Республики Казахстан", "Заслуженный мастер спорта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представление по форме согласно приложению 2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w:t>
            </w:r>
            <w:r>
              <w:br/>
            </w:r>
            <w:r>
              <w:rPr>
                <w:rFonts w:ascii="Times New Roman"/>
                <w:b w:val="false"/>
                <w:i w:val="false"/>
                <w:color w:val="000000"/>
                <w:sz w:val="20"/>
              </w:rPr>
              <w:t>
</w:t>
            </w:r>
            <w:r>
              <w:rPr>
                <w:rFonts w:ascii="Times New Roman"/>
                <w:b w:val="false"/>
                <w:i w:val="false"/>
                <w:color w:val="000000"/>
                <w:sz w:val="20"/>
              </w:rPr>
              <w:t>две цветные фотографии размером 3х4;</w:t>
            </w:r>
            <w:r>
              <w:br/>
            </w:r>
            <w:r>
              <w:rPr>
                <w:rFonts w:ascii="Times New Roman"/>
                <w:b w:val="false"/>
                <w:i w:val="false"/>
                <w:color w:val="000000"/>
                <w:sz w:val="20"/>
              </w:rPr>
              <w:t>
</w:t>
            </w:r>
            <w:r>
              <w:rPr>
                <w:rFonts w:ascii="Times New Roman"/>
                <w:b w:val="false"/>
                <w:i w:val="false"/>
                <w:color w:val="000000"/>
                <w:sz w:val="20"/>
              </w:rPr>
              <w:t>2) для присвоения спортивного звания "мастер спорта международного класса Республики Казахстан", "мастер спорта Республики Казахстан":</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представление по форме согласно приложению 3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w:t>
            </w:r>
            <w:r>
              <w:br/>
            </w:r>
            <w:r>
              <w:rPr>
                <w:rFonts w:ascii="Times New Roman"/>
                <w:b w:val="false"/>
                <w:i w:val="false"/>
                <w:color w:val="000000"/>
                <w:sz w:val="20"/>
              </w:rPr>
              <w:t>
</w:t>
            </w:r>
            <w:r>
              <w:rPr>
                <w:rFonts w:ascii="Times New Roman"/>
                <w:b w:val="false"/>
                <w:i w:val="false"/>
                <w:color w:val="000000"/>
                <w:sz w:val="20"/>
              </w:rPr>
              <w:t>две цветные фотографии размером 3х4;</w:t>
            </w:r>
            <w:r>
              <w:br/>
            </w:r>
            <w:r>
              <w:rPr>
                <w:rFonts w:ascii="Times New Roman"/>
                <w:b w:val="false"/>
                <w:i w:val="false"/>
                <w:color w:val="000000"/>
                <w:sz w:val="20"/>
              </w:rPr>
              <w:t>
</w:t>
            </w:r>
            <w:r>
              <w:rPr>
                <w:rFonts w:ascii="Times New Roman"/>
                <w:b w:val="false"/>
                <w:i w:val="false"/>
                <w:color w:val="000000"/>
                <w:sz w:val="20"/>
              </w:rPr>
              <w:t>3) для присвоения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0"/>
              </w:rPr>
              <w:t>
</w:t>
            </w:r>
            <w:r>
              <w:rPr>
                <w:rFonts w:ascii="Times New Roman"/>
                <w:b w:val="false"/>
                <w:i w:val="false"/>
                <w:color w:val="000000"/>
                <w:sz w:val="20"/>
              </w:rPr>
              <w:t>справка о подготовке спортсменов тренером, тренером-преподавателем по форме согласно приложению 4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 или копии списка составов сборных и штатных сборных команд Республики Казахстан по видам спорта (национальных сборных команд по видам спорта);</w:t>
            </w:r>
            <w:r>
              <w:br/>
            </w:r>
            <w:r>
              <w:rPr>
                <w:rFonts w:ascii="Times New Roman"/>
                <w:b w:val="false"/>
                <w:i w:val="false"/>
                <w:color w:val="000000"/>
                <w:sz w:val="20"/>
              </w:rPr>
              <w:t>
</w:t>
            </w:r>
            <w:r>
              <w:rPr>
                <w:rFonts w:ascii="Times New Roman"/>
                <w:b w:val="false"/>
                <w:i w:val="false"/>
                <w:color w:val="000000"/>
                <w:sz w:val="20"/>
              </w:rPr>
              <w:t>4) для присвоения квалификационных категорий: "методист высшего уровня квалификации высшей категории", "методист среднего уровня квалификации высшей категории":</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письмо-ходатайство местного исполнительного органа по вопросам физической культуры и спорта области (города республиканского значения, столицы);</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0"/>
              </w:rPr>
              <w:t>
</w:t>
            </w:r>
            <w:r>
              <w:rPr>
                <w:rFonts w:ascii="Times New Roman"/>
                <w:b w:val="false"/>
                <w:i w:val="false"/>
                <w:color w:val="000000"/>
                <w:sz w:val="20"/>
              </w:rPr>
              <w:t>методическая разработка;</w:t>
            </w:r>
            <w:r>
              <w:br/>
            </w:r>
            <w:r>
              <w:rPr>
                <w:rFonts w:ascii="Times New Roman"/>
                <w:b w:val="false"/>
                <w:i w:val="false"/>
                <w:color w:val="000000"/>
                <w:sz w:val="20"/>
              </w:rPr>
              <w:t>
</w:t>
            </w:r>
            <w:r>
              <w:rPr>
                <w:rFonts w:ascii="Times New Roman"/>
                <w:b w:val="false"/>
                <w:i w:val="false"/>
                <w:color w:val="000000"/>
                <w:sz w:val="20"/>
              </w:rPr>
              <w:t>5) для присвоения квалификационной категории "инструктор-спортсмен высшего уровня квалификации высшей категории":</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заявление установленной формы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диплом об образовании;</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0"/>
              </w:rPr>
              <w:t>
</w:t>
            </w:r>
            <w:r>
              <w:rPr>
                <w:rFonts w:ascii="Times New Roman"/>
                <w:b w:val="false"/>
                <w:i w:val="false"/>
                <w:color w:val="000000"/>
                <w:sz w:val="20"/>
              </w:rPr>
              <w:t>письмо-ходатайство, заверенное печатью аккредитованной республиканской и (или) региональной спортивной федерации по виду спорта о присвоении категории с указанием достижений спортсмена за последние 2 года;</w:t>
            </w:r>
            <w:r>
              <w:br/>
            </w:r>
            <w:r>
              <w:rPr>
                <w:rFonts w:ascii="Times New Roman"/>
                <w:b w:val="false"/>
                <w:i w:val="false"/>
                <w:color w:val="000000"/>
                <w:sz w:val="20"/>
              </w:rPr>
              <w:t>
</w:t>
            </w:r>
            <w:r>
              <w:rPr>
                <w:rFonts w:ascii="Times New Roman"/>
                <w:b w:val="false"/>
                <w:i w:val="false"/>
                <w:color w:val="000000"/>
                <w:sz w:val="20"/>
              </w:rPr>
              <w:t>6) для присвоения квалификационных категорий: "национальный спортивный судья высшей категории", "национальный спортивный судья":</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представление согласно приложению 3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справка о прохождении семинара судей, проводимого аккредитованной республиканской и (или) региональной спортивной федерацией по виду спорта;</w:t>
            </w:r>
            <w:r>
              <w:br/>
            </w:r>
            <w:r>
              <w:rPr>
                <w:rFonts w:ascii="Times New Roman"/>
                <w:b w:val="false"/>
                <w:i w:val="false"/>
                <w:color w:val="000000"/>
                <w:sz w:val="20"/>
              </w:rPr>
              <w:t>
</w:t>
            </w:r>
            <w:r>
              <w:rPr>
                <w:rFonts w:ascii="Times New Roman"/>
                <w:b w:val="false"/>
                <w:i w:val="false"/>
                <w:color w:val="000000"/>
                <w:sz w:val="20"/>
              </w:rPr>
              <w:t>справка о судействе или протокола соревнований, удостоверяющего судейство услугополучателя;</w:t>
            </w:r>
            <w:r>
              <w:br/>
            </w:r>
            <w:r>
              <w:rPr>
                <w:rFonts w:ascii="Times New Roman"/>
                <w:b w:val="false"/>
                <w:i w:val="false"/>
                <w:color w:val="000000"/>
                <w:sz w:val="20"/>
              </w:rPr>
              <w:t>
</w:t>
            </w:r>
            <w:r>
              <w:rPr>
                <w:rFonts w:ascii="Times New Roman"/>
                <w:b w:val="false"/>
                <w:i w:val="false"/>
                <w:color w:val="000000"/>
                <w:sz w:val="20"/>
              </w:rPr>
              <w:t>две цветные фотографии размером 3х4.</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для присвоения спортивного звания "Заслуженный тренер Республики Казахстан", "Заслуженный мастер спорта Республики Казахстан":</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представление по форме согласно приложению 2 к настоящему стандарту государственной услуги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две цветные фотографии размером 3х4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2) для присвоения спортивного звания "мастер спорта международного класса Республики Казахстан", "мастер спорта Республики Казахстан":</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представление по форме согласно приложению 3 к настоящему стандарту государственной услуги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две цветные фотографии размером 3х4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3) для присвоения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справка о подготовке спортсменов тренером, тренером-преподавателем по форме согласно приложению 4 к настоящему стандарту государственной услуги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копии протоколов соревнований, заверенные печатью и подписью руководителя аккредитованной республиканской и (или) региональной спортивной федерации по виду спорта или копии списка составов сборных и штатных сборных команд Республики Казахстан по видам спорта (национальных сборных команд по видам спорта)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4) для присвоения квалификационных категорий: "методист высшего уровня квалификации высшей категории", "методист среднего уровня квалификации высшей категории":</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письмо-ходатайство местного исполнительного органа (города республиканского значения, столицы)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методическая разработка;</w:t>
            </w:r>
            <w:r>
              <w:br/>
            </w:r>
            <w:r>
              <w:rPr>
                <w:rFonts w:ascii="Times New Roman"/>
                <w:b w:val="false"/>
                <w:i w:val="false"/>
                <w:color w:val="000000"/>
                <w:sz w:val="20"/>
              </w:rPr>
              <w:t>
</w:t>
            </w:r>
            <w:r>
              <w:rPr>
                <w:rFonts w:ascii="Times New Roman"/>
                <w:b w:val="false"/>
                <w:i w:val="false"/>
                <w:color w:val="000000"/>
                <w:sz w:val="20"/>
              </w:rPr>
              <w:t>5) для присвоения квалификационной категории "инструктор-спортсмен высшего уровня квалификации высшей категории":</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письмо-ходатайство, заверенное печатью аккредитованной республиканской и (или) региональной спортивной федерации по виду спорта о присвоении категории с указанием достижений спортсмена за последние 2 года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6) для присвоения квалификационных категорий: "национальный спортивный судья высшей категории", "национальный спортивный судья":</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представление согласно приложению 3 к настоящему стандарту государственной услуги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справка о прохождении семинара судей, проводимого аккредитованной республиканской и (или) региональной спортивной федерацией по виду спорта в форме электронной копии документа;</w:t>
            </w:r>
            <w:r>
              <w:br/>
            </w:r>
            <w:r>
              <w:rPr>
                <w:rFonts w:ascii="Times New Roman"/>
                <w:b w:val="false"/>
                <w:i w:val="false"/>
                <w:color w:val="000000"/>
                <w:sz w:val="20"/>
              </w:rPr>
              <w:t>
</w:t>
            </w:r>
            <w:r>
              <w:rPr>
                <w:rFonts w:ascii="Times New Roman"/>
                <w:b w:val="false"/>
                <w:i w:val="false"/>
                <w:color w:val="000000"/>
                <w:sz w:val="20"/>
              </w:rPr>
              <w:t>справка о судействе или протокола соревнований, удостоверяющие судейство услугополучателя в форме электронной копии документа;</w:t>
            </w:r>
            <w:r>
              <w:br/>
            </w:r>
            <w:r>
              <w:rPr>
                <w:rFonts w:ascii="Times New Roman"/>
                <w:b w:val="false"/>
                <w:i w:val="false"/>
                <w:color w:val="000000"/>
                <w:sz w:val="20"/>
              </w:rPr>
              <w:t>
две цветные фотографии размером 3х4 в форме электронной копии документа.</w:t>
            </w:r>
          </w:p>
          <w:bookmarkEnd w:id="85"/>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86"/>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br/>
            </w: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86"/>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7"/>
          <w:p>
            <w:pPr>
              <w:spacing w:after="20"/>
              <w:ind w:left="20"/>
              <w:jc w:val="both"/>
            </w:pPr>
            <w:r>
              <w:rPr>
                <w:rFonts w:ascii="Times New Roman"/>
                <w:b w:val="false"/>
                <w:i w:val="false"/>
                <w:color w:val="000000"/>
                <w:sz w:val="20"/>
              </w:rPr>
              <w:t>
Услугодатель обеспечивать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r>
              <w:br/>
            </w:r>
            <w:r>
              <w:rPr>
                <w:rFonts w:ascii="Times New Roman"/>
                <w:b w:val="false"/>
                <w:i w:val="false"/>
                <w:color w:val="000000"/>
                <w:sz w:val="20"/>
              </w:rPr>
              <w:t>
</w:t>
            </w: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r>
              <w:br/>
            </w:r>
            <w:r>
              <w:rPr>
                <w:rFonts w:ascii="Times New Roman"/>
                <w:b w:val="false"/>
                <w:i w:val="false"/>
                <w:color w:val="000000"/>
                <w:sz w:val="20"/>
              </w:rPr>
              <w:t>
</w:t>
            </w:r>
            <w:r>
              <w:rPr>
                <w:rFonts w:ascii="Times New Roman"/>
                <w:b w:val="false"/>
                <w:i w:val="false"/>
                <w:color w:val="000000"/>
                <w:sz w:val="20"/>
              </w:rPr>
              <w:t xml:space="preserve">Информацию о порядке оказания государственной услуги можно получить по телефону услугодателя: </w:t>
            </w:r>
            <w:r>
              <w:br/>
            </w:r>
            <w:r>
              <w:rPr>
                <w:rFonts w:ascii="Times New Roman"/>
                <w:b w:val="false"/>
                <w:i w:val="false"/>
                <w:color w:val="000000"/>
                <w:sz w:val="20"/>
              </w:rPr>
              <w:t>
8 (7172) 740600, 740852 либо по телефону Единого контакт-центра: 1414, 8 800 080 7777.</w:t>
            </w:r>
          </w:p>
          <w:bookmarkEnd w:id="8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 xml:space="preserve"> 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званий: "Заслуженный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"мастер спорта международного</w:t>
            </w:r>
            <w:r>
              <w:br/>
            </w:r>
            <w:r>
              <w:rPr>
                <w:rFonts w:ascii="Times New Roman"/>
                <w:b w:val="false"/>
                <w:i w:val="false"/>
                <w:color w:val="000000"/>
                <w:sz w:val="20"/>
              </w:rPr>
              <w:t>класса Республики Казахстан",</w:t>
            </w:r>
            <w:r>
              <w:br/>
            </w:r>
            <w:r>
              <w:rPr>
                <w:rFonts w:ascii="Times New Roman"/>
                <w:b w:val="false"/>
                <w:i w:val="false"/>
                <w:color w:val="000000"/>
                <w:sz w:val="20"/>
              </w:rPr>
              <w:t>"мастер спорта Республики</w:t>
            </w:r>
            <w:r>
              <w:br/>
            </w:r>
            <w:r>
              <w:rPr>
                <w:rFonts w:ascii="Times New Roman"/>
                <w:b w:val="false"/>
                <w:i w:val="false"/>
                <w:color w:val="000000"/>
                <w:sz w:val="20"/>
              </w:rPr>
              <w:t>Казахстан", "Заслуженный</w:t>
            </w:r>
            <w:r>
              <w:br/>
            </w:r>
            <w:r>
              <w:rPr>
                <w:rFonts w:ascii="Times New Roman"/>
                <w:b w:val="false"/>
                <w:i w:val="false"/>
                <w:color w:val="000000"/>
                <w:sz w:val="20"/>
              </w:rPr>
              <w:t>тренер Республики Казахстан"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среднего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квалификационной комиссии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в области физической культуры и спорта)</w:t>
            </w:r>
          </w:p>
        </w:tc>
      </w:tr>
    </w:tbl>
    <w:bookmarkStart w:name="z178" w:id="88"/>
    <w:p>
      <w:pPr>
        <w:spacing w:after="0"/>
        <w:ind w:left="0"/>
        <w:jc w:val="left"/>
      </w:pPr>
      <w:r>
        <w:rPr>
          <w:rFonts w:ascii="Times New Roman"/>
          <w:b/>
          <w:i w:val="false"/>
          <w:color w:val="000000"/>
        </w:rPr>
        <w:t xml:space="preserve">                                      Заявление</w:t>
      </w:r>
    </w:p>
    <w:bookmarkEnd w:id="88"/>
    <w:bookmarkStart w:name="z179" w:id="89"/>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(для спортсмена, тренера, тренера-преподавателя, инструктора-спортсмена,</w:t>
      </w:r>
      <w:r>
        <w:br/>
      </w:r>
      <w:r>
        <w:rPr>
          <w:rFonts w:ascii="Times New Roman"/>
          <w:b/>
          <w:i w:val="false"/>
          <w:color w:val="000000"/>
        </w:rPr>
        <w:t xml:space="preserve"> спортивного судьи указать вид спорта, для методиста – наименование спортивной</w:t>
      </w:r>
      <w:r>
        <w:br/>
      </w:r>
      <w:r>
        <w:rPr>
          <w:rFonts w:ascii="Times New Roman"/>
          <w:b/>
          <w:i w:val="false"/>
          <w:color w:val="000000"/>
        </w:rPr>
        <w:t xml:space="preserve">                                     организации)</w:t>
      </w:r>
    </w:p>
    <w:bookmarkEnd w:id="89"/>
    <w:bookmarkStart w:name="z180" w:id="90"/>
    <w:p>
      <w:pPr>
        <w:spacing w:after="0"/>
        <w:ind w:left="0"/>
        <w:jc w:val="both"/>
      </w:pPr>
      <w:r>
        <w:rPr>
          <w:rFonts w:ascii="Times New Roman"/>
          <w:b w:val="false"/>
          <w:i w:val="false"/>
          <w:color w:val="000000"/>
          <w:sz w:val="28"/>
        </w:rPr>
        <w:t>
      Я, ____________________________________________________________</w:t>
      </w:r>
      <w:r>
        <w:br/>
      </w:r>
      <w:r>
        <w:rPr>
          <w:rFonts w:ascii="Times New Roman"/>
          <w:b w:val="false"/>
          <w:i w:val="false"/>
          <w:color w:val="000000"/>
          <w:sz w:val="28"/>
        </w:rPr>
        <w:t>Год рождения__________________________________________________</w:t>
      </w:r>
      <w:r>
        <w:br/>
      </w:r>
      <w:r>
        <w:rPr>
          <w:rFonts w:ascii="Times New Roman"/>
          <w:b w:val="false"/>
          <w:i w:val="false"/>
          <w:color w:val="000000"/>
          <w:sz w:val="28"/>
        </w:rPr>
        <w:t>Спортивное звание _____________________________________________</w:t>
      </w:r>
      <w:r>
        <w:br/>
      </w:r>
      <w:r>
        <w:rPr>
          <w:rFonts w:ascii="Times New Roman"/>
          <w:b w:val="false"/>
          <w:i w:val="false"/>
          <w:color w:val="000000"/>
          <w:sz w:val="28"/>
        </w:rPr>
        <w:t>Место работы, занимаемая должность _____________________________</w:t>
      </w:r>
      <w:r>
        <w:br/>
      </w:r>
      <w:r>
        <w:rPr>
          <w:rFonts w:ascii="Times New Roman"/>
          <w:b w:val="false"/>
          <w:i w:val="false"/>
          <w:color w:val="000000"/>
          <w:sz w:val="28"/>
        </w:rPr>
        <w:t>Стаж тренерско-преподавательской работы ________________________</w:t>
      </w:r>
      <w:r>
        <w:br/>
      </w:r>
      <w:r>
        <w:rPr>
          <w:rFonts w:ascii="Times New Roman"/>
          <w:b w:val="false"/>
          <w:i w:val="false"/>
          <w:color w:val="000000"/>
          <w:sz w:val="28"/>
        </w:rPr>
        <w:t>Домашний адрес: ______________________________________________</w:t>
      </w:r>
      <w:r>
        <w:br/>
      </w:r>
      <w:r>
        <w:rPr>
          <w:rFonts w:ascii="Times New Roman"/>
          <w:b w:val="false"/>
          <w:i w:val="false"/>
          <w:color w:val="000000"/>
          <w:sz w:val="28"/>
        </w:rPr>
        <w:t>Прошу рассмотреть вопрос присвоения мне _______________________</w:t>
      </w:r>
      <w:r>
        <w:br/>
      </w:r>
      <w:r>
        <w:rPr>
          <w:rFonts w:ascii="Times New Roman"/>
          <w:b w:val="false"/>
          <w:i w:val="false"/>
          <w:color w:val="000000"/>
          <w:sz w:val="28"/>
        </w:rPr>
        <w:t>Основанием для присвоения спортивных званий и квалификационных категорий считаю следующие результаты:</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______________________________________________________________</w:t>
      </w:r>
    </w:p>
    <w:bookmarkEnd w:id="90"/>
    <w:bookmarkStart w:name="z181" w:id="91"/>
    <w:p>
      <w:pPr>
        <w:spacing w:after="0"/>
        <w:ind w:left="0"/>
        <w:jc w:val="both"/>
      </w:pPr>
      <w:r>
        <w:rPr>
          <w:rFonts w:ascii="Times New Roman"/>
          <w:b w:val="false"/>
          <w:i w:val="false"/>
          <w:color w:val="000000"/>
          <w:sz w:val="28"/>
        </w:rPr>
        <w:t>
      Согласен на использование сведений, предусмотренных стандартом государственной услуги "Присвоение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 и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 составляющих охраняемую законом тайну, содержащихся в информационных системах.</w:t>
      </w:r>
    </w:p>
    <w:bookmarkEnd w:id="91"/>
    <w:bookmarkStart w:name="z182" w:id="92"/>
    <w:p>
      <w:pPr>
        <w:spacing w:after="0"/>
        <w:ind w:left="0"/>
        <w:jc w:val="both"/>
      </w:pPr>
      <w:r>
        <w:rPr>
          <w:rFonts w:ascii="Times New Roman"/>
          <w:b w:val="false"/>
          <w:i w:val="false"/>
          <w:color w:val="000000"/>
          <w:sz w:val="28"/>
        </w:rPr>
        <w:t>
      "___" __________ 20__ года ________________________</w:t>
      </w:r>
      <w:r>
        <w:br/>
      </w:r>
      <w:r>
        <w:rPr>
          <w:rFonts w:ascii="Times New Roman"/>
          <w:b w:val="false"/>
          <w:i w:val="false"/>
          <w:color w:val="000000"/>
          <w:sz w:val="28"/>
        </w:rPr>
        <w:t xml:space="preserve">                               (личная подпись)</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званий: "Заслуженный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"мастер спорта международного</w:t>
            </w:r>
            <w:r>
              <w:br/>
            </w:r>
            <w:r>
              <w:rPr>
                <w:rFonts w:ascii="Times New Roman"/>
                <w:b w:val="false"/>
                <w:i w:val="false"/>
                <w:color w:val="000000"/>
                <w:sz w:val="20"/>
              </w:rPr>
              <w:t>класса Республики Казахстан",</w:t>
            </w:r>
            <w:r>
              <w:br/>
            </w:r>
            <w:r>
              <w:rPr>
                <w:rFonts w:ascii="Times New Roman"/>
                <w:b w:val="false"/>
                <w:i w:val="false"/>
                <w:color w:val="000000"/>
                <w:sz w:val="20"/>
              </w:rPr>
              <w:t>"мастер спорта Республики</w:t>
            </w:r>
            <w:r>
              <w:br/>
            </w:r>
            <w:r>
              <w:rPr>
                <w:rFonts w:ascii="Times New Roman"/>
                <w:b w:val="false"/>
                <w:i w:val="false"/>
                <w:color w:val="000000"/>
                <w:sz w:val="20"/>
              </w:rPr>
              <w:t>Казахстан", "Заслуженный</w:t>
            </w:r>
            <w:r>
              <w:br/>
            </w:r>
            <w:r>
              <w:rPr>
                <w:rFonts w:ascii="Times New Roman"/>
                <w:b w:val="false"/>
                <w:i w:val="false"/>
                <w:color w:val="000000"/>
                <w:sz w:val="20"/>
              </w:rPr>
              <w:t>тренер Республики Казахстан"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среднего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 высшей</w:t>
            </w:r>
            <w:r>
              <w:br/>
            </w:r>
            <w:r>
              <w:rPr>
                <w:rFonts w:ascii="Times New Roman"/>
                <w:b w:val="false"/>
                <w:i w:val="false"/>
                <w:color w:val="000000"/>
                <w:sz w:val="20"/>
              </w:rPr>
              <w:t>категории, национальный 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793"/>
        <w:gridCol w:w="1306"/>
        <w:gridCol w:w="3130"/>
        <w:gridCol w:w="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(заполняется на государственном и русском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 (спортивный клуб)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 (для тренера)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Предыдущее 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 и (или) тренер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Спортсмен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тренер или тренер в соответствии со списком сборной команды Республики Казахстан по (виду) видам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3"/>
          <w:p>
            <w:pPr>
              <w:spacing w:after="20"/>
              <w:ind w:left="20"/>
              <w:jc w:val="both"/>
            </w:pPr>
            <w:r>
              <w:rPr>
                <w:rFonts w:ascii="Times New Roman"/>
                <w:b w:val="false"/>
                <w:i w:val="false"/>
                <w:color w:val="000000"/>
                <w:sz w:val="20"/>
              </w:rPr>
              <w:t>
Аккредитованная республиканская и (или) региональная спортивная федерация по виду спорта</w:t>
            </w:r>
            <w:r>
              <w:br/>
            </w:r>
            <w:r>
              <w:rPr>
                <w:rFonts w:ascii="Times New Roman"/>
                <w:b w:val="false"/>
                <w:i w:val="false"/>
                <w:color w:val="000000"/>
                <w:sz w:val="20"/>
              </w:rPr>
              <w:t>
</w:t>
            </w:r>
            <w:r>
              <w:rPr>
                <w:rFonts w:ascii="Times New Roman"/>
                <w:b w:val="false"/>
                <w:i w:val="false"/>
                <w:color w:val="000000"/>
                <w:sz w:val="20"/>
              </w:rPr>
              <w:t>Руководитель 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 _____ 20__ года</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4"/>
          <w:p>
            <w:pPr>
              <w:spacing w:after="20"/>
              <w:ind w:left="20"/>
              <w:jc w:val="both"/>
            </w:pPr>
            <w:r>
              <w:rPr>
                <w:rFonts w:ascii="Times New Roman"/>
                <w:b w:val="false"/>
                <w:i w:val="false"/>
                <w:color w:val="000000"/>
                <w:sz w:val="20"/>
              </w:rPr>
              <w:t>
Управление физической культуры и спорта (область, город)</w:t>
            </w:r>
            <w:r>
              <w:br/>
            </w:r>
            <w:r>
              <w:rPr>
                <w:rFonts w:ascii="Times New Roman"/>
                <w:b w:val="false"/>
                <w:i w:val="false"/>
                <w:color w:val="000000"/>
                <w:sz w:val="20"/>
              </w:rPr>
              <w:t>
</w:t>
            </w:r>
            <w:r>
              <w:rPr>
                <w:rFonts w:ascii="Times New Roman"/>
                <w:b w:val="false"/>
                <w:i w:val="false"/>
                <w:color w:val="000000"/>
                <w:sz w:val="20"/>
              </w:rPr>
              <w:t>Руководитель 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 _____ 20__ года</w:t>
            </w:r>
          </w:p>
          <w:bookmarkEnd w:id="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5"/>
          <w:p>
            <w:pPr>
              <w:spacing w:after="20"/>
              <w:ind w:left="20"/>
              <w:jc w:val="both"/>
            </w:pPr>
            <w:r>
              <w:rPr>
                <w:rFonts w:ascii="Times New Roman"/>
                <w:b w:val="false"/>
                <w:i w:val="false"/>
                <w:color w:val="000000"/>
                <w:sz w:val="20"/>
              </w:rPr>
              <w:t>
РГКП "Дирекция развития спорта"</w:t>
            </w:r>
            <w:r>
              <w:br/>
            </w:r>
            <w:r>
              <w:rPr>
                <w:rFonts w:ascii="Times New Roman"/>
                <w:b w:val="false"/>
                <w:i w:val="false"/>
                <w:color w:val="000000"/>
                <w:sz w:val="20"/>
              </w:rPr>
              <w:t>
</w:t>
            </w:r>
            <w:r>
              <w:rPr>
                <w:rFonts w:ascii="Times New Roman"/>
                <w:b w:val="false"/>
                <w:i w:val="false"/>
                <w:color w:val="000000"/>
                <w:sz w:val="20"/>
              </w:rPr>
              <w:t>Руководитель 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 _____ 20__ года</w:t>
            </w:r>
          </w:p>
          <w:bookmarkEnd w:id="9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выполнения (число, месяц, год и город, страна)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судьи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званий: "Заслуженный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"мастер спорта международного</w:t>
            </w:r>
            <w:r>
              <w:br/>
            </w:r>
            <w:r>
              <w:rPr>
                <w:rFonts w:ascii="Times New Roman"/>
                <w:b w:val="false"/>
                <w:i w:val="false"/>
                <w:color w:val="000000"/>
                <w:sz w:val="20"/>
              </w:rPr>
              <w:t>класса Республики Казахстан",</w:t>
            </w:r>
            <w:r>
              <w:br/>
            </w:r>
            <w:r>
              <w:rPr>
                <w:rFonts w:ascii="Times New Roman"/>
                <w:b w:val="false"/>
                <w:i w:val="false"/>
                <w:color w:val="000000"/>
                <w:sz w:val="20"/>
              </w:rPr>
              <w:t>"мастер спорта Республики</w:t>
            </w:r>
            <w:r>
              <w:br/>
            </w:r>
            <w:r>
              <w:rPr>
                <w:rFonts w:ascii="Times New Roman"/>
                <w:b w:val="false"/>
                <w:i w:val="false"/>
                <w:color w:val="000000"/>
                <w:sz w:val="20"/>
              </w:rPr>
              <w:t>Казахстан", "Заслуженный</w:t>
            </w:r>
            <w:r>
              <w:br/>
            </w:r>
            <w:r>
              <w:rPr>
                <w:rFonts w:ascii="Times New Roman"/>
                <w:b w:val="false"/>
                <w:i w:val="false"/>
                <w:color w:val="000000"/>
                <w:sz w:val="20"/>
              </w:rPr>
              <w:t>тренер Республики Казахстан"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среднего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869"/>
        <w:gridCol w:w="1230"/>
        <w:gridCol w:w="41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(заполняется на государственном и русском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Представляющий регион (область,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по специальности "Физическая культура и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занятий спортом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Предыдущее 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96"/>
          <w:p>
            <w:pPr>
              <w:spacing w:after="20"/>
              <w:ind w:left="20"/>
              <w:jc w:val="both"/>
            </w:pPr>
            <w:r>
              <w:rPr>
                <w:rFonts w:ascii="Times New Roman"/>
                <w:b w:val="false"/>
                <w:i w:val="false"/>
                <w:color w:val="000000"/>
                <w:sz w:val="20"/>
              </w:rPr>
              <w:t>
Фамилия, имя, отчество</w:t>
            </w:r>
            <w:r>
              <w:br/>
            </w:r>
            <w:r>
              <w:rPr>
                <w:rFonts w:ascii="Times New Roman"/>
                <w:b w:val="false"/>
                <w:i w:val="false"/>
                <w:color w:val="000000"/>
                <w:sz w:val="20"/>
              </w:rPr>
              <w:t>
(в случае наличия) тренера, подготовившего спортсмена</w:t>
            </w:r>
          </w:p>
          <w:bookmarkEnd w:id="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Тренерская категория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физкультурная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7"/>
          <w:p>
            <w:pPr>
              <w:spacing w:after="20"/>
              <w:ind w:left="20"/>
              <w:jc w:val="both"/>
            </w:pPr>
            <w:r>
              <w:rPr>
                <w:rFonts w:ascii="Times New Roman"/>
                <w:b w:val="false"/>
                <w:i w:val="false"/>
                <w:color w:val="000000"/>
                <w:sz w:val="20"/>
              </w:rPr>
              <w:t>
Управление физической культуры и спорта</w:t>
            </w:r>
            <w:r>
              <w:br/>
            </w:r>
            <w:r>
              <w:rPr>
                <w:rFonts w:ascii="Times New Roman"/>
                <w:b w:val="false"/>
                <w:i w:val="false"/>
                <w:color w:val="000000"/>
                <w:sz w:val="20"/>
              </w:rPr>
              <w:t>
(область, город)</w:t>
            </w:r>
          </w:p>
          <w:bookmarkEnd w:id="97"/>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Аккредитованная республиканская и (или) региональная спортивная федерация по виду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98"/>
          <w:p>
            <w:pPr>
              <w:spacing w:after="20"/>
              <w:ind w:left="20"/>
              <w:jc w:val="both"/>
            </w:pPr>
            <w:r>
              <w:rPr>
                <w:rFonts w:ascii="Times New Roman"/>
                <w:b w:val="false"/>
                <w:i w:val="false"/>
                <w:color w:val="000000"/>
                <w:sz w:val="20"/>
              </w:rPr>
              <w:t>
Руководитель 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 _____ 20__ г.</w:t>
            </w:r>
          </w:p>
          <w:bookmarkEnd w:id="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99"/>
          <w:p>
            <w:pPr>
              <w:spacing w:after="20"/>
              <w:ind w:left="20"/>
              <w:jc w:val="both"/>
            </w:pPr>
            <w:r>
              <w:rPr>
                <w:rFonts w:ascii="Times New Roman"/>
                <w:b w:val="false"/>
                <w:i w:val="false"/>
                <w:color w:val="000000"/>
                <w:sz w:val="20"/>
              </w:rPr>
              <w:t>
Руководитель 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 _____ 20__ г.</w:t>
            </w:r>
          </w:p>
          <w:bookmarkEnd w:id="99"/>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00"/>
          <w:p>
            <w:pPr>
              <w:spacing w:after="20"/>
              <w:ind w:left="20"/>
              <w:jc w:val="both"/>
            </w:pPr>
            <w:r>
              <w:rPr>
                <w:rFonts w:ascii="Times New Roman"/>
                <w:b w:val="false"/>
                <w:i w:val="false"/>
                <w:color w:val="000000"/>
                <w:sz w:val="20"/>
              </w:rPr>
              <w:t>
Руководитель __________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 _____ 20__ г.</w:t>
            </w:r>
          </w:p>
          <w:bookmarkEnd w:id="10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 (число месяц, год)</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судьи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званий: "Заслуженный мастер</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"мастер спорта международного</w:t>
            </w:r>
            <w:r>
              <w:br/>
            </w:r>
            <w:r>
              <w:rPr>
                <w:rFonts w:ascii="Times New Roman"/>
                <w:b w:val="false"/>
                <w:i w:val="false"/>
                <w:color w:val="000000"/>
                <w:sz w:val="20"/>
              </w:rPr>
              <w:t>класса Республики Казахстан",</w:t>
            </w:r>
            <w:r>
              <w:br/>
            </w:r>
            <w:r>
              <w:rPr>
                <w:rFonts w:ascii="Times New Roman"/>
                <w:b w:val="false"/>
                <w:i w:val="false"/>
                <w:color w:val="000000"/>
                <w:sz w:val="20"/>
              </w:rPr>
              <w:t>"мастер спорта Республики</w:t>
            </w:r>
            <w:r>
              <w:br/>
            </w:r>
            <w:r>
              <w:rPr>
                <w:rFonts w:ascii="Times New Roman"/>
                <w:b w:val="false"/>
                <w:i w:val="false"/>
                <w:color w:val="000000"/>
                <w:sz w:val="20"/>
              </w:rPr>
              <w:t>Казахстан", "Заслуженный</w:t>
            </w:r>
            <w:r>
              <w:br/>
            </w:r>
            <w:r>
              <w:rPr>
                <w:rFonts w:ascii="Times New Roman"/>
                <w:b w:val="false"/>
                <w:i w:val="false"/>
                <w:color w:val="000000"/>
                <w:sz w:val="20"/>
              </w:rPr>
              <w:t>тренер Республики Казахстан"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среднего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высшей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 высшей</w:t>
            </w:r>
            <w:r>
              <w:br/>
            </w:r>
            <w:r>
              <w:rPr>
                <w:rFonts w:ascii="Times New Roman"/>
                <w:b w:val="false"/>
                <w:i w:val="false"/>
                <w:color w:val="000000"/>
                <w:sz w:val="20"/>
              </w:rPr>
              <w:t>категории, национальный</w:t>
            </w:r>
            <w:r>
              <w:br/>
            </w:r>
            <w:r>
              <w:rPr>
                <w:rFonts w:ascii="Times New Roman"/>
                <w:b w:val="false"/>
                <w:i w:val="false"/>
                <w:color w:val="000000"/>
                <w:sz w:val="20"/>
              </w:rPr>
              <w:t>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6" w:id="101"/>
    <w:p>
      <w:pPr>
        <w:spacing w:after="0"/>
        <w:ind w:left="0"/>
        <w:jc w:val="left"/>
      </w:pPr>
      <w:r>
        <w:rPr>
          <w:rFonts w:ascii="Times New Roman"/>
          <w:b/>
          <w:i w:val="false"/>
          <w:color w:val="000000"/>
        </w:rPr>
        <w:t xml:space="preserve"> Справка о подготовке спортсменов тренером, тренером-преподавателем</w:t>
      </w:r>
      <w:r>
        <w:br/>
      </w:r>
      <w:r>
        <w:rPr>
          <w:rFonts w:ascii="Times New Roman"/>
          <w:b/>
          <w:i w:val="false"/>
          <w:color w:val="000000"/>
        </w:rPr>
        <w:t>___________________________________________________________________</w:t>
      </w:r>
      <w:r>
        <w:br/>
      </w:r>
      <w:r>
        <w:rPr>
          <w:rFonts w:ascii="Times New Roman"/>
          <w:b/>
          <w:i w:val="false"/>
          <w:color w:val="000000"/>
        </w:rPr>
        <w:t>(фамилия, имя, отчество (в случае наличия)</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4266"/>
        <w:gridCol w:w="836"/>
        <w:gridCol w:w="1480"/>
        <w:gridCol w:w="836"/>
        <w:gridCol w:w="836"/>
        <w:gridCol w:w="2013"/>
        <w:gridCol w:w="837"/>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подготовленного спортсмена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02"/>
    <w:p>
      <w:pPr>
        <w:spacing w:after="0"/>
        <w:ind w:left="0"/>
        <w:jc w:val="both"/>
      </w:pPr>
      <w:r>
        <w:rPr>
          <w:rFonts w:ascii="Times New Roman"/>
          <w:b w:val="false"/>
          <w:i w:val="false"/>
          <w:color w:val="000000"/>
          <w:sz w:val="28"/>
        </w:rPr>
        <w:t>
      Подпись руководителя ___________________</w:t>
      </w:r>
      <w:r>
        <w:br/>
      </w:r>
      <w:r>
        <w:rPr>
          <w:rFonts w:ascii="Times New Roman"/>
          <w:b w:val="false"/>
          <w:i w:val="false"/>
          <w:color w:val="000000"/>
          <w:sz w:val="28"/>
        </w:rPr>
        <w:t>Место для печати "____" __________ 20__ года</w:t>
      </w:r>
      <w:r>
        <w:br/>
      </w:r>
      <w:r>
        <w:rPr>
          <w:rFonts w:ascii="Times New Roman"/>
          <w:b w:val="false"/>
          <w:i w:val="false"/>
          <w:color w:val="000000"/>
          <w:sz w:val="28"/>
        </w:rPr>
        <w:t>Подпись руководителя управления</w:t>
      </w:r>
      <w:r>
        <w:br/>
      </w:r>
      <w:r>
        <w:rPr>
          <w:rFonts w:ascii="Times New Roman"/>
          <w:b w:val="false"/>
          <w:i w:val="false"/>
          <w:color w:val="000000"/>
          <w:sz w:val="28"/>
        </w:rPr>
        <w:t>по физической культуре и спорту</w:t>
      </w:r>
      <w:r>
        <w:br/>
      </w:r>
      <w:r>
        <w:rPr>
          <w:rFonts w:ascii="Times New Roman"/>
          <w:b w:val="false"/>
          <w:i w:val="false"/>
          <w:color w:val="000000"/>
          <w:sz w:val="28"/>
        </w:rPr>
        <w:t>области (города республиканского</w:t>
      </w:r>
      <w:r>
        <w:br/>
      </w:r>
      <w:r>
        <w:rPr>
          <w:rFonts w:ascii="Times New Roman"/>
          <w:b w:val="false"/>
          <w:i w:val="false"/>
          <w:color w:val="000000"/>
          <w:sz w:val="28"/>
        </w:rPr>
        <w:t>значения, столицы) ____________________</w:t>
      </w:r>
      <w:r>
        <w:br/>
      </w:r>
      <w:r>
        <w:rPr>
          <w:rFonts w:ascii="Times New Roman"/>
          <w:b w:val="false"/>
          <w:i w:val="false"/>
          <w:color w:val="000000"/>
          <w:sz w:val="28"/>
        </w:rPr>
        <w:t>Место для печати "____" _________ 20__ года</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присвоения и лишения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047"/>
        <w:gridCol w:w="97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03"/>
          <w:p>
            <w:pPr>
              <w:spacing w:after="20"/>
              <w:ind w:left="20"/>
              <w:jc w:val="both"/>
            </w:pPr>
            <w:r>
              <w:rPr>
                <w:rFonts w:ascii="Times New Roman"/>
                <w:b w:val="false"/>
                <w:i w:val="false"/>
                <w:color w:val="000000"/>
                <w:sz w:val="20"/>
              </w:rPr>
              <w:t>
Стандарт государственной услуги</w:t>
            </w:r>
            <w:r>
              <w:br/>
            </w:r>
            <w:r>
              <w:rPr>
                <w:rFonts w:ascii="Times New Roman"/>
                <w:b w:val="false"/>
                <w:i w:val="false"/>
                <w:color w:val="000000"/>
                <w:sz w:val="20"/>
              </w:rPr>
              <w:t>
"Присвоение спортивных разрядов: "кандидат в мастера спорта Республики Казахстан", спортсмен 1 разряда и квалификационных категориий: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103"/>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исполнительного орган областей, городов Нур-Султана, Алматы и Шымкента (далее – услугодатель)</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04"/>
          <w:p>
            <w:pPr>
              <w:spacing w:after="20"/>
              <w:ind w:left="20"/>
              <w:jc w:val="both"/>
            </w:pPr>
            <w:r>
              <w:rPr>
                <w:rFonts w:ascii="Times New Roman"/>
                <w:b w:val="false"/>
                <w:i w:val="false"/>
                <w:color w:val="000000"/>
                <w:sz w:val="20"/>
              </w:rPr>
              <w:t>
Прием документов осуществляется через Государственную корпорацию "Правительство для граждан", веб-портал "электронного правительства": www.egov.kz.</w:t>
            </w:r>
            <w:r>
              <w:br/>
            </w: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 "Правительство для граждан".</w:t>
            </w:r>
          </w:p>
          <w:bookmarkEnd w:id="104"/>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спортивного разряда и квалификационной категории или копии приказа о присвоении спортивных разрядов и квалификационных категорий, либо мотивированный ответ об отказе в оказании государственной услуги.</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бесплатно.</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5"/>
          <w:p>
            <w:pPr>
              <w:spacing w:after="20"/>
              <w:ind w:left="20"/>
              <w:jc w:val="both"/>
            </w:pPr>
            <w:r>
              <w:rPr>
                <w:rFonts w:ascii="Times New Roman"/>
                <w:b w:val="false"/>
                <w:i w:val="false"/>
                <w:color w:val="000000"/>
                <w:sz w:val="20"/>
              </w:rPr>
              <w:t xml:space="preserve">
1) услугодатели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Кодексу; </w:t>
            </w:r>
            <w:r>
              <w:br/>
            </w:r>
            <w:r>
              <w:rPr>
                <w:rFonts w:ascii="Times New Roman"/>
                <w:b w:val="false"/>
                <w:i w:val="false"/>
                <w:color w:val="000000"/>
                <w:sz w:val="20"/>
              </w:rPr>
              <w:t>
</w:t>
            </w:r>
            <w:r>
              <w:rPr>
                <w:rFonts w:ascii="Times New Roman"/>
                <w:b w:val="false"/>
                <w:i w:val="false"/>
                <w:color w:val="000000"/>
                <w:sz w:val="20"/>
              </w:rPr>
              <w:t xml:space="preserve">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 </w:t>
            </w:r>
            <w:r>
              <w:br/>
            </w:r>
            <w:r>
              <w:rPr>
                <w:rFonts w:ascii="Times New Roman"/>
                <w:b w:val="false"/>
                <w:i w:val="false"/>
                <w:color w:val="000000"/>
                <w:sz w:val="20"/>
              </w:rPr>
              <w:t>
Адреса мест оказания государственной услуги размещены на интернет – ресурсе Комитета по делам спорта и физической культуры Министерства культуры и спорта Республики Казахстан: www.gov.kz/memleket/entities/sport в разделе "Услуги".</w:t>
            </w:r>
          </w:p>
          <w:bookmarkEnd w:id="105"/>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06"/>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для присвоения спортивного разряда кандидат в мастера спорта:</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представление по форме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r>
              <w:br/>
            </w:r>
            <w:r>
              <w:rPr>
                <w:rFonts w:ascii="Times New Roman"/>
                <w:b w:val="false"/>
                <w:i w:val="false"/>
                <w:color w:val="000000"/>
                <w:sz w:val="20"/>
              </w:rPr>
              <w:t>
</w:t>
            </w:r>
            <w:r>
              <w:rPr>
                <w:rFonts w:ascii="Times New Roman"/>
                <w:b w:val="false"/>
                <w:i w:val="false"/>
                <w:color w:val="000000"/>
                <w:sz w:val="20"/>
              </w:rPr>
              <w:t>одна цветная фотография размером 3х4;</w:t>
            </w:r>
            <w:r>
              <w:br/>
            </w:r>
            <w:r>
              <w:rPr>
                <w:rFonts w:ascii="Times New Roman"/>
                <w:b w:val="false"/>
                <w:i w:val="false"/>
                <w:color w:val="000000"/>
                <w:sz w:val="20"/>
              </w:rPr>
              <w:t>
</w:t>
            </w:r>
            <w:r>
              <w:rPr>
                <w:rFonts w:ascii="Times New Roman"/>
                <w:b w:val="false"/>
                <w:i w:val="false"/>
                <w:color w:val="000000"/>
                <w:sz w:val="20"/>
              </w:rPr>
              <w:t>2) для присвоения спортивного разряда спортсмен 1 разряда:</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представление по форме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 заверенные печатью районных, городских исполнительных органов по физической культуре и спорту;</w:t>
            </w:r>
            <w:r>
              <w:br/>
            </w:r>
            <w:r>
              <w:rPr>
                <w:rFonts w:ascii="Times New Roman"/>
                <w:b w:val="false"/>
                <w:i w:val="false"/>
                <w:color w:val="000000"/>
                <w:sz w:val="20"/>
              </w:rPr>
              <w:t>
</w:t>
            </w:r>
            <w:r>
              <w:rPr>
                <w:rFonts w:ascii="Times New Roman"/>
                <w:b w:val="false"/>
                <w:i w:val="false"/>
                <w:color w:val="000000"/>
                <w:sz w:val="20"/>
              </w:rPr>
              <w:t>одна цветная фотография размером 3х4;</w:t>
            </w:r>
            <w:r>
              <w:br/>
            </w:r>
            <w:r>
              <w:rPr>
                <w:rFonts w:ascii="Times New Roman"/>
                <w:b w:val="false"/>
                <w:i w:val="false"/>
                <w:color w:val="000000"/>
                <w:sz w:val="20"/>
              </w:rPr>
              <w:t>
</w:t>
            </w:r>
            <w:r>
              <w:rPr>
                <w:rFonts w:ascii="Times New Roman"/>
                <w:b w:val="false"/>
                <w:i w:val="false"/>
                <w:color w:val="000000"/>
                <w:sz w:val="20"/>
              </w:rPr>
              <w:t>3) для присвоения квалификационных категорий: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2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0"/>
              </w:rPr>
              <w:t>
</w:t>
            </w:r>
            <w:r>
              <w:rPr>
                <w:rFonts w:ascii="Times New Roman"/>
                <w:b w:val="false"/>
                <w:i w:val="false"/>
                <w:color w:val="000000"/>
                <w:sz w:val="20"/>
              </w:rPr>
              <w:t>справка о подготовке спортсменов тренером, тренером-преподавателем согласно приложению 3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протоколы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федерацией по виду спорта, при отсутствии аккредитованной местной спортивной федерации, заверенные печатью областного, городского, районного исполнительного органа по физической культуре и спорту копии списка составов сборных и штатных сборных команд Республики Казахстан по видам спорта (национальных сборных команд по видам спорта);</w:t>
            </w:r>
            <w:r>
              <w:br/>
            </w:r>
            <w:r>
              <w:rPr>
                <w:rFonts w:ascii="Times New Roman"/>
                <w:b w:val="false"/>
                <w:i w:val="false"/>
                <w:color w:val="000000"/>
                <w:sz w:val="20"/>
              </w:rPr>
              <w:t>
</w:t>
            </w:r>
            <w:r>
              <w:rPr>
                <w:rFonts w:ascii="Times New Roman"/>
                <w:b w:val="false"/>
                <w:i w:val="false"/>
                <w:color w:val="000000"/>
                <w:sz w:val="20"/>
              </w:rPr>
              <w:t>4) для присвоения квалификационных категорий: методист высшего уровня квалификации первой категории, методист среднего уровня квалификации первой категории:</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2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0"/>
              </w:rPr>
              <w:t>
</w:t>
            </w:r>
            <w:r>
              <w:rPr>
                <w:rFonts w:ascii="Times New Roman"/>
                <w:b w:val="false"/>
                <w:i w:val="false"/>
                <w:color w:val="000000"/>
                <w:sz w:val="20"/>
              </w:rPr>
              <w:t>5) для присвоения квалификационной категории инструктор-спортсмен высшего уровня квалификации первой категории:</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2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диплом об образовании;</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0"/>
              </w:rPr>
              <w:t>
</w:t>
            </w:r>
            <w:r>
              <w:rPr>
                <w:rFonts w:ascii="Times New Roman"/>
                <w:b w:val="false"/>
                <w:i w:val="false"/>
                <w:color w:val="000000"/>
                <w:sz w:val="20"/>
              </w:rPr>
              <w:t>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физкультурно-спортивной организации, в которой инструктор-спортсмен числится;</w:t>
            </w:r>
            <w:r>
              <w:br/>
            </w:r>
            <w:r>
              <w:rPr>
                <w:rFonts w:ascii="Times New Roman"/>
                <w:b w:val="false"/>
                <w:i w:val="false"/>
                <w:color w:val="000000"/>
                <w:sz w:val="20"/>
              </w:rPr>
              <w:t>
</w:t>
            </w:r>
            <w:r>
              <w:rPr>
                <w:rFonts w:ascii="Times New Roman"/>
                <w:b w:val="false"/>
                <w:i w:val="false"/>
                <w:color w:val="000000"/>
                <w:sz w:val="20"/>
              </w:rPr>
              <w:t>6) для присвоения судейской категории судья по спорту первой категории:</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2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представление по форме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справка о прохождении семинара судей, проводимого аккредитованной местной спортивной федерацией по виду спорта;</w:t>
            </w:r>
            <w:r>
              <w:br/>
            </w:r>
            <w:r>
              <w:rPr>
                <w:rFonts w:ascii="Times New Roman"/>
                <w:b w:val="false"/>
                <w:i w:val="false"/>
                <w:color w:val="000000"/>
                <w:sz w:val="20"/>
              </w:rPr>
              <w:t>
</w:t>
            </w:r>
            <w:r>
              <w:rPr>
                <w:rFonts w:ascii="Times New Roman"/>
                <w:b w:val="false"/>
                <w:i w:val="false"/>
                <w:color w:val="000000"/>
                <w:sz w:val="20"/>
              </w:rPr>
              <w:t>справка о судействе или протоколы соревнований, удостоверяющие судейство заявителя;</w:t>
            </w:r>
            <w:r>
              <w:br/>
            </w:r>
            <w:r>
              <w:rPr>
                <w:rFonts w:ascii="Times New Roman"/>
                <w:b w:val="false"/>
                <w:i w:val="false"/>
                <w:color w:val="000000"/>
                <w:sz w:val="20"/>
              </w:rPr>
              <w:t>
</w:t>
            </w:r>
            <w:r>
              <w:rPr>
                <w:rFonts w:ascii="Times New Roman"/>
                <w:b w:val="false"/>
                <w:i w:val="false"/>
                <w:color w:val="000000"/>
                <w:sz w:val="20"/>
              </w:rPr>
              <w:t>две цветные фотографии размером 3х4.</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для присвоения спортивного разряда кандидат в мастера спорта:</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0"/>
              </w:rPr>
              <w:t>
</w:t>
            </w:r>
            <w:r>
              <w:rPr>
                <w:rFonts w:ascii="Times New Roman"/>
                <w:b w:val="false"/>
                <w:i w:val="false"/>
                <w:color w:val="000000"/>
                <w:sz w:val="20"/>
              </w:rPr>
              <w:t>представление по форме согласно приложению 1 к настоящему стандарту государственной услуги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одна цветная фотография размером 3х4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2) для присвоения спортивного разряда спортсмен 1 разряда:</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представление по форме согласно приложению 1 к настоящему стандарту государственной услуги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протоколы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 заверенные печатью районных, городских исполнительных органов по физической культуре и спорту,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одна цветная фотография размером 3х4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3) для присвоения квалификационных категорий: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справка о подготовке спортсменов тренером, тренером-преподавателем согласно приложению 3 к настоящему стандарту государственной услуги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протоколы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федерацией по виду спорта, при отсутствии аккредитованной местной спортивной федерации, заверенные печатью областного, городского, районного исполнительного органа по физической культуре и спорту,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4) для присвоения квалификационных категорий: методист высшего уровня квалификации первой категории, методист среднего уровня квалификации первой категории:</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5) для присвоения квалификационной категории инструктор-спортсмен высшего уровня квалификации первой категории:</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диплом об образовании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физкультурно-спортивной организации, в которой инструктор-спортсмен числится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6) для присвоения судейской категории судья по спорту первой категории:</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ЭЦП услугополучателя;</w:t>
            </w:r>
            <w:r>
              <w:br/>
            </w:r>
            <w:r>
              <w:rPr>
                <w:rFonts w:ascii="Times New Roman"/>
                <w:b w:val="false"/>
                <w:i w:val="false"/>
                <w:color w:val="000000"/>
                <w:sz w:val="20"/>
              </w:rPr>
              <w:t>
</w:t>
            </w:r>
            <w:r>
              <w:rPr>
                <w:rFonts w:ascii="Times New Roman"/>
                <w:b w:val="false"/>
                <w:i w:val="false"/>
                <w:color w:val="000000"/>
                <w:sz w:val="20"/>
              </w:rPr>
              <w:t>представление по форме согласно приложению 1 к настоящему стандарту государственной услуги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справка о прохождении семинара судей, проводимого аккредитованной местной спортивной федерацией по виду спорта,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справка о судействе или протоколы соревнований, удостоверяющие судейство услугополучателя, в форме электронного документа;</w:t>
            </w:r>
            <w:r>
              <w:br/>
            </w:r>
            <w:r>
              <w:rPr>
                <w:rFonts w:ascii="Times New Roman"/>
                <w:b w:val="false"/>
                <w:i w:val="false"/>
                <w:color w:val="000000"/>
                <w:sz w:val="20"/>
              </w:rPr>
              <w:t>
две цветные фотографии размером 3х4 в форме электронного документа.</w:t>
            </w:r>
          </w:p>
          <w:bookmarkEnd w:id="106"/>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07"/>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br/>
            </w: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07"/>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08"/>
          <w:p>
            <w:pPr>
              <w:spacing w:after="20"/>
              <w:ind w:left="20"/>
              <w:jc w:val="both"/>
            </w:pPr>
            <w:r>
              <w:rPr>
                <w:rFonts w:ascii="Times New Roman"/>
                <w:b w:val="false"/>
                <w:i w:val="false"/>
                <w:color w:val="000000"/>
                <w:sz w:val="20"/>
              </w:rPr>
              <w:t>
Услугодатель обеспечивать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8 800 080 7777.</w:t>
            </w:r>
          </w:p>
          <w:bookmarkEnd w:id="1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"кандидат в мастера</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спортсмен 1 разряда и</w:t>
            </w:r>
            <w:r>
              <w:br/>
            </w:r>
            <w:r>
              <w:rPr>
                <w:rFonts w:ascii="Times New Roman"/>
                <w:b w:val="false"/>
                <w:i w:val="false"/>
                <w:color w:val="000000"/>
                <w:sz w:val="20"/>
              </w:rPr>
              <w:t>квалификационных категории:</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среднего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спортивный судья</w:t>
            </w:r>
            <w:r>
              <w:br/>
            </w:r>
            <w:r>
              <w:rPr>
                <w:rFonts w:ascii="Times New Roman"/>
                <w:b w:val="false"/>
                <w:i w:val="false"/>
                <w:color w:val="000000"/>
                <w:sz w:val="20"/>
              </w:rPr>
              <w:t>первой категории"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2868"/>
        <w:gridCol w:w="1231"/>
        <w:gridCol w:w="3129"/>
        <w:gridCol w:w="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фото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(заполняется на государственном и русском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Представляющий регион (область,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школа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по специальности "Физическая культура и спорт"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занятий спортом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Предыдущий разряд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присвоения или подтверждения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тренера, подготовившего спортсмена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Тренерская категория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физкультурная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(город,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Аккредитованная местная спортивная федерация по виду спорта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09"/>
          <w:p>
            <w:pPr>
              <w:spacing w:after="20"/>
              <w:ind w:left="20"/>
              <w:jc w:val="both"/>
            </w:pPr>
            <w:r>
              <w:rPr>
                <w:rFonts w:ascii="Times New Roman"/>
                <w:b w:val="false"/>
                <w:i w:val="false"/>
                <w:color w:val="000000"/>
                <w:sz w:val="20"/>
              </w:rPr>
              <w:t>
Руководитель 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"__"___ 20_ года</w:t>
            </w:r>
          </w:p>
          <w:bookmarkEnd w:id="1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0"/>
          <w:p>
            <w:pPr>
              <w:spacing w:after="20"/>
              <w:ind w:left="20"/>
              <w:jc w:val="both"/>
            </w:pPr>
            <w:r>
              <w:rPr>
                <w:rFonts w:ascii="Times New Roman"/>
                <w:b w:val="false"/>
                <w:i w:val="false"/>
                <w:color w:val="000000"/>
                <w:sz w:val="20"/>
              </w:rPr>
              <w:t>
Руководитель 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"__"___ 20_ года</w:t>
            </w:r>
          </w:p>
          <w:bookmarkEnd w:id="1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1"/>
          <w:p>
            <w:pPr>
              <w:spacing w:after="20"/>
              <w:ind w:left="20"/>
              <w:jc w:val="both"/>
            </w:pPr>
            <w:r>
              <w:rPr>
                <w:rFonts w:ascii="Times New Roman"/>
                <w:b w:val="false"/>
                <w:i w:val="false"/>
                <w:color w:val="000000"/>
                <w:sz w:val="20"/>
              </w:rPr>
              <w:t>
Руководитель _______</w:t>
            </w:r>
            <w:r>
              <w:br/>
            </w:r>
            <w:r>
              <w:rPr>
                <w:rFonts w:ascii="Times New Roman"/>
                <w:b w:val="false"/>
                <w:i w:val="false"/>
                <w:color w:val="000000"/>
                <w:sz w:val="20"/>
              </w:rPr>
              <w:t>
</w:t>
            </w:r>
            <w:r>
              <w:rPr>
                <w:rFonts w:ascii="Times New Roman"/>
                <w:b w:val="false"/>
                <w:i w:val="false"/>
                <w:color w:val="000000"/>
                <w:sz w:val="20"/>
              </w:rPr>
              <w:t>Место для печати</w:t>
            </w:r>
            <w:r>
              <w:br/>
            </w:r>
            <w:r>
              <w:rPr>
                <w:rFonts w:ascii="Times New Roman"/>
                <w:b w:val="false"/>
                <w:i w:val="false"/>
                <w:color w:val="000000"/>
                <w:sz w:val="20"/>
              </w:rPr>
              <w:t>
Дата "__"___ 20_ года</w:t>
            </w:r>
          </w:p>
          <w:bookmarkEnd w:id="11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показатели (нормативы)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выполнения (число месяц, год)</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соревнований</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Ранг, категория соревнования</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Показанный результат</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судьи</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судьи</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(страна)</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Судейская категория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судья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секретарь</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судья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"кандидат в мастера</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спортсмен 1 разряда и</w:t>
            </w:r>
            <w:r>
              <w:br/>
            </w:r>
            <w:r>
              <w:rPr>
                <w:rFonts w:ascii="Times New Roman"/>
                <w:b w:val="false"/>
                <w:i w:val="false"/>
                <w:color w:val="000000"/>
                <w:sz w:val="20"/>
              </w:rPr>
              <w:t>квалификационных категории:</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среднего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спортивный судья</w:t>
            </w:r>
            <w:r>
              <w:br/>
            </w:r>
            <w:r>
              <w:rPr>
                <w:rFonts w:ascii="Times New Roman"/>
                <w:b w:val="false"/>
                <w:i w:val="false"/>
                <w:color w:val="000000"/>
                <w:sz w:val="20"/>
              </w:rPr>
              <w:t>первой категории"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области физической культуры и спорта)</w:t>
            </w:r>
          </w:p>
        </w:tc>
      </w:tr>
    </w:tbl>
    <w:bookmarkStart w:name="z297" w:id="112"/>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(для тренера, тренера-преподавателя инструктора-спортсмена, спортивного судьи</w:t>
      </w:r>
      <w:r>
        <w:br/>
      </w:r>
      <w:r>
        <w:rPr>
          <w:rFonts w:ascii="Times New Roman"/>
          <w:b/>
          <w:i w:val="false"/>
          <w:color w:val="000000"/>
        </w:rPr>
        <w:t xml:space="preserve">       указать вид спорта, для методиста – наименование спортивной организации)</w:t>
      </w:r>
    </w:p>
    <w:bookmarkEnd w:id="112"/>
    <w:bookmarkStart w:name="z298" w:id="113"/>
    <w:p>
      <w:pPr>
        <w:spacing w:after="0"/>
        <w:ind w:left="0"/>
        <w:jc w:val="both"/>
      </w:pPr>
      <w:r>
        <w:rPr>
          <w:rFonts w:ascii="Times New Roman"/>
          <w:b w:val="false"/>
          <w:i w:val="false"/>
          <w:color w:val="000000"/>
          <w:sz w:val="28"/>
        </w:rPr>
        <w:t>
      Я, ____________________________________________________________</w:t>
      </w:r>
      <w:r>
        <w:br/>
      </w:r>
      <w:r>
        <w:rPr>
          <w:rFonts w:ascii="Times New Roman"/>
          <w:b w:val="false"/>
          <w:i w:val="false"/>
          <w:color w:val="000000"/>
          <w:sz w:val="28"/>
        </w:rPr>
        <w:t>Год рождения _________________</w:t>
      </w:r>
      <w:r>
        <w:br/>
      </w:r>
      <w:r>
        <w:rPr>
          <w:rFonts w:ascii="Times New Roman"/>
          <w:b w:val="false"/>
          <w:i w:val="false"/>
          <w:color w:val="000000"/>
          <w:sz w:val="28"/>
        </w:rPr>
        <w:t>Спортивное звание ____________</w:t>
      </w:r>
      <w:r>
        <w:br/>
      </w:r>
      <w:r>
        <w:rPr>
          <w:rFonts w:ascii="Times New Roman"/>
          <w:b w:val="false"/>
          <w:i w:val="false"/>
          <w:color w:val="000000"/>
          <w:sz w:val="28"/>
        </w:rPr>
        <w:t>Место работы, занимаемая должность _____________________________</w:t>
      </w:r>
      <w:r>
        <w:br/>
      </w:r>
      <w:r>
        <w:rPr>
          <w:rFonts w:ascii="Times New Roman"/>
          <w:b w:val="false"/>
          <w:i w:val="false"/>
          <w:color w:val="000000"/>
          <w:sz w:val="28"/>
        </w:rPr>
        <w:t>Стаж тренерско-преподавательской работы _________________________</w:t>
      </w:r>
      <w:r>
        <w:br/>
      </w:r>
      <w:r>
        <w:rPr>
          <w:rFonts w:ascii="Times New Roman"/>
          <w:b w:val="false"/>
          <w:i w:val="false"/>
          <w:color w:val="000000"/>
          <w:sz w:val="28"/>
        </w:rPr>
        <w:t>Домашний адрес: _______________________________________________</w:t>
      </w:r>
      <w:r>
        <w:br/>
      </w:r>
      <w:r>
        <w:rPr>
          <w:rFonts w:ascii="Times New Roman"/>
          <w:b w:val="false"/>
          <w:i w:val="false"/>
          <w:color w:val="000000"/>
          <w:sz w:val="28"/>
        </w:rPr>
        <w:t>Прошу рассмотреть вопрос присвоения мне</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Основанием для присвоения спортивных разрядов и квалификационных категорий считаю следующие результаты:</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p>
    <w:bookmarkEnd w:id="113"/>
    <w:bookmarkStart w:name="z299" w:id="114"/>
    <w:p>
      <w:pPr>
        <w:spacing w:after="0"/>
        <w:ind w:left="0"/>
        <w:jc w:val="both"/>
      </w:pPr>
      <w:r>
        <w:rPr>
          <w:rFonts w:ascii="Times New Roman"/>
          <w:b w:val="false"/>
          <w:i w:val="false"/>
          <w:color w:val="000000"/>
          <w:sz w:val="28"/>
        </w:rPr>
        <w:t>
      Согласен на использование сведений, предусмотренных стандартом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категории: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составляющих охраняемую законом тайну, содержащихся в информационных системах.</w:t>
      </w:r>
    </w:p>
    <w:bookmarkEnd w:id="114"/>
    <w:bookmarkStart w:name="z300" w:id="115"/>
    <w:p>
      <w:pPr>
        <w:spacing w:after="0"/>
        <w:ind w:left="0"/>
        <w:jc w:val="both"/>
      </w:pPr>
      <w:r>
        <w:rPr>
          <w:rFonts w:ascii="Times New Roman"/>
          <w:b w:val="false"/>
          <w:i w:val="false"/>
          <w:color w:val="000000"/>
          <w:sz w:val="28"/>
        </w:rPr>
        <w:t>
      "___" __________ 20__ года ________________________</w:t>
      </w:r>
      <w:r>
        <w:br/>
      </w:r>
      <w:r>
        <w:rPr>
          <w:rFonts w:ascii="Times New Roman"/>
          <w:b w:val="false"/>
          <w:i w:val="false"/>
          <w:color w:val="000000"/>
          <w:sz w:val="28"/>
        </w:rPr>
        <w:t xml:space="preserve">                                     (личная подпись)</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"кандидат в мастера</w:t>
            </w:r>
            <w:r>
              <w:br/>
            </w:r>
            <w:r>
              <w:rPr>
                <w:rFonts w:ascii="Times New Roman"/>
                <w:b w:val="false"/>
                <w:i w:val="false"/>
                <w:color w:val="000000"/>
                <w:sz w:val="20"/>
              </w:rPr>
              <w:t>спорта Республики Казахстан",</w:t>
            </w:r>
            <w:r>
              <w:br/>
            </w:r>
            <w:r>
              <w:rPr>
                <w:rFonts w:ascii="Times New Roman"/>
                <w:b w:val="false"/>
                <w:i w:val="false"/>
                <w:color w:val="000000"/>
                <w:sz w:val="20"/>
              </w:rPr>
              <w:t>спортсмен 1 разряда и</w:t>
            </w:r>
            <w:r>
              <w:br/>
            </w:r>
            <w:r>
              <w:rPr>
                <w:rFonts w:ascii="Times New Roman"/>
                <w:b w:val="false"/>
                <w:i w:val="false"/>
                <w:color w:val="000000"/>
                <w:sz w:val="20"/>
              </w:rPr>
              <w:t>квалификационных категории:</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среднего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методист высшего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методист среднего</w:t>
            </w:r>
            <w:r>
              <w:br/>
            </w:r>
            <w:r>
              <w:rPr>
                <w:rFonts w:ascii="Times New Roman"/>
                <w:b w:val="false"/>
                <w:i w:val="false"/>
                <w:color w:val="000000"/>
                <w:sz w:val="20"/>
              </w:rPr>
              <w:t>уровня квалификации первой</w:t>
            </w:r>
            <w:r>
              <w:br/>
            </w:r>
            <w:r>
              <w:rPr>
                <w:rFonts w:ascii="Times New Roman"/>
                <w:b w:val="false"/>
                <w:i w:val="false"/>
                <w:color w:val="000000"/>
                <w:sz w:val="20"/>
              </w:rPr>
              <w:t>категории, инструктор-</w:t>
            </w:r>
            <w:r>
              <w:br/>
            </w:r>
            <w:r>
              <w:rPr>
                <w:rFonts w:ascii="Times New Roman"/>
                <w:b w:val="false"/>
                <w:i w:val="false"/>
                <w:color w:val="000000"/>
                <w:sz w:val="20"/>
              </w:rPr>
              <w:t>спортсмен высшего уровня</w:t>
            </w:r>
            <w:r>
              <w:br/>
            </w:r>
            <w:r>
              <w:rPr>
                <w:rFonts w:ascii="Times New Roman"/>
                <w:b w:val="false"/>
                <w:i w:val="false"/>
                <w:color w:val="000000"/>
                <w:sz w:val="20"/>
              </w:rPr>
              <w:t>квалификации первой</w:t>
            </w:r>
            <w:r>
              <w:br/>
            </w:r>
            <w:r>
              <w:rPr>
                <w:rFonts w:ascii="Times New Roman"/>
                <w:b w:val="false"/>
                <w:i w:val="false"/>
                <w:color w:val="000000"/>
                <w:sz w:val="20"/>
              </w:rPr>
              <w:t>категории, спортивный судья</w:t>
            </w:r>
            <w:r>
              <w:br/>
            </w:r>
            <w:r>
              <w:rPr>
                <w:rFonts w:ascii="Times New Roman"/>
                <w:b w:val="false"/>
                <w:i w:val="false"/>
                <w:color w:val="000000"/>
                <w:sz w:val="20"/>
              </w:rPr>
              <w:t>первой категории"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116"/>
    <w:p>
      <w:pPr>
        <w:spacing w:after="0"/>
        <w:ind w:left="0"/>
        <w:jc w:val="left"/>
      </w:pPr>
      <w:r>
        <w:rPr>
          <w:rFonts w:ascii="Times New Roman"/>
          <w:b/>
          <w:i w:val="false"/>
          <w:color w:val="000000"/>
        </w:rPr>
        <w:t xml:space="preserve">        Справка о подготовке спортсменов тренером, тренером-преподавателем</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(фамилия, имя, отчество (в случае наличия)</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4266"/>
        <w:gridCol w:w="836"/>
        <w:gridCol w:w="1480"/>
        <w:gridCol w:w="836"/>
        <w:gridCol w:w="836"/>
        <w:gridCol w:w="2013"/>
        <w:gridCol w:w="837"/>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подготовленного спортсмена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117"/>
    <w:p>
      <w:pPr>
        <w:spacing w:after="0"/>
        <w:ind w:left="0"/>
        <w:jc w:val="both"/>
      </w:pPr>
      <w:r>
        <w:rPr>
          <w:rFonts w:ascii="Times New Roman"/>
          <w:b w:val="false"/>
          <w:i w:val="false"/>
          <w:color w:val="000000"/>
          <w:sz w:val="28"/>
        </w:rPr>
        <w:t>
      Подпись руководителя ___________________</w:t>
      </w:r>
      <w:r>
        <w:br/>
      </w:r>
      <w:r>
        <w:rPr>
          <w:rFonts w:ascii="Times New Roman"/>
          <w:b w:val="false"/>
          <w:i w:val="false"/>
          <w:color w:val="000000"/>
          <w:sz w:val="28"/>
        </w:rPr>
        <w:t>Место для печати "____" __________20__ года</w:t>
      </w:r>
      <w:r>
        <w:br/>
      </w:r>
      <w:r>
        <w:rPr>
          <w:rFonts w:ascii="Times New Roman"/>
          <w:b w:val="false"/>
          <w:i w:val="false"/>
          <w:color w:val="000000"/>
          <w:sz w:val="28"/>
        </w:rPr>
        <w:t>Подпись руководителя</w:t>
      </w:r>
      <w:r>
        <w:br/>
      </w:r>
      <w:r>
        <w:rPr>
          <w:rFonts w:ascii="Times New Roman"/>
          <w:b w:val="false"/>
          <w:i w:val="false"/>
          <w:color w:val="000000"/>
          <w:sz w:val="28"/>
        </w:rPr>
        <w:t>городского (районного) отдела спорта ____________________</w:t>
      </w:r>
      <w:r>
        <w:br/>
      </w:r>
      <w:r>
        <w:rPr>
          <w:rFonts w:ascii="Times New Roman"/>
          <w:b w:val="false"/>
          <w:i w:val="false"/>
          <w:color w:val="000000"/>
          <w:sz w:val="28"/>
        </w:rPr>
        <w:t>Место для печати "____" __________20__ года</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присвоения и лишения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047"/>
        <w:gridCol w:w="97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18"/>
          <w:p>
            <w:pPr>
              <w:spacing w:after="20"/>
              <w:ind w:left="20"/>
              <w:jc w:val="both"/>
            </w:pPr>
            <w:r>
              <w:rPr>
                <w:rFonts w:ascii="Times New Roman"/>
                <w:b w:val="false"/>
                <w:i w:val="false"/>
                <w:color w:val="000000"/>
                <w:sz w:val="20"/>
              </w:rPr>
              <w:t>
Стандарт государственной услуги</w:t>
            </w:r>
            <w:r>
              <w:br/>
            </w:r>
            <w:r>
              <w:rPr>
                <w:rFonts w:ascii="Times New Roman"/>
                <w:b w:val="false"/>
                <w:i w:val="false"/>
                <w:color w:val="000000"/>
                <w:sz w:val="20"/>
              </w:rPr>
              <w:t>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18"/>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исполнительного орган районов и городов областного значения, акимы районов в городах Нур-Султане, Алматы и Шымкенте (далее – услугодатель)</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19"/>
          <w:p>
            <w:pPr>
              <w:spacing w:after="20"/>
              <w:ind w:left="20"/>
              <w:jc w:val="both"/>
            </w:pPr>
            <w:r>
              <w:rPr>
                <w:rFonts w:ascii="Times New Roman"/>
                <w:b w:val="false"/>
                <w:i w:val="false"/>
                <w:color w:val="000000"/>
                <w:sz w:val="20"/>
              </w:rPr>
              <w:t>
Прием документов осуществляется через Государственную корпорацию "Правительство для граждан", веб-портал "электронного правительства": www.egov.kz.</w:t>
            </w:r>
            <w:r>
              <w:br/>
            </w:r>
            <w:r>
              <w:rPr>
                <w:rFonts w:ascii="Times New Roman"/>
                <w:b w:val="false"/>
                <w:i w:val="false"/>
                <w:color w:val="000000"/>
                <w:sz w:val="20"/>
              </w:rPr>
              <w:t>
Выдача результата оказания государственной услуги осуществляется через Государственную корпорацию "Правительство для граждан".</w:t>
            </w:r>
          </w:p>
          <w:bookmarkEnd w:id="119"/>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Электронная/бумажная.</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государственной услуги является удостоверение о присвоении юношеского разряда, удостоверение о присвоении квалификационной категории или копии приказа о присвоении юношеских разрядов и квалификационных категорий, либо мотивированный ответ об отказе в оказании государственной услуги.</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Физическим лицам бесплатно.</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20"/>
          <w:p>
            <w:pPr>
              <w:spacing w:after="20"/>
              <w:ind w:left="20"/>
              <w:jc w:val="both"/>
            </w:pPr>
            <w:r>
              <w:rPr>
                <w:rFonts w:ascii="Times New Roman"/>
                <w:b w:val="false"/>
                <w:i w:val="false"/>
                <w:color w:val="000000"/>
                <w:sz w:val="20"/>
              </w:rPr>
              <w:t xml:space="preserve">
1) услугодатели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 </w:t>
            </w:r>
            <w:r>
              <w:br/>
            </w:r>
            <w:r>
              <w:rPr>
                <w:rFonts w:ascii="Times New Roman"/>
                <w:b w:val="false"/>
                <w:i w:val="false"/>
                <w:color w:val="000000"/>
                <w:sz w:val="20"/>
              </w:rPr>
              <w:t>
</w:t>
            </w:r>
            <w:r>
              <w:rPr>
                <w:rFonts w:ascii="Times New Roman"/>
                <w:b w:val="false"/>
                <w:i w:val="false"/>
                <w:color w:val="000000"/>
                <w:sz w:val="20"/>
              </w:rPr>
              <w:t xml:space="preserve">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Кодексу; </w:t>
            </w:r>
            <w:r>
              <w:br/>
            </w:r>
            <w:r>
              <w:rPr>
                <w:rFonts w:ascii="Times New Roman"/>
                <w:b w:val="false"/>
                <w:i w:val="false"/>
                <w:color w:val="000000"/>
                <w:sz w:val="20"/>
              </w:rPr>
              <w:t>
</w:t>
            </w:r>
            <w:r>
              <w:rPr>
                <w:rFonts w:ascii="Times New Roman"/>
                <w:b w:val="false"/>
                <w:i w:val="false"/>
                <w:color w:val="000000"/>
                <w:sz w:val="20"/>
              </w:rPr>
              <w:t xml:space="preserve">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 </w:t>
            </w:r>
            <w:r>
              <w:br/>
            </w:r>
            <w:r>
              <w:rPr>
                <w:rFonts w:ascii="Times New Roman"/>
                <w:b w:val="false"/>
                <w:i w:val="false"/>
                <w:color w:val="000000"/>
                <w:sz w:val="20"/>
              </w:rPr>
              <w:t>
Адреса мест оказания государственной услуги размещены на интернет – ресурсе Комитета по делам спорта и физической культуры Министерства культуры и спорта Республики Казахстан: www.gov.kz/memleket/entities/sport в разделе "Услуги".</w:t>
            </w:r>
          </w:p>
          <w:bookmarkEnd w:id="120"/>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21"/>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для присвоения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ходатайство, заверенное подписью и печатью первичной спортивной организации;</w:t>
            </w:r>
            <w:r>
              <w:br/>
            </w:r>
            <w:r>
              <w:rPr>
                <w:rFonts w:ascii="Times New Roman"/>
                <w:b w:val="false"/>
                <w:i w:val="false"/>
                <w:color w:val="000000"/>
                <w:sz w:val="20"/>
              </w:rPr>
              <w:t>
</w:t>
            </w:r>
            <w:r>
              <w:rPr>
                <w:rFonts w:ascii="Times New Roman"/>
                <w:b w:val="false"/>
                <w:i w:val="false"/>
                <w:color w:val="000000"/>
                <w:sz w:val="20"/>
              </w:rPr>
              <w:t>копии протоколов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r>
              <w:br/>
            </w:r>
            <w:r>
              <w:rPr>
                <w:rFonts w:ascii="Times New Roman"/>
                <w:b w:val="false"/>
                <w:i w:val="false"/>
                <w:color w:val="000000"/>
                <w:sz w:val="20"/>
              </w:rPr>
              <w:t>
</w:t>
            </w:r>
            <w:r>
              <w:rPr>
                <w:rFonts w:ascii="Times New Roman"/>
                <w:b w:val="false"/>
                <w:i w:val="false"/>
                <w:color w:val="000000"/>
                <w:sz w:val="20"/>
              </w:rPr>
              <w:t>2) для присвоения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0"/>
              </w:rPr>
              <w:t>
</w:t>
            </w:r>
            <w:r>
              <w:rPr>
                <w:rFonts w:ascii="Times New Roman"/>
                <w:b w:val="false"/>
                <w:i w:val="false"/>
                <w:color w:val="000000"/>
                <w:sz w:val="20"/>
              </w:rPr>
              <w:t>справка о подготовке спортсменов тренером, тренером-преподавателем по форме согласно приложению 2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w:t>
            </w:r>
            <w:r>
              <w:br/>
            </w:r>
            <w:r>
              <w:rPr>
                <w:rFonts w:ascii="Times New Roman"/>
                <w:b w:val="false"/>
                <w:i w:val="false"/>
                <w:color w:val="000000"/>
                <w:sz w:val="20"/>
              </w:rPr>
              <w:t>
</w:t>
            </w:r>
            <w:r>
              <w:rPr>
                <w:rFonts w:ascii="Times New Roman"/>
                <w:b w:val="false"/>
                <w:i w:val="false"/>
                <w:color w:val="000000"/>
                <w:sz w:val="20"/>
              </w:rPr>
              <w:t>3) для присвоения квалификационных категорий: "методист высшего уровня квалификации второй категории", "методист среднего уровня квалификации второй категории":</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0"/>
              </w:rPr>
              <w:t>
</w:t>
            </w:r>
            <w:r>
              <w:rPr>
                <w:rFonts w:ascii="Times New Roman"/>
                <w:b w:val="false"/>
                <w:i w:val="false"/>
                <w:color w:val="000000"/>
                <w:sz w:val="20"/>
              </w:rPr>
              <w:t>4) для присвоения квалификационной категории "инструктор-спортсмен высшего уровня квалификации второй категории":</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r>
              <w:br/>
            </w:r>
            <w:r>
              <w:rPr>
                <w:rFonts w:ascii="Times New Roman"/>
                <w:b w:val="false"/>
                <w:i w:val="false"/>
                <w:color w:val="000000"/>
                <w:sz w:val="20"/>
              </w:rPr>
              <w:t>
</w:t>
            </w:r>
            <w:r>
              <w:rPr>
                <w:rFonts w:ascii="Times New Roman"/>
                <w:b w:val="false"/>
                <w:i w:val="false"/>
                <w:color w:val="000000"/>
                <w:sz w:val="20"/>
              </w:rPr>
              <w:t>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r>
              <w:br/>
            </w:r>
            <w:r>
              <w:rPr>
                <w:rFonts w:ascii="Times New Roman"/>
                <w:b w:val="false"/>
                <w:i w:val="false"/>
                <w:color w:val="000000"/>
                <w:sz w:val="20"/>
              </w:rPr>
              <w:t>
</w:t>
            </w:r>
            <w:r>
              <w:rPr>
                <w:rFonts w:ascii="Times New Roman"/>
                <w:b w:val="false"/>
                <w:i w:val="false"/>
                <w:color w:val="000000"/>
                <w:sz w:val="20"/>
              </w:rPr>
              <w:t>5) для присвоения квалификационной категории "судья по спорту":</w:t>
            </w:r>
            <w:r>
              <w:br/>
            </w:r>
            <w:r>
              <w:rPr>
                <w:rFonts w:ascii="Times New Roman"/>
                <w:b w:val="false"/>
                <w:i w:val="false"/>
                <w:color w:val="000000"/>
                <w:sz w:val="20"/>
              </w:rPr>
              <w:t>
</w:t>
            </w:r>
            <w:r>
              <w:rPr>
                <w:rFonts w:ascii="Times New Roman"/>
                <w:b w:val="false"/>
                <w:i w:val="false"/>
                <w:color w:val="000000"/>
                <w:sz w:val="20"/>
              </w:rPr>
              <w:t>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r>
              <w:br/>
            </w: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настоящему стандарту государственной услуги;</w:t>
            </w:r>
            <w:r>
              <w:br/>
            </w:r>
            <w:r>
              <w:rPr>
                <w:rFonts w:ascii="Times New Roman"/>
                <w:b w:val="false"/>
                <w:i w:val="false"/>
                <w:color w:val="000000"/>
                <w:sz w:val="20"/>
              </w:rPr>
              <w:t>
</w:t>
            </w:r>
            <w:r>
              <w:rPr>
                <w:rFonts w:ascii="Times New Roman"/>
                <w:b w:val="false"/>
                <w:i w:val="false"/>
                <w:color w:val="000000"/>
                <w:sz w:val="20"/>
              </w:rPr>
              <w:t>справка о судействе или копии протоколов соревнований, удостоверяющие судейство услугополучателя.</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w:t>
            </w:r>
            <w:r>
              <w:rPr>
                <w:rFonts w:ascii="Times New Roman"/>
                <w:b w:val="false"/>
                <w:i w:val="false"/>
                <w:color w:val="000000"/>
                <w:sz w:val="20"/>
              </w:rPr>
              <w:t>1) для присвоения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0"/>
              </w:rPr>
              <w:t>
</w:t>
            </w:r>
            <w:r>
              <w:rPr>
                <w:rFonts w:ascii="Times New Roman"/>
                <w:b w:val="false"/>
                <w:i w:val="false"/>
                <w:color w:val="000000"/>
                <w:sz w:val="20"/>
              </w:rPr>
              <w:t>ходатайство, заверенное подписью и печатью первичной спортивной организации,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копии протоколов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2) для присвоения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справка о подготовке спортсменов тренером, тренером-преподавателем по форме согласно приложению 2 к настоящему стандарту государственной услуги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3) для присвоения квалификационных категорий: "методист высшего уровня квалификации второй категории", "методист среднего уровня квалификации второй категории":</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4) для присвоения квалификационной категории "инструктор-спортсмен высшего уровня квалификации второй категории":</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0"/>
              </w:rPr>
              <w:t>
</w:t>
            </w:r>
            <w:r>
              <w:rPr>
                <w:rFonts w:ascii="Times New Roman"/>
                <w:b w:val="false"/>
                <w:i w:val="false"/>
                <w:color w:val="000000"/>
                <w:sz w:val="20"/>
              </w:rPr>
              <w:t>диплом о профессиональном образовании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трудовая книжка или трудовой договор с отметкой работодателя о дате и основании его прекращения, или выписка из актов работодателя, подтверждающая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 в форме электронного документа;</w:t>
            </w:r>
            <w:r>
              <w:br/>
            </w:r>
            <w:r>
              <w:rPr>
                <w:rFonts w:ascii="Times New Roman"/>
                <w:b w:val="false"/>
                <w:i w:val="false"/>
                <w:color w:val="000000"/>
                <w:sz w:val="20"/>
              </w:rPr>
              <w:t>
</w:t>
            </w:r>
            <w:r>
              <w:rPr>
                <w:rFonts w:ascii="Times New Roman"/>
                <w:b w:val="false"/>
                <w:i w:val="false"/>
                <w:color w:val="000000"/>
                <w:sz w:val="20"/>
              </w:rPr>
              <w:t>5) для присвоения квалификационной категории "судья по спорту":</w:t>
            </w:r>
            <w:r>
              <w:br/>
            </w:r>
            <w:r>
              <w:rPr>
                <w:rFonts w:ascii="Times New Roman"/>
                <w:b w:val="false"/>
                <w:i w:val="false"/>
                <w:color w:val="000000"/>
                <w:sz w:val="20"/>
              </w:rPr>
              <w:t>
</w:t>
            </w:r>
            <w:r>
              <w:rPr>
                <w:rFonts w:ascii="Times New Roman"/>
                <w:b w:val="false"/>
                <w:i w:val="false"/>
                <w:color w:val="000000"/>
                <w:sz w:val="20"/>
              </w:rPr>
              <w:t>запрос в форме электронного документа, удостоверенного электронной цифровой подписью (далее – ЭЦП) услугополучателя;</w:t>
            </w:r>
            <w:r>
              <w:br/>
            </w:r>
            <w:r>
              <w:rPr>
                <w:rFonts w:ascii="Times New Roman"/>
                <w:b w:val="false"/>
                <w:i w:val="false"/>
                <w:color w:val="000000"/>
                <w:sz w:val="20"/>
              </w:rPr>
              <w:t>
справка о судействе или копии протоколов соревнований, удостоверяющие судейство услугополучателя в форме электронного документа.</w:t>
            </w:r>
          </w:p>
          <w:bookmarkEnd w:id="121"/>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22"/>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br/>
            </w:r>
            <w:r>
              <w:rPr>
                <w:rFonts w:ascii="Times New Roman"/>
                <w:b w:val="false"/>
                <w:i w:val="false"/>
                <w:color w:val="000000"/>
                <w:sz w:val="20"/>
              </w:rPr>
              <w:t>
</w:t>
            </w: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r>
              <w:br/>
            </w:r>
            <w:r>
              <w:rPr>
                <w:rFonts w:ascii="Times New Roman"/>
                <w:b w:val="false"/>
                <w:i w:val="false"/>
                <w:color w:val="000000"/>
                <w:sz w:val="20"/>
              </w:rPr>
              <w:t>
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22"/>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23"/>
          <w:p>
            <w:pPr>
              <w:spacing w:after="20"/>
              <w:ind w:left="20"/>
              <w:jc w:val="both"/>
            </w:pPr>
            <w:r>
              <w:rPr>
                <w:rFonts w:ascii="Times New Roman"/>
                <w:b w:val="false"/>
                <w:i w:val="false"/>
                <w:color w:val="000000"/>
                <w:sz w:val="20"/>
              </w:rPr>
              <w:t>
Услугодатель обеспечивать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r>
              <w:br/>
            </w: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8 800 080 7777.</w:t>
            </w:r>
          </w:p>
          <w:bookmarkEnd w:id="12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спортсмен 2 разряда,</w:t>
            </w:r>
            <w:r>
              <w:br/>
            </w:r>
            <w:r>
              <w:rPr>
                <w:rFonts w:ascii="Times New Roman"/>
                <w:b w:val="false"/>
                <w:i w:val="false"/>
                <w:color w:val="000000"/>
                <w:sz w:val="20"/>
              </w:rPr>
              <w:t>спортсмен 3 разряда, спортсмен</w:t>
            </w:r>
            <w:r>
              <w:br/>
            </w:r>
            <w:r>
              <w:rPr>
                <w:rFonts w:ascii="Times New Roman"/>
                <w:b w:val="false"/>
                <w:i w:val="false"/>
                <w:color w:val="000000"/>
                <w:sz w:val="20"/>
              </w:rPr>
              <w:t>1 юношеского разряда,</w:t>
            </w:r>
            <w:r>
              <w:br/>
            </w:r>
            <w:r>
              <w:rPr>
                <w:rFonts w:ascii="Times New Roman"/>
                <w:b w:val="false"/>
                <w:i w:val="false"/>
                <w:color w:val="000000"/>
                <w:sz w:val="20"/>
              </w:rPr>
              <w:t>спортсмен 2 юношеского</w:t>
            </w:r>
            <w:r>
              <w:br/>
            </w:r>
            <w:r>
              <w:rPr>
                <w:rFonts w:ascii="Times New Roman"/>
                <w:b w:val="false"/>
                <w:i w:val="false"/>
                <w:color w:val="000000"/>
                <w:sz w:val="20"/>
              </w:rPr>
              <w:t>разряда, спортсмен 3</w:t>
            </w:r>
            <w:r>
              <w:br/>
            </w:r>
            <w:r>
              <w:rPr>
                <w:rFonts w:ascii="Times New Roman"/>
                <w:b w:val="false"/>
                <w:i w:val="false"/>
                <w:color w:val="000000"/>
                <w:sz w:val="20"/>
              </w:rPr>
              <w:t>юношеского разряда и</w:t>
            </w:r>
            <w:r>
              <w:br/>
            </w:r>
            <w:r>
              <w:rPr>
                <w:rFonts w:ascii="Times New Roman"/>
                <w:b w:val="false"/>
                <w:i w:val="false"/>
                <w:color w:val="000000"/>
                <w:sz w:val="20"/>
              </w:rPr>
              <w:t>квалификационных категории:</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тренер-преподаватель высшего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среднего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методист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методист среднего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инструктор-спортсмен высшего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w:t>
            </w:r>
            <w:r>
              <w:br/>
            </w:r>
            <w:r>
              <w:rPr>
                <w:rFonts w:ascii="Times New Roman"/>
                <w:b w:val="false"/>
                <w:i w:val="false"/>
                <w:color w:val="000000"/>
                <w:sz w:val="20"/>
              </w:rPr>
              <w:t>____________________________</w:t>
            </w:r>
            <w:r>
              <w:br/>
            </w:r>
            <w:r>
              <w:rPr>
                <w:rFonts w:ascii="Times New Roman"/>
                <w:b w:val="false"/>
                <w:i w:val="false"/>
                <w:color w:val="000000"/>
                <w:sz w:val="20"/>
              </w:rPr>
              <w:t>районов в области физической</w:t>
            </w:r>
            <w:r>
              <w:br/>
            </w:r>
            <w:r>
              <w:rPr>
                <w:rFonts w:ascii="Times New Roman"/>
                <w:b w:val="false"/>
                <w:i w:val="false"/>
                <w:color w:val="000000"/>
                <w:sz w:val="20"/>
              </w:rPr>
              <w:t>культуры и спорта)</w:t>
            </w:r>
          </w:p>
        </w:tc>
      </w:tr>
    </w:tbl>
    <w:bookmarkStart w:name="z366" w:id="124"/>
    <w:p>
      <w:pPr>
        <w:spacing w:after="0"/>
        <w:ind w:left="0"/>
        <w:jc w:val="left"/>
      </w:pPr>
      <w:r>
        <w:rPr>
          <w:rFonts w:ascii="Times New Roman"/>
          <w:b/>
          <w:i w:val="false"/>
          <w:color w:val="000000"/>
        </w:rPr>
        <w:t xml:space="preserve">                                Заявление</w:t>
      </w:r>
      <w:r>
        <w:br/>
      </w:r>
      <w:r>
        <w:rPr>
          <w:rFonts w:ascii="Times New Roman"/>
          <w:b/>
          <w:i w:val="false"/>
          <w:color w:val="000000"/>
        </w:rPr>
        <w:t xml:space="preserve">       ___________________________________________________________________</w:t>
      </w:r>
      <w:r>
        <w:br/>
      </w:r>
      <w:r>
        <w:rPr>
          <w:rFonts w:ascii="Times New Roman"/>
          <w:b/>
          <w:i w:val="false"/>
          <w:color w:val="000000"/>
        </w:rPr>
        <w:t>(для тренера, инструктора-спортсмена, спортивного судьи указать вид спорта, для методиста – наименование спортивной организации)</w:t>
      </w:r>
    </w:p>
    <w:bookmarkEnd w:id="124"/>
    <w:bookmarkStart w:name="z367" w:id="125"/>
    <w:p>
      <w:pPr>
        <w:spacing w:after="0"/>
        <w:ind w:left="0"/>
        <w:jc w:val="both"/>
      </w:pPr>
      <w:r>
        <w:rPr>
          <w:rFonts w:ascii="Times New Roman"/>
          <w:b w:val="false"/>
          <w:i w:val="false"/>
          <w:color w:val="000000"/>
          <w:sz w:val="28"/>
        </w:rPr>
        <w:t>
      Я, ____________________________________________________________</w:t>
      </w:r>
      <w:r>
        <w:br/>
      </w:r>
      <w:r>
        <w:rPr>
          <w:rFonts w:ascii="Times New Roman"/>
          <w:b w:val="false"/>
          <w:i w:val="false"/>
          <w:color w:val="000000"/>
          <w:sz w:val="28"/>
        </w:rPr>
        <w:t>Год рождения __________________________________________________</w:t>
      </w:r>
      <w:r>
        <w:br/>
      </w:r>
      <w:r>
        <w:rPr>
          <w:rFonts w:ascii="Times New Roman"/>
          <w:b w:val="false"/>
          <w:i w:val="false"/>
          <w:color w:val="000000"/>
          <w:sz w:val="28"/>
        </w:rPr>
        <w:t>Спортивное звание _____________________________________________</w:t>
      </w:r>
      <w:r>
        <w:br/>
      </w:r>
      <w:r>
        <w:rPr>
          <w:rFonts w:ascii="Times New Roman"/>
          <w:b w:val="false"/>
          <w:i w:val="false"/>
          <w:color w:val="000000"/>
          <w:sz w:val="28"/>
        </w:rPr>
        <w:t>Место работы, занимаемая должность _____________________________</w:t>
      </w:r>
      <w:r>
        <w:br/>
      </w:r>
      <w:r>
        <w:rPr>
          <w:rFonts w:ascii="Times New Roman"/>
          <w:b w:val="false"/>
          <w:i w:val="false"/>
          <w:color w:val="000000"/>
          <w:sz w:val="28"/>
        </w:rPr>
        <w:t>Стаж тренерско-преподавательской работы _________________________</w:t>
      </w:r>
      <w:r>
        <w:br/>
      </w:r>
      <w:r>
        <w:rPr>
          <w:rFonts w:ascii="Times New Roman"/>
          <w:b w:val="false"/>
          <w:i w:val="false"/>
          <w:color w:val="000000"/>
          <w:sz w:val="28"/>
        </w:rPr>
        <w:t>Домашний адрес: _______________________________________________</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Прошу рассмотреть вопрос присвоения мне 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Основанием для присвоения юношеских разрядов и квалификационных категорий считаю следующие результаты:</w:t>
      </w:r>
      <w:r>
        <w:br/>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______________________________________________________________</w:t>
      </w:r>
    </w:p>
    <w:bookmarkEnd w:id="125"/>
    <w:bookmarkStart w:name="z368" w:id="126"/>
    <w:p>
      <w:pPr>
        <w:spacing w:after="0"/>
        <w:ind w:left="0"/>
        <w:jc w:val="both"/>
      </w:pPr>
      <w:r>
        <w:rPr>
          <w:rFonts w:ascii="Times New Roman"/>
          <w:b w:val="false"/>
          <w:i w:val="false"/>
          <w:color w:val="000000"/>
          <w:sz w:val="28"/>
        </w:rPr>
        <w:t>
      Согласен на использование сведений, предусмотренных стандартом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категории: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составляющих охраняемую законом тайну, содержащихся в информационных системах.</w:t>
      </w:r>
    </w:p>
    <w:bookmarkEnd w:id="126"/>
    <w:bookmarkStart w:name="z369" w:id="127"/>
    <w:p>
      <w:pPr>
        <w:spacing w:after="0"/>
        <w:ind w:left="0"/>
        <w:jc w:val="both"/>
      </w:pPr>
      <w:r>
        <w:rPr>
          <w:rFonts w:ascii="Times New Roman"/>
          <w:b w:val="false"/>
          <w:i w:val="false"/>
          <w:color w:val="000000"/>
          <w:sz w:val="28"/>
        </w:rPr>
        <w:t>
      "___" __________ 20__ года ________________________</w:t>
      </w:r>
      <w:r>
        <w:br/>
      </w:r>
      <w:r>
        <w:rPr>
          <w:rFonts w:ascii="Times New Roman"/>
          <w:b w:val="false"/>
          <w:i w:val="false"/>
          <w:color w:val="000000"/>
          <w:sz w:val="28"/>
        </w:rPr>
        <w:t>(личная подпись)</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"Присвоение спортивных</w:t>
            </w:r>
            <w:r>
              <w:br/>
            </w:r>
            <w:r>
              <w:rPr>
                <w:rFonts w:ascii="Times New Roman"/>
                <w:b w:val="false"/>
                <w:i w:val="false"/>
                <w:color w:val="000000"/>
                <w:sz w:val="20"/>
              </w:rPr>
              <w:t>разрядов: спортсмен 2 разряда,</w:t>
            </w:r>
            <w:r>
              <w:br/>
            </w:r>
            <w:r>
              <w:rPr>
                <w:rFonts w:ascii="Times New Roman"/>
                <w:b w:val="false"/>
                <w:i w:val="false"/>
                <w:color w:val="000000"/>
                <w:sz w:val="20"/>
              </w:rPr>
              <w:t>спортсмен 3 разряда, спортсмен</w:t>
            </w:r>
            <w:r>
              <w:br/>
            </w:r>
            <w:r>
              <w:rPr>
                <w:rFonts w:ascii="Times New Roman"/>
                <w:b w:val="false"/>
                <w:i w:val="false"/>
                <w:color w:val="000000"/>
                <w:sz w:val="20"/>
              </w:rPr>
              <w:t>1 юношеского разряда,</w:t>
            </w:r>
            <w:r>
              <w:br/>
            </w:r>
            <w:r>
              <w:rPr>
                <w:rFonts w:ascii="Times New Roman"/>
                <w:b w:val="false"/>
                <w:i w:val="false"/>
                <w:color w:val="000000"/>
                <w:sz w:val="20"/>
              </w:rPr>
              <w:t>спортсмен 2 юношеского</w:t>
            </w:r>
            <w:r>
              <w:br/>
            </w:r>
            <w:r>
              <w:rPr>
                <w:rFonts w:ascii="Times New Roman"/>
                <w:b w:val="false"/>
                <w:i w:val="false"/>
                <w:color w:val="000000"/>
                <w:sz w:val="20"/>
              </w:rPr>
              <w:t>разряда, спортсмен 3</w:t>
            </w:r>
            <w:r>
              <w:br/>
            </w:r>
            <w:r>
              <w:rPr>
                <w:rFonts w:ascii="Times New Roman"/>
                <w:b w:val="false"/>
                <w:i w:val="false"/>
                <w:color w:val="000000"/>
                <w:sz w:val="20"/>
              </w:rPr>
              <w:t>юношеского разряда и</w:t>
            </w:r>
            <w:r>
              <w:br/>
            </w:r>
            <w:r>
              <w:rPr>
                <w:rFonts w:ascii="Times New Roman"/>
                <w:b w:val="false"/>
                <w:i w:val="false"/>
                <w:color w:val="000000"/>
                <w:sz w:val="20"/>
              </w:rPr>
              <w:t>квалификационных категории:</w:t>
            </w:r>
            <w:r>
              <w:br/>
            </w:r>
            <w:r>
              <w:rPr>
                <w:rFonts w:ascii="Times New Roman"/>
                <w:b w:val="false"/>
                <w:i w:val="false"/>
                <w:color w:val="000000"/>
                <w:sz w:val="20"/>
              </w:rPr>
              <w:t>тренер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тренер-преподаватель высшего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тренер среднего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тренер-</w:t>
            </w:r>
            <w:r>
              <w:br/>
            </w:r>
            <w:r>
              <w:rPr>
                <w:rFonts w:ascii="Times New Roman"/>
                <w:b w:val="false"/>
                <w:i w:val="false"/>
                <w:color w:val="000000"/>
                <w:sz w:val="20"/>
              </w:rPr>
              <w:t>преподаватель среднего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методист высшего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методист среднего уровня</w:t>
            </w:r>
            <w:r>
              <w:br/>
            </w:r>
            <w:r>
              <w:rPr>
                <w:rFonts w:ascii="Times New Roman"/>
                <w:b w:val="false"/>
                <w:i w:val="false"/>
                <w:color w:val="000000"/>
                <w:sz w:val="20"/>
              </w:rPr>
              <w:t>квалификации второй категории,</w:t>
            </w:r>
            <w:r>
              <w:br/>
            </w:r>
            <w:r>
              <w:rPr>
                <w:rFonts w:ascii="Times New Roman"/>
                <w:b w:val="false"/>
                <w:i w:val="false"/>
                <w:color w:val="000000"/>
                <w:sz w:val="20"/>
              </w:rPr>
              <w:t>инструктор-спортсмен высшего</w:t>
            </w:r>
            <w:r>
              <w:br/>
            </w:r>
            <w:r>
              <w:rPr>
                <w:rFonts w:ascii="Times New Roman"/>
                <w:b w:val="false"/>
                <w:i w:val="false"/>
                <w:color w:val="000000"/>
                <w:sz w:val="20"/>
              </w:rPr>
              <w:t>уровня квалификации второй</w:t>
            </w:r>
            <w:r>
              <w:br/>
            </w:r>
            <w:r>
              <w:rPr>
                <w:rFonts w:ascii="Times New Roman"/>
                <w:b w:val="false"/>
                <w:i w:val="false"/>
                <w:color w:val="000000"/>
                <w:sz w:val="20"/>
              </w:rPr>
              <w:t>категории, спортивный судья"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2" w:id="128"/>
    <w:p>
      <w:pPr>
        <w:spacing w:after="0"/>
        <w:ind w:left="0"/>
        <w:jc w:val="left"/>
      </w:pPr>
      <w:r>
        <w:rPr>
          <w:rFonts w:ascii="Times New Roman"/>
          <w:b/>
          <w:i w:val="false"/>
          <w:color w:val="000000"/>
        </w:rPr>
        <w:t xml:space="preserve">              Справка о подготовке спортсменов тренером, тренером-преподавателем</w:t>
      </w:r>
      <w:r>
        <w:br/>
      </w:r>
      <w:r>
        <w:rPr>
          <w:rFonts w:ascii="Times New Roman"/>
          <w:b/>
          <w:i w:val="false"/>
          <w:color w:val="000000"/>
        </w:rPr>
        <w:t xml:space="preserve">             ___________________________________________________________________</w:t>
      </w:r>
      <w:r>
        <w:br/>
      </w:r>
      <w:r>
        <w:rPr>
          <w:rFonts w:ascii="Times New Roman"/>
          <w:b/>
          <w:i w:val="false"/>
          <w:color w:val="000000"/>
        </w:rPr>
        <w:t xml:space="preserve">                         (фамилия, имя, отчество (в случае наличия)</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4266"/>
        <w:gridCol w:w="836"/>
        <w:gridCol w:w="1480"/>
        <w:gridCol w:w="836"/>
        <w:gridCol w:w="836"/>
        <w:gridCol w:w="2013"/>
        <w:gridCol w:w="837"/>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подготовленного спортсмена</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со спортсменом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результат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зачислен (передан)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129"/>
    <w:p>
      <w:pPr>
        <w:spacing w:after="0"/>
        <w:ind w:left="0"/>
        <w:jc w:val="both"/>
      </w:pPr>
      <w:r>
        <w:rPr>
          <w:rFonts w:ascii="Times New Roman"/>
          <w:b w:val="false"/>
          <w:i w:val="false"/>
          <w:color w:val="000000"/>
          <w:sz w:val="28"/>
        </w:rPr>
        <w:t>
      Подпись руководителя ___________________</w:t>
      </w:r>
      <w:r>
        <w:br/>
      </w:r>
      <w:r>
        <w:rPr>
          <w:rFonts w:ascii="Times New Roman"/>
          <w:b w:val="false"/>
          <w:i w:val="false"/>
          <w:color w:val="000000"/>
          <w:sz w:val="28"/>
        </w:rPr>
        <w:t>Место для печати "____" _________ 20__ года</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присвоения и лишения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6" w:id="130"/>
    <w:p>
      <w:pPr>
        <w:spacing w:after="0"/>
        <w:ind w:left="0"/>
        <w:jc w:val="left"/>
      </w:pPr>
      <w:r>
        <w:rPr>
          <w:rFonts w:ascii="Times New Roman"/>
          <w:b/>
          <w:i w:val="false"/>
          <w:color w:val="000000"/>
        </w:rPr>
        <w:t xml:space="preserve">                                Удостоверение</w:t>
      </w:r>
      <w:r>
        <w:br/>
      </w:r>
      <w:r>
        <w:rPr>
          <w:rFonts w:ascii="Times New Roman"/>
          <w:b/>
          <w:i w:val="false"/>
          <w:color w:val="000000"/>
        </w:rPr>
        <w:t xml:space="preserve">             о присвоение спортивных званий, разрядов и судейских категории</w:t>
      </w:r>
    </w:p>
    <w:bookmarkEnd w:id="130"/>
    <w:bookmarkStart w:name="z377" w:id="131"/>
    <w:p>
      <w:pPr>
        <w:spacing w:after="0"/>
        <w:ind w:left="0"/>
        <w:jc w:val="both"/>
      </w:pPr>
      <w:r>
        <w:rPr>
          <w:rFonts w:ascii="Times New Roman"/>
          <w:b w:val="false"/>
          <w:i w:val="false"/>
          <w:color w:val="000000"/>
          <w:sz w:val="28"/>
        </w:rPr>
        <w:t>
      Лицевая сторона Оборотная сторона</w:t>
      </w:r>
    </w:p>
    <w:bookmarkEnd w:id="131"/>
    <w:bookmarkStart w:name="z378"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9" w:id="133"/>
    <w:p>
      <w:pPr>
        <w:spacing w:after="0"/>
        <w:ind w:left="0"/>
        <w:jc w:val="both"/>
      </w:pPr>
      <w:r>
        <w:rPr>
          <w:rFonts w:ascii="Times New Roman"/>
          <w:b w:val="false"/>
          <w:i w:val="false"/>
          <w:color w:val="000000"/>
          <w:sz w:val="28"/>
        </w:rPr>
        <w:t>
      Примечание.</w:t>
      </w:r>
    </w:p>
    <w:bookmarkEnd w:id="133"/>
    <w:bookmarkStart w:name="z380" w:id="134"/>
    <w:p>
      <w:pPr>
        <w:spacing w:after="0"/>
        <w:ind w:left="0"/>
        <w:jc w:val="both"/>
      </w:pPr>
      <w:r>
        <w:rPr>
          <w:rFonts w:ascii="Times New Roman"/>
          <w:b w:val="false"/>
          <w:i w:val="false"/>
          <w:color w:val="000000"/>
          <w:sz w:val="28"/>
        </w:rPr>
        <w:t>
      Удостоверение изготавливается по следующим параметрам: размер удостоверение – 54х85,6 миллиметров. Текст оформляется шрифтом "Arial" (ариал) № 6 (жирный), за исключением фамилии, имени отчества (в случае наличия), оформляемых шрифтом "Arial" (ариал) № 13 (жирный).</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присвоения и лишения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3" w:id="135"/>
    <w:p>
      <w:pPr>
        <w:spacing w:after="0"/>
        <w:ind w:left="0"/>
        <w:jc w:val="left"/>
      </w:pPr>
      <w:r>
        <w:rPr>
          <w:rFonts w:ascii="Times New Roman"/>
          <w:b/>
          <w:i w:val="false"/>
          <w:color w:val="000000"/>
        </w:rPr>
        <w:t xml:space="preserve">              Наименование уполномоченного органа или местного исполнительного органа и местного исполнительного органа</w:t>
      </w:r>
      <w:r>
        <w:br/>
      </w:r>
      <w:r>
        <w:rPr>
          <w:rFonts w:ascii="Times New Roman"/>
          <w:b/>
          <w:i w:val="false"/>
          <w:color w:val="000000"/>
        </w:rPr>
        <w:t xml:space="preserve">                                     района по физической культуре и спорту</w:t>
      </w:r>
    </w:p>
    <w:bookmarkEnd w:id="135"/>
    <w:bookmarkStart w:name="z384" w:id="136"/>
    <w:p>
      <w:pPr>
        <w:spacing w:after="0"/>
        <w:ind w:left="0"/>
        <w:jc w:val="left"/>
      </w:pPr>
      <w:r>
        <w:rPr>
          <w:rFonts w:ascii="Times New Roman"/>
          <w:b/>
          <w:i w:val="false"/>
          <w:color w:val="000000"/>
        </w:rPr>
        <w:t xml:space="preserve">                                УДОСТОВЕРЕНИЕ № ____</w:t>
      </w:r>
      <w:r>
        <w:br/>
      </w:r>
      <w:r>
        <w:rPr>
          <w:rFonts w:ascii="Times New Roman"/>
          <w:b/>
          <w:i w:val="false"/>
          <w:color w:val="000000"/>
        </w:rPr>
        <w:t xml:space="preserve">                   О присвоении квалификационной категории</w:t>
      </w:r>
    </w:p>
    <w:bookmarkEnd w:id="136"/>
    <w:bookmarkStart w:name="z385" w:id="137"/>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Настоящее удостоверение выдано 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(в случае наличия))</w:t>
      </w:r>
      <w:r>
        <w:br/>
      </w:r>
      <w:r>
        <w:rPr>
          <w:rFonts w:ascii="Times New Roman"/>
          <w:b w:val="false"/>
          <w:i w:val="false"/>
          <w:color w:val="000000"/>
          <w:sz w:val="28"/>
        </w:rPr>
        <w:t>В том, что в соответствии с решением комиссии</w:t>
      </w:r>
      <w:r>
        <w:br/>
      </w:r>
      <w:r>
        <w:rPr>
          <w:rFonts w:ascii="Times New Roman"/>
          <w:b w:val="false"/>
          <w:i w:val="false"/>
          <w:color w:val="000000"/>
          <w:sz w:val="28"/>
        </w:rPr>
        <w:t>от "____" _______ 20___ года № _______ ему (ей), присвоена квалификационная категория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(наименование должности и категории прописью)</w:t>
      </w:r>
      <w:r>
        <w:br/>
      </w:r>
      <w:r>
        <w:rPr>
          <w:rFonts w:ascii="Times New Roman"/>
          <w:b w:val="false"/>
          <w:i w:val="false"/>
          <w:color w:val="000000"/>
          <w:sz w:val="28"/>
        </w:rPr>
        <w:t>Председатель квалификационной комиссии</w:t>
      </w:r>
      <w:r>
        <w:br/>
      </w:r>
      <w:r>
        <w:rPr>
          <w:rFonts w:ascii="Times New Roman"/>
          <w:b w:val="false"/>
          <w:i w:val="false"/>
          <w:color w:val="000000"/>
          <w:sz w:val="28"/>
        </w:rPr>
        <w:t>_____________ _______________________________________</w:t>
      </w:r>
      <w:r>
        <w:br/>
      </w:r>
      <w:r>
        <w:rPr>
          <w:rFonts w:ascii="Times New Roman"/>
          <w:b w:val="false"/>
          <w:i w:val="false"/>
          <w:color w:val="000000"/>
          <w:sz w:val="28"/>
        </w:rPr>
        <w:t>(подпись) (фамилия, имя, отчество (в случае наличия))</w:t>
      </w:r>
      <w:r>
        <w:br/>
      </w:r>
      <w:r>
        <w:rPr>
          <w:rFonts w:ascii="Times New Roman"/>
          <w:b w:val="false"/>
          <w:i w:val="false"/>
          <w:color w:val="000000"/>
          <w:sz w:val="28"/>
        </w:rPr>
        <w:t>Секретарь квалификационной комиссии</w:t>
      </w:r>
      <w:r>
        <w:br/>
      </w:r>
      <w:r>
        <w:rPr>
          <w:rFonts w:ascii="Times New Roman"/>
          <w:b w:val="false"/>
          <w:i w:val="false"/>
          <w:color w:val="000000"/>
          <w:sz w:val="28"/>
        </w:rPr>
        <w:t>_____________ _______________________________________</w:t>
      </w:r>
      <w:r>
        <w:br/>
      </w:r>
      <w:r>
        <w:rPr>
          <w:rFonts w:ascii="Times New Roman"/>
          <w:b w:val="false"/>
          <w:i w:val="false"/>
          <w:color w:val="000000"/>
          <w:sz w:val="28"/>
        </w:rPr>
        <w:t>(подпись) (фамилия, имя, отчество (в случае наличия))</w:t>
      </w:r>
      <w:r>
        <w:br/>
      </w:r>
      <w:r>
        <w:rPr>
          <w:rFonts w:ascii="Times New Roman"/>
          <w:b w:val="false"/>
          <w:i w:val="false"/>
          <w:color w:val="000000"/>
          <w:sz w:val="28"/>
        </w:rPr>
        <w:t>"____" __________</w:t>
      </w:r>
      <w:r>
        <w:br/>
      </w:r>
      <w:r>
        <w:rPr>
          <w:rFonts w:ascii="Times New Roman"/>
          <w:b w:val="false"/>
          <w:i w:val="false"/>
          <w:color w:val="000000"/>
          <w:sz w:val="28"/>
        </w:rPr>
        <w:t>(дата выдачи)</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присвоения и лишения</w:t>
            </w:r>
            <w:r>
              <w:br/>
            </w:r>
            <w:r>
              <w:rPr>
                <w:rFonts w:ascii="Times New Roman"/>
                <w:b w:val="false"/>
                <w:i w:val="false"/>
                <w:color w:val="000000"/>
                <w:sz w:val="20"/>
              </w:rPr>
              <w:t>спортивных званий, разрядов и</w:t>
            </w:r>
            <w:r>
              <w:br/>
            </w:r>
            <w:r>
              <w:rPr>
                <w:rFonts w:ascii="Times New Roman"/>
                <w:b w:val="false"/>
                <w:i w:val="false"/>
                <w:color w:val="000000"/>
                <w:sz w:val="20"/>
              </w:rPr>
              <w:t>квалификационных категорий,</w:t>
            </w:r>
            <w:r>
              <w:br/>
            </w:r>
            <w:r>
              <w:rPr>
                <w:rFonts w:ascii="Times New Roman"/>
                <w:b w:val="false"/>
                <w:i w:val="false"/>
                <w:color w:val="000000"/>
                <w:sz w:val="20"/>
              </w:rPr>
              <w:t>выдачи нагрудных знаков,</w:t>
            </w:r>
            <w:r>
              <w:br/>
            </w:r>
            <w:r>
              <w:rPr>
                <w:rFonts w:ascii="Times New Roman"/>
                <w:b w:val="false"/>
                <w:i w:val="false"/>
                <w:color w:val="000000"/>
                <w:sz w:val="20"/>
              </w:rPr>
              <w:t>а также их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96"/>
        <w:gridCol w:w="392"/>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Нагрудные знаки</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нагрудных знаков</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38"/>
          <w:p>
            <w:pPr>
              <w:spacing w:after="20"/>
              <w:ind w:left="20"/>
              <w:jc w:val="both"/>
            </w:pPr>
          </w:p>
          <w:bookmarkEnd w:id="138"/>
          <w:p>
            <w:pPr>
              <w:spacing w:after="20"/>
              <w:ind w:left="2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25 миллиметр</w:t>
            </w:r>
            <w:r>
              <w:br/>
            </w:r>
            <w:r>
              <w:rPr>
                <w:rFonts w:ascii="Times New Roman"/>
                <w:b w:val="false"/>
                <w:i w:val="false"/>
                <w:color w:val="000000"/>
                <w:sz w:val="20"/>
              </w:rPr>
              <w:t>
заслуженный мастер спорта Республики Казахстан</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Нагрудный знак "Енбек сіңірген спорт шебері" представляет собой восьмиконечную граненую звезду с диаметром описанной окружности 25 миллиметра. Знак состоит из двух частей- основы и накладки. На накладке выполнена надпись: "ҚАЗАҚСТАН, ЕНБЕК СІҢІРГЕН СПОРТ ШЕБЕРІ", Накладка с помощью двух штифтов соединена с основой. С оборотной стороны знака припаяна игла, за которую с помощью пружинной цанги изделие крепится к одежде.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39"/>
          <w:p>
            <w:pPr>
              <w:spacing w:after="20"/>
              <w:ind w:left="20"/>
              <w:jc w:val="both"/>
            </w:pPr>
          </w:p>
          <w:bookmarkEnd w:id="139"/>
          <w:p>
            <w:pPr>
              <w:spacing w:after="20"/>
              <w:ind w:left="20"/>
              <w:jc w:val="both"/>
            </w:pPr>
            <w:r>
              <w:drawing>
                <wp:inline distT="0" distB="0" distL="0" distR="0">
                  <wp:extent cx="33401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40100" cy="298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23 миллиметр</w:t>
            </w:r>
            <w:r>
              <w:br/>
            </w:r>
            <w:r>
              <w:rPr>
                <w:rFonts w:ascii="Times New Roman"/>
                <w:b w:val="false"/>
                <w:i w:val="false"/>
                <w:color w:val="000000"/>
                <w:sz w:val="20"/>
              </w:rPr>
              <w:t>
мастер спорта международного класса Республики Казахстан</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"мастер спорта международного класса Республики Казахстан" представляет собой восьмиконечную граненую звезду с диаметром описанной окружности 23 миллиметра. Знак состоит из двух частей – основы и накладки. Основа изготовлена из белого металла. Накладка изготовлена из желтого металла и представляет собой эллипс длиной 16 миллиметр и высотой 13 миллиметр, символизирующий земной шар. В центре эллипса выполнена горизонтальная надпись "ҚАЗАҚСТАН", вверху на голубом фоне условно изображена параллели и меридианы земного шара и выполнена надпись: "ХАЛЫҚАРАЛЫҚ ДӘРЕЖЕДЕГІ СПОРТ ШЕБЕРІ". В нижней части эллипса на белом фоне помещено изображение олимпийских колец. С оборотной стороны знака припаяна игла, за которую с помощью пружинной цанги изделие крепится к одежде.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40"/>
          <w:p>
            <w:pPr>
              <w:spacing w:after="20"/>
              <w:ind w:left="20"/>
              <w:jc w:val="both"/>
            </w:pPr>
          </w:p>
          <w:bookmarkEnd w:id="140"/>
          <w:p>
            <w:pPr>
              <w:spacing w:after="20"/>
              <w:ind w:left="20"/>
              <w:jc w:val="both"/>
            </w:pPr>
            <w:r>
              <w:drawing>
                <wp:inline distT="0" distB="0" distL="0" distR="0">
                  <wp:extent cx="39878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87800" cy="426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23 миллиметр</w:t>
            </w:r>
            <w:r>
              <w:br/>
            </w:r>
            <w:r>
              <w:rPr>
                <w:rFonts w:ascii="Times New Roman"/>
                <w:b w:val="false"/>
                <w:i w:val="false"/>
                <w:color w:val="000000"/>
                <w:sz w:val="20"/>
              </w:rPr>
              <w:t>
мастер спорта Республики Казахстан</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Нагрудный знак "мастер спорта Республики Казахстан" представляет собой восьмиконечную граненую звезду с диаметром описанной окружности 23 миллиметра. Знак состоит из двух частей- основы и накладки. Основа изготовлена из белого металла. Накладка изготовлена из желтого металла и представляет собой квадрат со скругленными углами; длина стороны квадрата- 14 миллиметр. На накладке вверху выполнена горизонтальная надпись "ҚАЗАҚСТАН", слева на голубом фоне нанесен национальный казахский орнамент, основную часть накладки занимает надпись: "СПОРТ ШЕБЕРI", залитая красной эмалью. С оборотной стороны знака припаяна игла, за которую с помощью пружинной цанги изделие крепится к одежде.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41"/>
          <w:p>
            <w:pPr>
              <w:spacing w:after="20"/>
              <w:ind w:left="20"/>
              <w:jc w:val="both"/>
            </w:pPr>
          </w:p>
          <w:bookmarkEnd w:id="141"/>
          <w:p>
            <w:pPr>
              <w:spacing w:after="20"/>
              <w:ind w:left="20"/>
              <w:jc w:val="both"/>
            </w:pPr>
            <w:r>
              <w:drawing>
                <wp:inline distT="0" distB="0" distL="0" distR="0">
                  <wp:extent cx="78105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270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28х24 миллиметр</w:t>
            </w:r>
            <w:r>
              <w:br/>
            </w:r>
            <w:r>
              <w:rPr>
                <w:rFonts w:ascii="Times New Roman"/>
                <w:b w:val="false"/>
                <w:i w:val="false"/>
                <w:color w:val="000000"/>
                <w:sz w:val="20"/>
              </w:rPr>
              <w:t>
заслуженный тренер Республики Казахстан</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"заслуженный тренер Республики Казахстан" представляет собой развивающийся флаг РК с накладной лавровой веткой с лентой. Знак состоит из двух частей – основы и накладки. Основа изготовлена из желтого металла (латуни) размером 28 миллиметр на 24 миллиметр в виде флага РК с выступающим блестящим национальным казахским орнаментом, солнцем и орлом. Фон основы залит эмалью голубого цвета. В нижней части основы предусмотрена площадка для расположения накладки. Накладка изготовлена из желтого металла (латуни) размером 10 миллиметр на 28 миллиметр в виде лавровой ветки с лентой. На ленте расположена надпись: "Еңбек сіңірген жаттықтырушы". Фон надписи залит эмалью красного цвета. С оборотной стороны знака установлена булавка с визирным замком для крепления знака к одежде.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