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70ab" w14:textId="9587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апреля 2020 года № 239. Зарегистрирован в Министерстве юстиции Республики Казахстан 30 апреля 2020 года № 20539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 (зарегистрирован в Реестре государственной регистрации нормативных правовых актов за № 11321, опубликованный в информационно-правовой системе "Әділет" 24 июня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технологических процессов, оборудования, в том числе электрооборудования,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18), 19) и 20)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 силовой трансформатор - статическое устройство, имеющее две или более обмотки, предназначенное для преобразования посредством электромагнитной индукции одной или нескольких систем переменного напряжения и тока в одну или несколько других систем переменного напряжения и тока, имеющих обычно другие значения при той же частоте, с целью передачи мощности;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класс энергетической эффективности трансформатора – характеристика трансформатора, определяемая уровнем потерь в трансформаторе (его энергетической эффективностью);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холодильный прибор – теплоизолированная камера заводского изготовления с одним или несколькими отделениями, охлаждение которых обеспечивается одним или несколькими холодильными агрегатами, естественной конвекцией и (или) системой без инея образования;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система Frost Free/Фрост-фри – это система, которой внутри постоянно происходит циркуляция воздуха в разных направлениях с помощью встроенного вентилятора, что позволяет избежать образования льда и инея на стенках морозильного и холодильного отделениях.";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Настоящие Требования распространяются на следующую группу технологических процессов, оборудования, в том числе электрооборудования: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электродвигатели;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света;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цемента;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силовые трансформаторы;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холодильные приборы.";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по энергоэффективности для электродвигателей";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по энергоэффективности для источников света";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по энергоэффективности при производстве цемента";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5 и 6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по энергоэффективности для силовых трансформаторов.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Настоящие Требования распространяются на силовые распределительные трансформаторы напряжением 6-10 кВ мощностью 63-2500 кВА.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Энергоэффективность силовых распределительных трансформаторов характеризуется уровнями: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потерь холостого хода (далее - ХХ);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потерь короткого замыкания (далее – КЗ).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Настоящими Требованиями устанавливаются 4 категории уровня максимальных потерь в силовом трансформаторе напряжением 6-10 кВ (холостого хода - с индексом "X", и короткого замыкания - с индексом "К"): 1, 2, 3 и 4, приведенные в таблице "Категории уровня максимальных потерь в силовом трансформаторе напряжением 6-10 кВ (холостого хода)" и таблице "Категории уровня максимальных потерь в силовом трансформаторе напряжением 6-10 кВ (короткого замыкания)", а также в зависимости от сочетания категорий "X" и "К" возможны различные сочетания классов энергоэффективности согласно таблице "Различные сочетания классов энергоэффективности трансформатора" в приложении 7 к настоящим Требованиям.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 силовым трансформаторам предъявляются минимальные требования по энергоэффективности, следовательно один из параметров энергоэффективности (потери холостого хода и (или) потери короткого замыкания) соответствует классу энергоэффективности 2 и более (X2, Х3, Х4 и (или) К2, К3) согласно таблицам "Категории уровня максимальных потерь в силовом трансформаторе напряжением 6-10 кВ (холостого хода)" и "Категории уровня максимальных потерь в силовом трансформаторе напряжением 6-10 кВ (короткого замыкания)".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Требования по энергоэффективности для холодильных приборов.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Настоящие требования распространяются на бытовые электрические холодильные приборы компрессионного и абсорбционного типа, предназначенные для хранения и/или замораживания пищевых продуктов в бытовых условиях, в том числе на приборы с внутренней принудительной циркуляцией воздуха и системой без образования инея (система Frost Free/Фрост-фри).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Показателем энергоэффективности холодильных приборов является индекс энергетической эффективности (EEI).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обозначения энергетической эффективности холодильных приборов в зависимости от индекса энергетической эффективности установлены 10 классов (по убыванию) согласно приложению 8 к настоящим Требованиям.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использование холодильных приборов с индексом энергетической эффективности более 55 (EEI &gt; 55).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Индексы энергетической эффективности холодильных приборов определяются согласно стандарту СТ РК 51565-2017 "Энергетическая эффективность. Приборы холодильные бытовые и аналогичные. Показатели энергетической эффективности и методы определения.".";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электрооборудования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уровня максимальных потерь в силовом трансформаторе напряжением 6-10 кВ (холостого хода)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XX,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уровня максимальных потерь в силовом трансформаторе напряжением 6-10 кВ (короткого замыкания)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3214"/>
        <w:gridCol w:w="3214"/>
        <w:gridCol w:w="3214"/>
      </w:tblGrid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К3,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Различные сочетания классов энергоэффективности трансформатора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4814"/>
        <w:gridCol w:w="2369"/>
        <w:gridCol w:w="2369"/>
      </w:tblGrid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РХХ/ РКЗ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X1K1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Х1К2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Х1К3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Х2К1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Х2К2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Х2К3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Х3К1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Х3К2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Х3К3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Х4К1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Х4К2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Х4К3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электрооборудования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Индексы энергоэффективности холодильного прибора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8265"/>
      </w:tblGrid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энергоэффективности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+++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EEI &lt;22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++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≤ EEI &lt;33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+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≤ EEI &lt;42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≤ EEI &lt;55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≤ EEI &lt;75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≤ EEI &lt;95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≤ EEI &lt;110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≤ EEI &lt;125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≤ EEI &lt;150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(наименее эффективный)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EEI&gt;_150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