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dbdb8" w14:textId="d2dbd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передачи государственных техногенных минеральных образований в частную собственность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индустрии и инфраструктурного развития Республики Казахстан от 30 апреля 2020 года № 254. Зарегистрирован в Министерстве юстиции Республики Казахстан 30 апреля 2020 года № 20553.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278 Кодекса Республики Казахстан от 27 декабря 2017 года "О недрах и недропользовании"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передачи государственных техногенных минеральных образований в частную собственность.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недропользования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индустрии и инфраструктурного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развития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Ержанов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экологии, геологии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природных ресурсов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апреля 2020 года № 254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передачи государственных техногенных минеральных образований в частную собственность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передачи государственных техногенных минеральных образований в частную собственность (далее – Правила),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278 Кодекса Республики Казахстан от 27 декабря 2017 года "О недрах и недропользовании" (далее – Кодекс) и определяют порядок передачи государственных техногенных минеральных образований в частную собственность.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Настоящие Правила регулируют порядок передачи государственных техногенных минеральных образований, сведения (записи) о которых содержались в государственном кадастре техногенных минеральных образований (Единый кадастр государственного фонда недр) в день введения в действие Кодекса.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целей настоящих Правил используются следующие основные понятия: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о передаче техногенных минеральных образований – заявление о передаче (приобретении) государственных техногенных минеральных образований, подаваемое (поданное) заявителем в соответствии с настоящими Правилами в период с 29 июня 2018 года и до наступления 29 июня 2020 года;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земельные участки предприятия – земельные участки, в пределах которых расположены соответствующие здания, сооружения, оборудование, инвентарь, сырье, продукция, техногенные минеральные образования, все вместе входящие в единый имущественный комплекс горнодобывающего, энергетического, горно-перерабатывающего, в том числе металлургического предприятия, принадлежащие одному и тому же юридическому лицу (заявителю) в день введения в действие Кодекса и день подачи заявления о передаче техногенных минеральных образований;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контракт на недропользование – контракт на добычу либо контракт на совмещенную разведку и добычу (в период добычи) вида твердых полезных ископаемых, заключенный до введения в действие Кодекса и действующий в день подачи заявления о передаче;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контрактная территория – территория, определенная горным отводом по контракту на недропользование;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объекты размещения техногенных минеральных образований – отвал, хвостохранилище, шламохранилище и другие способы складирования массива техногенных минеральных образований;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размещение техногенных минеральных образований на прилегающей территории – ситуация, при которой массив государственных техногенных минеральных образований, сведения (записи) о которых содержались в государственном кадастре техногенных минеральных образований на 29 июня 2018 года (Единый кадастр государственного фонда недр) располагается на земельном пространстве в непосредственной близости (примыкает) к границе земельного участка предприятия или контрактной территории в случаях, предусмотренных настоящими Правилами;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техногенные минеральные образования – скопления отходов горнодобывающих, горно-перерабатывающих и энергетических производств, содержащих полезные компоненты и (или) полезные ископаемые;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техногенные минеральные образования горнодобывающих производств – отходы добычи твердых полезных ископаемых, образуемые в результате выделения твердых полезных ископаемых из горной массы в процессе их извлечения из недр (вскрыша, вмещающая порода, пыль, бедная (некондиционная) руда);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техногенные минеральные образования горно-перерабатывающих производств – отходы переработки, образуемые в результате деятельности горно-обогатительных производств (хвосты и шламы обогащения) и (или) химико-металлургических производств (шлаки, кеки, клинкеры и другие аналогичные виды отходов металлургического передела).</w:t>
      </w:r>
    </w:p>
    <w:bookmarkEnd w:id="21"/>
    <w:bookmarkStart w:name="z2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передачи государственных техногенных минеральных образований, размещенных раздельно с негосударственными техногенными минеральными образованиями на разных объектах размещения в пределах контрактных территорий или на земельных участках горно-перерабатывающих предприятий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Государственные техногенные минеральные образования, размещенные раздельно с негосударственными (частными) техногенными минеральными образованиями на разных объектах размещения в пределах контрактных территорий или на земельных участках горно-перерабатывающих предприятий, эксплуатируемых на дату введения в действие Кодекса и принадлежащих негосударственным юридическим лицам на праве частной собственности, подлежат безвозмездной передаче в собственность указанных лиц на основании их заявлений.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Заявителем в соответствии с настоящей главой выступает одно из следующих лиц: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недропользователь по соответствующему контракту на недропользование, на контрактной территории которого располагаются государственные техногенные минеральные образования, предусмотренные в пункте 4 настоящих Правил;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юридическое лицо, являющееся собственником горно-перерабатывающего предприятия, эксплуатируемого на дату введения в действие Кодекса, на земельном участке которого располагаются государственные техногенные минеральные образования, предусмотренные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Заявление о передаче подается в компетентный орган.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Заявление о передаче подается в письменном виде и содержит сведения,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- Сведения).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 заявлению прилагаются следующие документы: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картограмма расположения земельного участка или горного отвода и техногенных минеральных образований, расположенных на них, выполненная в масштабе, обеспечивающем наглядность, обзорная (ситуационная) схема, топографическая карта поверхности;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географические координаты объекта размещения техногенных минеральных образований, а также земельного участка, если заявитель является собственником горно-перерабатывающего предприятия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настоящих Правил;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фотографии объекта размещения техногенных минеральных образований, выполненные в формате 20x30 см с четырех различных ракурсов, обеспечивающие наглядность объекта размещения;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копия соответствующего контракта на недропользование, если заявитель является недропользователем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настоящих Правил;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копия горного отвода к контракту на недропользование, если заявитель является недропользователем в соответствии с подпунктом 1) пункта 5 настоящих Правил;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копия правоустанавливающего и идентификационного документов на земельный участок, на котором расположен объект размещения техногенных минеральных образований и горно-перерабатывающее предприятие, если заявитель является собственником горно-перерабатывающего предприятия в соответствии с подпунктом 2) пункта 5 настоящих Правил;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копия протокола государственной комиссии по запасам Республики Казахстан об утверждении запасов (если производилась оценка запасов полезных ископаемых, содержащихся в государственных техногенных минеральных образованиях);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паспорт "О" на техногенные минеральные образования;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документы, подтверждающие эксплуатацию горно-перерабатывающего предприятия заявителем на 29 июня 2018 года, если заявитель является собственником горно-перерабатывающего предприятия в соответствии с подпунктом 2) пункта 5 настоящих Правил.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Заявление и документы, прилагаемые к заявлению, составляются на казахском или русском языках. Копии документов, прилагаемых к заявлению, подлежат нотариальному удостоверению. Копии документов, составленных на иностранном языке, представляются с переводом на казахский или русский языки, верность которого подлежит нотариальному удостоверению.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Если заявление о передаче не соответствует требованиям пункта 7 настоящих Правил, компетентный орган в течение пяти рабочих дней уведомляет об этом заявителя. В этом случае заявление о передаче может быть заменено с целью приведения в соответствие с требованиями настоящих Правил в течение десяти рабочих дней со дня получения уведомления. В случае если замененное заявление не соответствует требованиям настоящих Правил, заявителю направляется отказ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к заявлению не приложены требуемые документы или приложенные документы не соответствуют требованиям настоящих Правил, компетентный орган в течение пяти рабочих дней уведомляет об этом заявителя. В этом случае недостающие документы могут быть приложены или заменены заявителем с целью приведения в соответствие с требованиями настоящих Правил. В случае если замененные документы, прилагаемые к заявлению, не соответствуют требованиям настоящих Правил или указанные документы не внесены до 31 декабря 2020 года, заявителю направляется отказ в соответствии с пунктом 18 настоящих Правил.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После получения заявления о передаче и прилагаемых к нему документов в соответствии с настоящими Правилами компетентный орган в течение пяти рабочих дней направляет заявление и прилагаемые к нему документы в уполномоченный орган по изучению недр.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Уполномоченный орган по изучению недр в течение пяти рабочих дней рассматривает заявление на предмет учета заявленных техногенных минеральных образований в Едином кадастре государственного фонда недр и направляет компетентному органу соответствующую информацию.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Если наличие техногенных минеральных образований в кадастре государственного фонда недр подтверждено уполномоченным органом по изучению недр, компетентный орган в течение пяти рабочих дней вносит на рассмотрение экспертной комиссии по вопросам недропользования (далее – экспертная комиссия) заявление и все прилагаемые к нему документы.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Экспертная комиссия рассматривает заявление и прилагаемые к нему документы в течение двадцати рабочих дней со дня их поступления и направляет свои рекомендации компетентному органу.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Экспертная комиссия при необходимости запрашивает у заявителя дополнительные сведения и (или) документы, необходимые для проверки соблюдения условий передачи техногенных минеральных образований.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На основании рекомендаций экспертной комиссии компетентный орган в течение пяти рабочих дней со дня поступления рекомендаций экспертной комиссии выносит решение о передаче государственных техногенных минеральных образований либо об отказе в их передаче.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случае принятия решения о передаче техногенных минеральных образований компетентный орган в течение пяти рабочих дней со дня принятия решения направляет заявителю уведомление о необходимости составления и представления нового паспорта "О" на техногенные минеральные образования.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Передача техногенных минеральных образований в соответствии с настоящей главой осуществляется путем внесения уполномоченным органом по изучению недр в соответствии с новым паспортом "О" записи в системе учета Единого кадастра государственного фонда недр на основании решения компетентного органа.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Компетентный орган отказывает в передаче техногенных минеральных образований в случаях если: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сведения о заявленных техногенных минеральных образованиях отсутствуют в Едином кадастре государственного фонда недр на дату введения в действие Кодекса;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объект размещения техногенных минеральных образований не расположен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заявителем пропущен срок подачи заявления о передаче;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предприятие, на земельном участке которого располагаются государственные техногенные минеральные образования, не находилось в эксплуатации заявителем на дату введения в действие Кодекса;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заявление о передаче подано ненадлежащим лицом или от имени ненадлежащего лица;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заявление не соответствует требованиям настоящих Правил;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требуемые документы не приложены к заявлению, либо не соответствуют требованиям настоящих Правил.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Отказ в передаче техногенных минеральных образований выносится в письменной форме и должен быть мотивирован.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в передаче техногенных минеральных образований может быть обжалован заявителем в соответствии с законодательством Республики Казахстан.</w:t>
      </w:r>
    </w:p>
    <w:bookmarkEnd w:id="59"/>
    <w:bookmarkStart w:name="z66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передачи государственных техногенных минеральных образований, размещенных раздельно с негосударственными техногенными минеральными образованиями на разных объектах размещения за пределами контрактных территорий или земельных участков горно-перерабатывающих предприятий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По заявлению, подаваемому в компетентный орган, подлежат передаче в частную собственность государственные техногенные минеральные образования, образованные (заскладированные) до 30 мая 1992 года и: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размещенные (заскладированные) раздельно с негосударственными техногенными минеральными образованиями на разных объектах размещения; и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расположенные на территории, прилегающей к контрактной территории или земельному участку горно-перерабатывающего предприятия (в том числе металлургического), эксплуатируемого на дату введения в действие Кодекса.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Заявителем в соответствии с настоящей главой выступает одно из следующих лиц: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недропользователь по соответствующему контракту на недропользование, к контрактной территории которого прилегает территория размещения государственных техногенных минеральных образований, указанных в пункте 20 настоящих Правил;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юридическое лицо, являющееся собственником горно-перерабатывающего предприятия, эксплуатируемого на дату введения в действие Кодекса, к земельному участку которого прилегает территория размещения государственных техногенных минеральных образований, указанных в пункте 20 настоящих Правил.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Заявление о передаче подается в письменном виде и содержит Сведения.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 заявлению прилагаются следующие документы: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картограмма расположения земельного участка или горного отвода с прилегающей территорией техногенных минеральных образований, выполненная в масштабе, обеспечивающем наглядность, обзорная (ситуационная) схема, топографическая карта поверхности;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географические координаты объекта размещения техногенных минеральных образований, а также земельного участка, если заявитель является собственником горно-перерабатывающего предприятия в соответствии с подпунктом 2) пункта 21 настоящих Правил;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фотографии объекта размещения техногенных минеральных образований, выполненные в формате 20x30 см с четырех различных ракурсов, обеспечивающие наглядность объекта размещения;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копия соответствующего контракта на недропользование, если заявитель является недропользователем в соответствии с подпунктом 1) пункта 21 настоящих Правил;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копия горного отвода к контракту на недропользование, если заявитель является недропользователем в соответствии с подпунктом 1) пункта 21 настоящих Правил;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копия правоустанавливающего и идентификационного документов на земельный участок, на котором расположен объект размещения техногенных минеральных образований и горно-перерабатывающее предприятие, если заявитель является собственником горно-перерабатывающего предприятия в соответствии с подпунктом 2) пункта 21 настоящих Правил;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копия протокола государственной комиссии по запасам Республики Казахстан об утверждении запасов (если производилась оценка запасов полезных ископаемых, содержащихся в государственных техногенных минеральных образованиях);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паспорт "О" на техногенные минеральные образования;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документы, подтверждающие эксплуатацию заявителем горно-перерабатывающего предприятия на 29 июня 2018 года, если заявитель является собственником горно-перерабатывающего предприятия в соответствии с подпунктом 2) пункта 21 настоящих Правил.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Заявление и документы, прилагаемые к заявлению, составляются на казахском или русском языках. Копии документов, прилагаемых к заявлению, подлежат нотариальному удостоверению. Копии документов, составленных на иностранном языке, представляются с переводом на казахский или русский языки, верность которого подлежит нотариальному удостоверению.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Если заявление о передаче не соответствует требованиям </w:t>
      </w:r>
      <w:r>
        <w:rPr>
          <w:rFonts w:ascii="Times New Roman"/>
          <w:b w:val="false"/>
          <w:i w:val="false"/>
          <w:color w:val="000000"/>
          <w:sz w:val="28"/>
        </w:rPr>
        <w:t>пункта 22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компетентный орган в течение пяти рабочих дней уведомляет об этом заявителя. В этом случае заявление о передаче может быть заменено с целью приведения в соответствие с требованиями настоящих Правил в течение десяти рабочих дней со дня получения уведомления. В случае если замененное заявление не соответствует требованиям настоящих Правил, заявителю направляется отказ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к заявлению не приложены требуемые документы или приложенные документы не соответствуют требованиям настоящих Правил, компетентный орган в течение пяти рабочих дней уведомляет об этом заявителя. В этом случае недостающие документы могут быть приложены или заменены заявителем с целью приведения в соответствие с требованиями настоящих Правил. В случае если замененные документы, прилагаемые к заявлению, не соответствуют требованиям настоящих Правил или указанные документы не внесены до 31 декабря 2020 года, заявителю направляется отказ в соответствии с пунктом 34 настоящих Правил.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После получения заявления о передаче и прилагаемых к нему документов в соответствии с настоящими Правилами компетентный орган в течение пяти рабочих дней направляет заявление и прилагаемые к нему документы в уполномоченный орган по изучению недр.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Уполномоченный орган по изучению недр в течение пяти рабочих дней рассматривает заявление на предмет учета заявленных техногенных минеральных образований в Едином кадастре государственного фонда недр и направляет компетентному органу соответствующую информацию.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Если наличие техногенных минеральных образований в кадастре государственного фонда недр подтверждено уполномоченным органом по изучению недр, компетентный орган в течение пяти рабочих дней вносит на рассмотрение экспертной комиссии заявление и все прилагаемые к нему документы для принятия решения о передаче государственных техногенных минеральных образований в собственность заявителя.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Экспертная комиссия рассматривает заявление и прилагаемые к нему документы в течение двадцати рабочих дней со дня их поступления и направляет свои рекомендации компетентному органу.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Экспертная комиссия при необходимости запрашивает у заявителя дополнительные сведения и (или) документы, необходимые для проверки соблюдения условий передачи техногенных минеральных образований.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На основании рекомендаций экспертной комиссии компетентный орган в течение пяти рабочих дней со дня поступления рекомендаций экспертной комиссии выносит решение о передаче государственных техногенных минеральных образований либо об отказе в их передаче.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В случае принятия решения о передаче техногенных минеральных образований компетентный орган в течение пяти рабочих дней со дня принятия решения направляет заявителю уведомление о необходимости составления и представления нового паспорта "О" на техногенные минеральные образования, а также о начале переговоров по внесению изменений и дополнений в контракт на недропользование с целью расширения контрактной территории, если решение о передаче принято по государственным техногенным минеральным образованиям, расположенным на территории, прилегающей к контрактной территории заявителя.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Передача государственных техногенных минеральных образований, расположенных на территории, прилегающей к контрактной территории заявителя, осуществляется на основании решения компетентного органа путем внесения уполномоченным органом по изучению недр в соответствии с новым паспортом "О" записи в системе учета Единого кадастра государственного фонда недр после расширения контрактной территории на площадь размещения таких техногенных минеральных образований.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Переговоры по внесению изменений и дополнений в контракт на недропользование проводятся рабочей группой компетентного органа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Передача государственных техногенных минеральных образований, расположенных на территории, прилегающей к земельному участку, на котором расположено предприятие заявителя, осуществляется на основании решения компетентного органа путем внесения уполномоченным органом по изучению недр в соответствии с новым паспортом "О" записи в системе учета Единого кадастра государственного фонда недр.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Компетентный орган отказывает в передаче техногенных минеральных образований в случаях если: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сведения о заявленных техногенных минеральных образованиях отсутствуют в Едином кадастре государственного фонда недр на дату введения в действие Кодекса;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объект размещения техногенных минеральных образований не расположен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заявителем пропущен срок подачи заявления о передаче;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предприятие, на земельном участке которого располагаются государственные техногенные минеральные образования, не находилось в эксплуатации заявителем на дату введения в действие Кодекса;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заявление о передаче подано ненадлежащим лицом или от имени ненадлежащего лица;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заявление не соответствует требованиям настоящих Правил;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требуемые документы не приложены к заявлению, либо не соответствуют требованиям настоящих Правил.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35.Отказ в передаче техногенных минеральных образований выносится в письменной форме и должен быть мотивирован.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в передаче техногенных минеральных образований может быть обжалован заявителем в соответствии с законодательством Республики Казахстан.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Государственные техногенные минеральные образования, не переданные в частную собственность в соответствии с настоящей главой, включаются в состав недр.</w:t>
      </w:r>
    </w:p>
    <w:bookmarkEnd w:id="101"/>
    <w:bookmarkStart w:name="z108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передачи государственных техногенных минеральных образований, размещенных совместно с техногенными минеральными образованиями действующих предприятий на одном объекте размещения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По заявлению, подаваемому в уполномоченный орган по изучению недр, подлежат передаче в частную собственность государственные техногенные минеральные образования, размещенные на одном объекте размещения совместно с частными техногенными минеральными образованиями: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действующих горнодобывающих и горно-перерабатывающих предприятий, принадлежащих негосударственным юридическим лицам на праве частной собственности;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возникшими в результате деятельности недропользователя, в том числе за пределами их контрактных территорий в случае, предусмотренном подпунктом 1) настоящего пункта.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Заявителем в соответствии с настоящей главой выступает одно из следующих лиц: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недропользователь по действующему контракту на недропользование, в результате операций по которому возникли техногенные минеральные образования, размещенные на одном объекте размещения совместно с государственными техногенными минеральными образованиями, указанными в пункте 37 настоящих Правил;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юридическое лицо, являющееся собственником горнодобывающего или горно-перерабатывающего предприятия, эксплуатируемого на дату введения в действие Кодекса, в результате деятельности которого возникли и размещены техногенные минеральные образования на одном объекте размещения совместно с государственными техногенными минеральными образованиями, указанными в пункте 37 настоящих Правил.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Заявление о передаче подается в письменном виде и содержит Сведения.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К заявлению прилагаются следующие документы: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картограмма расположения объекта размещения техногенных минеральных образований, выполненная в масштабе, обеспечивающем наглядность, обзорная (ситуационная) схема, топографическая карта поверхности;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географические координаты объекта размещения техногенных минеральных образований, а также земельного участка, если объект размещения находится на принадлежащем заявителю земельном участке;</w:t>
      </w:r>
    </w:p>
    <w:bookmarkEnd w:id="112"/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фотографии объекта размещения техногенных минеральных образований, выполненные в формате 20x30 см с четырех различных ракурсов, обеспечивающие наглядность объекта размещения;</w:t>
      </w:r>
    </w:p>
    <w:bookmarkEnd w:id="113"/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копия соответствующего контракта на недропользование, если заявитель является недропользователем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38 настоящих Правил;</w:t>
      </w:r>
    </w:p>
    <w:bookmarkEnd w:id="114"/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копия горного отвода к контракту на недропользование, если заявитель является недропользователем в соответствии с подпунктом 1) пункта 38 настоящих Правил;</w:t>
      </w:r>
    </w:p>
    <w:bookmarkEnd w:id="115"/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копия правоустанавливающего и идентификационного документов на земельный участок, на котором расположен объект размещения техногенных минеральных образований и горнодобывающее или горно-перерабатывающее предприятие, если заявитель является собственником горнодобывающего или горно-перерабатывающего предприятия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38 настоящих Правил;</w:t>
      </w:r>
    </w:p>
    <w:bookmarkEnd w:id="116"/>
    <w:bookmarkStart w:name="z12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копия протокола государственной комиссии по запасам Республики Казахстан об утверждении запасов (если производилась оценка запасов полезных ископаемых, содержащихся в государственных техногенных минеральных образованиях);</w:t>
      </w:r>
    </w:p>
    <w:bookmarkEnd w:id="117"/>
    <w:bookmarkStart w:name="z12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паспорт "О" на техногенные минеральные образования с указанием объема государственных техногенных минеральных образований в объекте размещения;</w:t>
      </w:r>
    </w:p>
    <w:bookmarkEnd w:id="118"/>
    <w:bookmarkStart w:name="z12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документы, подтверждающие эксплуатацию горнодобывающего или горно-перерабатывающего предприятия заявителем на 29 июня 2018 года, если заявитель является собственником данного предприятия в соответствии с подпунктом 2) пункта 38 настоящих Правил.</w:t>
      </w:r>
    </w:p>
    <w:bookmarkEnd w:id="119"/>
    <w:bookmarkStart w:name="z12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Заявление и документы, прилагаемые к заявлению, составляются на казахском или русском языках. Копии документов, прилагаемых к заявлению, подлежат нотариальному удостоверению. Копии документов, составленных на иностранном языке, представляются с переводом на казахский или русский языки, верность которого подлежит нотариальному удостоверению.</w:t>
      </w:r>
    </w:p>
    <w:bookmarkEnd w:id="120"/>
    <w:bookmarkStart w:name="z12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42. Если заявление о передаче не соответствует требованиям </w:t>
      </w:r>
      <w:r>
        <w:rPr>
          <w:rFonts w:ascii="Times New Roman"/>
          <w:b w:val="false"/>
          <w:i w:val="false"/>
          <w:color w:val="000000"/>
          <w:sz w:val="28"/>
        </w:rPr>
        <w:t>пункта 39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уполномоченный орган по изучению недр в течение пяти рабочих дней уведомляет об этом заявителя. В этом случае заявление о передаче может быть заменено с целью приведения в соответствие с требованиями настоящих Правил в течение десяти рабочих дней со дня получения уведомления. В случае если замененное заявление не соответствует требованиям настоящих Правил, заявителю направляется отказ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121"/>
    <w:bookmarkStart w:name="z12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к заявлению не приложены требуемые документы или приложенные документы не соответствуют требованиям настоящих Правил, компетентный орган в течение пяти рабочих дней уведомляет об этом заявителя. В этом случае недостающие документы могут быть приложены или заменены заявителем с целью приведения в соответствие с требованиями настоящих Правил. В случае если замененные документы, прилагаемые к заявлению, не соответствуют требованиям настоящих Правил или указанные документы не внесены до 31 декабря 2020 года, заявителю направляется отказ в соответствии с пунктом 47 настоящих Правил.</w:t>
      </w:r>
    </w:p>
    <w:bookmarkEnd w:id="122"/>
    <w:bookmarkStart w:name="z12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После получения заявления о передаче и прилагаемых к нему документов в соответствии с настоящими Правилами уполномоченный орган по изучению недр в течение десяти рабочих дней рассматривает заявление на предмет учета заявленных техногенных минеральных образований в Едином кадастре государственного фонда недр, а также объема заявленных к передаче государственных техногенных минеральных образований и принимает решение о передаче государственных техногенных минеральных образований либо об отказе в их передаче.</w:t>
      </w:r>
    </w:p>
    <w:bookmarkEnd w:id="123"/>
    <w:bookmarkStart w:name="z13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В случае принятия решения о передаче государственных техногенных минеральных образований уполномоченный орган по изучению недр в течение пяти рабочих дней со дня принятия решения направляет заявителю уведомление о необходимости составления и представления нового паспорта "О" на техногенные минеральные образования.</w:t>
      </w:r>
    </w:p>
    <w:bookmarkEnd w:id="124"/>
    <w:bookmarkStart w:name="z13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Заявитель в течение десяти рабочих дней с момента получения уведомления направляет в уполномоченный орган по изучению недр новый паспорт "О" на техногенные минеральные образования.</w:t>
      </w:r>
    </w:p>
    <w:bookmarkEnd w:id="125"/>
    <w:bookmarkStart w:name="z13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46. Передача государственных техногенных минеральных образований, расположенных, размещенных на одном объекте размещения совместно с техногенными минеральными образованиями,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подпунктах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37 настоящих Правил, осуществляется на основании решения уполномоченного органа по изучению недр путем внесения им в соответствии с новым паспортом "О" записи в системе учета Единого кадастра государственного фонда недр.</w:t>
      </w:r>
    </w:p>
    <w:bookmarkEnd w:id="126"/>
    <w:bookmarkStart w:name="z13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Уполномоченный орган по изучению недр отказывает в передаче техногенных минеральных образований в случаях если:</w:t>
      </w:r>
    </w:p>
    <w:bookmarkEnd w:id="127"/>
    <w:bookmarkStart w:name="z13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сведения о заявленных техногенных минеральных образованиях отсутствуют в Едином кадастре государственного фонда недр на дату введения в действие Кодекса;</w:t>
      </w:r>
    </w:p>
    <w:bookmarkEnd w:id="128"/>
    <w:bookmarkStart w:name="z13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заявителем пропущен срок подачи заявления о передаче;</w:t>
      </w:r>
    </w:p>
    <w:bookmarkEnd w:id="129"/>
    <w:bookmarkStart w:name="z13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горнодобывающее или горно-перерабатывающее предприятие, принадлежащее заявителю, не находилось в эксплуатации заявителем на дату введения в действие Кодекса;</w:t>
      </w:r>
    </w:p>
    <w:bookmarkEnd w:id="130"/>
    <w:bookmarkStart w:name="z13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заявление о передаче подано ненадлежащим лицом или от имени ненадлежащего лица;</w:t>
      </w:r>
    </w:p>
    <w:bookmarkEnd w:id="131"/>
    <w:bookmarkStart w:name="z13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заявление не соответствует требованиям настоящих Правил;</w:t>
      </w:r>
    </w:p>
    <w:bookmarkEnd w:id="132"/>
    <w:bookmarkStart w:name="z13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требуемые документы не приложены к заявлению, либо не соответствуют требованиям настоящих Правил.</w:t>
      </w:r>
    </w:p>
    <w:bookmarkEnd w:id="133"/>
    <w:bookmarkStart w:name="z14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 .Отказ в передаче техногенных минеральных образований выносится в письменной форме и должен быть мотивирован.</w:t>
      </w:r>
    </w:p>
    <w:bookmarkEnd w:id="134"/>
    <w:bookmarkStart w:name="z14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в передаче техногенных минеральных образований может быть обжалован заявителем в соответствии с законодательством Республики Казахстан.</w:t>
      </w:r>
    </w:p>
    <w:bookmarkEnd w:id="135"/>
    <w:bookmarkStart w:name="z142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разделения государственных техногенных минеральных образований и негосударственных (частных) техногенных минеральных образований, размещенных совместно на одном объекте размещения</w:t>
      </w:r>
    </w:p>
    <w:bookmarkEnd w:id="136"/>
    <w:bookmarkStart w:name="z14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49. Если техногенные минеральные образования,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37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могут быть разделены в силу их физических свойств (техногенные минеральные образования в твердом состоянии), по заявлению лица,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38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составляется разделительный баланс между заявителем и уполномоченным органом по изучению недр.</w:t>
      </w:r>
    </w:p>
    <w:bookmarkEnd w:id="137"/>
    <w:bookmarkStart w:name="z14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Разделительный баланс составляется в целях определения принадлежащих заявителю техногенных минеральных образований и выделения их в натуре из массива единого (одного) объекта размещения, состоящего также из государственных техногенных минеральных образований, исключая приобретение (передачу) государственных техногенных минеральных образований в соответствии с настоящей главой.</w:t>
      </w:r>
    </w:p>
    <w:bookmarkEnd w:id="138"/>
    <w:bookmarkStart w:name="z14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о составлении разделительного баланса в отношении техногенных минеральных образований, указанных в пункте 37 настоящих Правил, может быть подано в уполномоченный орган по изучению недр в течение двух лет со дня введения в действие Кодекса.</w:t>
      </w:r>
    </w:p>
    <w:bookmarkEnd w:id="139"/>
    <w:bookmarkStart w:name="z14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Заявитель, заинтересованный в составлении разделительного баланса в отношении техногенных минеральных образований, указанных в пункте 37 настоящих Правил, направляет в уполномоченный орган по изучению недр заявление о составлении разделительного баланса, содержащее Сведения.</w:t>
      </w:r>
    </w:p>
    <w:bookmarkEnd w:id="140"/>
    <w:bookmarkStart w:name="z14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К заявлению прилагаются следующие документы:</w:t>
      </w:r>
    </w:p>
    <w:bookmarkEnd w:id="141"/>
    <w:bookmarkStart w:name="z14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картограмма расположения объекта размещения техногенных минеральных образований, выполненная в масштабе, обеспечивающем наглядность, обзорная (ситуационная) схема, топографическая карта поверхности;</w:t>
      </w:r>
    </w:p>
    <w:bookmarkEnd w:id="142"/>
    <w:bookmarkStart w:name="z14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географические координаты объекта размещения техногенных минеральных образований, а также земельного участка, если объект размещения находится на принадлежащем заявителю земельном участке;</w:t>
      </w:r>
    </w:p>
    <w:bookmarkEnd w:id="143"/>
    <w:bookmarkStart w:name="z15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фотографии объекта размещения техногенных минеральных образований, выполненные в формате 20x30 см с четырех различных ракурсов, обеспечивающие наглядность объекта размещения;</w:t>
      </w:r>
    </w:p>
    <w:bookmarkEnd w:id="144"/>
    <w:bookmarkStart w:name="z15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копия соответствующего контракта на недропользование, если заявитель является недропользователем в соответствии с подпунктом 1) пункта 38 настоящих Правил;</w:t>
      </w:r>
    </w:p>
    <w:bookmarkEnd w:id="145"/>
    <w:bookmarkStart w:name="z15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копия горного отвода к контракту на недропользование, если заявитель является недропользователем в соответствии с подпунктом 1) пункта 38 настоящих Правил;</w:t>
      </w:r>
    </w:p>
    <w:bookmarkEnd w:id="146"/>
    <w:bookmarkStart w:name="z15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копия правоустанавливающего и идентификационного документов на земельный участок, на котором расположен объект размещения техногенных минеральных образований и горнодобывающее или горно-перерабатывающее предприятие, если заявитель является собственником горнодобывающего или горно-перерабатывающего предприятия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38 настоящих Правил;</w:t>
      </w:r>
    </w:p>
    <w:bookmarkEnd w:id="147"/>
    <w:bookmarkStart w:name="z15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копия протокола государственной комиссии по запасам Республики Казахстан об утверждении запасов (если производилась оценка запасов полезных ископаемых, содержащихся в государственных техногенных минеральных образованиях);</w:t>
      </w:r>
    </w:p>
    <w:bookmarkEnd w:id="148"/>
    <w:bookmarkStart w:name="z15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паспорт "О" на техногенные минеральные образования с указанием объема государственных техногенных минеральных образований в объекте размещения;</w:t>
      </w:r>
    </w:p>
    <w:bookmarkEnd w:id="149"/>
    <w:bookmarkStart w:name="z15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документы, подтверждающие эксплуатацию горнодобывающего или горно-перерабатывающего предприятия заявителем на 29 июня 2018 года, если заявитель является собственником данного предприятия в соответствии с подпунктом 2) пункта 38 настоящих Правил;</w:t>
      </w:r>
    </w:p>
    <w:bookmarkEnd w:id="150"/>
    <w:bookmarkStart w:name="z15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проект разделительного баланса техногенных минеральных образований, предусматривающий выделение в натуре техногенных минеральных образований из общего массива объекта размещения.</w:t>
      </w:r>
    </w:p>
    <w:bookmarkEnd w:id="151"/>
    <w:bookmarkStart w:name="z15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52. Если заявление не соответствует требованиям </w:t>
      </w:r>
      <w:r>
        <w:rPr>
          <w:rFonts w:ascii="Times New Roman"/>
          <w:b w:val="false"/>
          <w:i w:val="false"/>
          <w:color w:val="000000"/>
          <w:sz w:val="28"/>
        </w:rPr>
        <w:t>пункта 50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уполномоченный орган по изучению недр в течение пяти рабочих дней уведомляет об этом заявителя. В этом случае заявление может быть заменено с целью приведения в соответствие с требованиями настоящих Правил в течение десяти рабочих дней со дня получения уведомления. В случае если замененное заявление не соответствует требованиям настоящих Правил, заявителю направляется отказ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152"/>
    <w:bookmarkStart w:name="z15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к заявлению не приложены требуемые документы или приложенные документы не соответствуют требованиям настоящих Правил, компетентный орган уведомляет об этом заявителя. В этом случае недостающие документы могут быть приложены или заменены заявителем с целью приведения в соответствие с требованиями настоящих Правил. В случае если замененные документы, прилагаемые к заявлению, не соответствуют требованиям настоящих Правил или указанные документы не внесены до 31 декабря 2020 года, заявителю направляется отказ в соответствии с пунктом 57 настоящих Правил.</w:t>
      </w:r>
    </w:p>
    <w:bookmarkEnd w:id="153"/>
    <w:bookmarkStart w:name="z16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Уполномоченный орган по изучению недр рассматривает заявление и все прилагаемые к нему документы в течение пятнадцати рабочих дней со дня их поступления и принимает решение о разделении (выделении) техногенных минеральных образований либо невозможности разделения (выделения) в натуре.</w:t>
      </w:r>
    </w:p>
    <w:bookmarkEnd w:id="154"/>
    <w:bookmarkStart w:name="z16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Уполномоченный орган по изучению недр в течение десяти рабочих дней со дня принятия решения о разделении техногенных минеральных образований подписывает разделительный баланс и направляет уведомление заявителю о необходимости представления нового паспорта "О" на собственные техногенные минеральные образования, либо уведомляет заявителя о необходимости корректировки разделительного баланса в случае возможности разделения (выделения) техногенных минеральных образований в натуре с соответствующими рекомендациями.</w:t>
      </w:r>
    </w:p>
    <w:bookmarkEnd w:id="155"/>
    <w:bookmarkStart w:name="z16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Заявитель в течение десяти рабочих дней со дня получения уведомления направляет в уполномоченный орган по изучению недр новый паспорт "О" на техногенные минеральные образования или скорректированный проект разделительного баланса.</w:t>
      </w:r>
    </w:p>
    <w:bookmarkEnd w:id="156"/>
    <w:bookmarkStart w:name="z16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После составления и подписания разделительного баланса выделенные государственные техногенные минеральные образования считаются включенными в состав недр.</w:t>
      </w:r>
    </w:p>
    <w:bookmarkEnd w:id="157"/>
    <w:bookmarkStart w:name="z164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Уполномоченный орган по изучению недр отказывает в разделении техногенных минеральных образований в случаях если:</w:t>
      </w:r>
    </w:p>
    <w:bookmarkEnd w:id="158"/>
    <w:bookmarkStart w:name="z165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сведения о заявленных техногенных минеральных образованиях отсутствуют в Едином кадастре государственного фонда недр;</w:t>
      </w:r>
    </w:p>
    <w:bookmarkEnd w:id="159"/>
    <w:bookmarkStart w:name="z16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заявителем пропущен срок подачи заявления;</w:t>
      </w:r>
    </w:p>
    <w:bookmarkEnd w:id="160"/>
    <w:bookmarkStart w:name="z16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невозможности выделения частных техногенных минеральных образований в натуре из массива единого (одного) объекта размещения, состоящего также из государственных техногенных минеральных образований, в том числе в силу промышленной или экологической безопасности;</w:t>
      </w:r>
    </w:p>
    <w:bookmarkEnd w:id="161"/>
    <w:bookmarkStart w:name="z16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заявление подано ненадлежащим лицом или от имени ненадлежащего лица;</w:t>
      </w:r>
    </w:p>
    <w:bookmarkEnd w:id="162"/>
    <w:bookmarkStart w:name="z16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заявление не соответствует требованиям настоящих Правил;</w:t>
      </w:r>
    </w:p>
    <w:bookmarkEnd w:id="163"/>
    <w:bookmarkStart w:name="z170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требуемые документы не приложены к заявлению, либо не соответствуют требованиям настоящих Правил.</w:t>
      </w:r>
    </w:p>
    <w:bookmarkEnd w:id="164"/>
    <w:bookmarkStart w:name="z17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Отказ в разделении техногенных минеральных образований выносится в письменной форме и должен быть мотивирован.</w:t>
      </w:r>
    </w:p>
    <w:bookmarkEnd w:id="165"/>
    <w:bookmarkStart w:name="z172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в разделении техногенных минеральных образований может быть обжалован заявителем в соответствии с законодательством Республики Казахстан.</w:t>
      </w:r>
    </w:p>
    <w:bookmarkEnd w:id="16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передачи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техногенных минеральных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образований в частную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органа)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физических лиц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(при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наличии) заявителя,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 (при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наличии), контактные данные;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юридических лиц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заявителя,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бизнес-идентификационный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(при наличии),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данные.</w:t>
            </w:r>
          </w:p>
        </w:tc>
      </w:tr>
    </w:tbl>
    <w:bookmarkStart w:name="z174" w:id="1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Сведения, указываемые в заявлении о передаче техногенных минеральных образований</w:t>
      </w:r>
    </w:p>
    <w:bookmarkEnd w:id="16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"__" _________20__ года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95"/>
        <w:gridCol w:w="9953"/>
        <w:gridCol w:w="25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Сведения о заявителе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физических лиц</w:t>
            </w:r>
          </w:p>
        </w:tc>
      </w:tr>
      <w:tr>
        <w:trPr>
          <w:trHeight w:val="30" w:hRule="atLeast"/>
        </w:trPr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 и отчество (при его наличии)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жительства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Гражданство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документах, удостоверяющих личность заявителя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юридических лиц</w:t>
            </w:r>
          </w:p>
        </w:tc>
      </w:tr>
      <w:tr>
        <w:trPr>
          <w:trHeight w:val="30" w:hRule="atLeast"/>
        </w:trPr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юридического лица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государственной регистрации в качестве юридического лица (выписка из торгового реестра или другой легализованный документ, удостоверяющий, что заявитель является юридическим лицом по законодательству иностранного государства)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Сведения о техногенных минеральных образованиях</w:t>
            </w:r>
          </w:p>
        </w:tc>
      </w:tr>
      <w:tr>
        <w:trPr>
          <w:trHeight w:val="30" w:hRule="atLeast"/>
        </w:trPr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и объем техногенных минеральных образований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Техногенные минеральные образования размещены (указать в соответствующей ячейке):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68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406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одном объекте размещения в пределах контрактной территории, либо земельного участка горнодобывающего, горно-перерабатывающего, металлургического предприятия;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406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разных объектах размещения в пределах контрактной территории, либо земельного участка горнодобывающего, горно-перерабатывающего, металлургического предприятия;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406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пределами контрактной территории;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406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 пределами земельного участка горнодобывающего, горно-перерабатывающего или металлургического предприятия.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Географические координаты объекта размещения техногенных минеральных образований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Основание передачи техногенных минеральных образований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собственников горнодобывающего, горно-перерабатывающего, либо металлургического предприятия, эксплуатируемого на дату введения в действие Кодекса</w:t>
            </w:r>
          </w:p>
        </w:tc>
      </w:tr>
      <w:tr>
        <w:trPr>
          <w:trHeight w:val="30" w:hRule="atLeast"/>
        </w:trPr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Сведения, устанавливающие право собственности на земельный участок, на котором расположено соответствующее горнодобывающее, горно-перерабатывающее, либо металлургическое предприятие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Сведения, устанавливающие право собственности на горнодобывающее, горно-перерабатывающее, либо металлургическое предприятие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обладателей права недропользования</w:t>
            </w:r>
          </w:p>
        </w:tc>
      </w:tr>
      <w:tr>
        <w:trPr>
          <w:trHeight w:val="30" w:hRule="atLeast"/>
        </w:trPr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заключения и номер государственной регистрации контракта на добычу (совмещенного контракта на разведку и добычу) твердых полезных ископаемых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контрактной территории и географические координаты угловых точек горного отвода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80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прилагаемых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1)___________________________________________________________________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2)___________________________________________________________________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3)___________________________________________________________________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4)___________________________________________________________________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 документов и количество страниц)*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Подпись заявителя или его уполномоченного представителя (в случае подачи заявления представителем, прикладывается надлежаще оформленный документ, удостоверяющий полномочия)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Заявитель: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/ наименование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заполнения: "__" __________ 20__ года</w:t>
      </w:r>
    </w:p>
    <w:bookmarkEnd w:id="16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