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67b1" w14:textId="1a86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проверочных листов в пределах границ населенных пунктов на объектах социальной инфраструктуры в сферах управления жилищным фондом, газа и газоснабжения, в области промышленной безопасности по соблюдению требований безопасной эксплуатации опасных технических устройств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индустрии и инфраструктурного развития Республики Казахстан от 29 апреля 2020 года № 253 и Министра национальной экономики Республики Казахстан от 30 апреля 2020 года № 33. Зарегистрирован в Министерстве юстиции Республики Казахстан 4 мая 2020 года № 20557.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промышленности и строительства РК от 22.09.2023 № 11 и Министра национальной экономики РК от 22.09.2023 № 168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пределах границ населенных пунктов на объектах социальной инфраструктуры в сфере управления жилищным фондом,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критерии оценки степени риска в пределах границ населенных пунктов на объектах социальной инфраструктуры в сфере газа и газоснабжения,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критерии оценки степени риска, применяемые для особого порядка проведения проверок в пределах границ населенных пунктов на объектах социальной инфраструктуры в области промышленной безопасности по соблюдению требований безопасной эксплуатации опасных технических устройств,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в сфере управления жилищным фондом в пределах границ населенных пунктов на объектах социальной инфраструктуры,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проверочный лист в сфере государственного контроля в сфере газа и газоснабжения в пределах границ населенных пунктов на объектах социальной инфраструктуры,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проверочный лист в сфере государственного надзора в области промышленной безопасности по соблюдению требований безопасной эксплуатации грузоподъемных механизмов, лифтов, эскалаторов, траволаторов, а также подъемников для инвалидов на объектах социальной инфраструктуры,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проверочный лист в сфере государственного надзора в области промышленной безопасности на объектах социальной инфраструктуры по соблюдению требований безопасной эксплуатации паровых и водогрейных котлов, работающих под давлением более 0,07 мегаПаскаля и (или) при температуре нагрева воды более 115 градусов Цельсия,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проверочный лист в сфере государственного надзора в области промышленной безопасности на объектах социальной инфраструктуры по соблюдению требований безопасной эксплуатации при эксплуатации сосудов, работающих под давлением более 0,07 мегаПаскаля,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декабря 2015 года № 787 "Об утверждении критериев оценки степени риска и проверочного листа в сфере управления жилищным фондом" (зарегистрирован в Реестре государственной регистрации нормативных правовых актов за № 12697, опубликован 26 января 2016 года в информационно правовой системе "Әділет").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индустрии и инфраструктурного развития Республики Казахстан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 курирующих вице-министров индустрии и инфраструктурного развития и национальной экономики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национальной экономики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__________Р. Даленов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Исполняющий обязанности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Министра индустрии 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инфраструктурного развития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__________К. Ускенбаев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33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пределах границ населенных пунктов на объектах социальной инфраструктуры в сфере управления жилищным фондом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Критерии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промышленности и строительства РК от 22.09.2023 № 11 и Министра национальной экономики РК от 22.09.2023 № 168 (вводится в действие по истечении десяти календарных дней после дня его первого официального опубликования).</w:t>
      </w:r>
    </w:p>
    <w:bookmarkStart w:name="z28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8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пределах границ населенных пунктов на объектах социальной инфраструктуры в сфере управления жилищным фондом (далее – Критерии)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10-19)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за № 17371)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23 июня 2022 года № 48 "Об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актов за № 28577).</w:t>
      </w:r>
    </w:p>
    <w:bookmarkEnd w:id="18"/>
    <w:bookmarkStart w:name="z28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Критериях используются следующие основные понятия:</w:t>
      </w:r>
    </w:p>
    <w:bookmarkEnd w:id="19"/>
    <w:bookmarkStart w:name="z28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(объекты) контроля – органы управления объектами кондоминиума, председатели объединения собственников имущества многоквартирного жилого дома, доверенные лица простого товарищества многоквартирного жилого дома, управляющая компания, управляющий многоквартирным жилым домом, за деятельностью которых осуществляется государственный контроль;</w:t>
      </w:r>
    </w:p>
    <w:bookmarkEnd w:id="20"/>
    <w:bookmarkStart w:name="z28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балл – количественная мера исчисления риска;</w:t>
      </w:r>
    </w:p>
    <w:bookmarkEnd w:id="21"/>
    <w:bookmarkStart w:name="z28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незначительное нарушения – отсутствие подтверждающих документов о проведении плановых осмотров технического состояния конструкций и инженерного оборудования объекта кондоминиума, не выполнение работ по дезинфекции, дезинсекции и дератизации подвальных помещений и других мест общего пользования объекта кондоминиума, согласованной с жилищной инспекцией сметы расходов на проведение отдельных видов капитального ремонта общего имущества объекта кондоминиума, несоответствии протоколов собрания собственников помещений (квартир) Типовым формам протоколов собрания;</w:t>
      </w:r>
    </w:p>
    <w:bookmarkEnd w:id="22"/>
    <w:bookmarkStart w:name="z28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23"/>
    <w:bookmarkStart w:name="z29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значительные нарушения – нарушения, установленные нормативными правовыми актами, влекущие за собой административную ответственность, предусмотренную законами Республики Казахстан, несоблюдением государственных нормативов, несвоевременное и неправильное оформление документации, предоставлением недостоверной отчетности, отсутствии регистрации объектов кондоминиума в Некоммерческом акционерном обществе "Государственная корпорация "Правительство для граждан", годовой сметы расходов на содержание общего имущества объекта кондоминиума, утвержденной протоколом собрания собственников квартир, нежилых помещении, годовой сметы расходов и размеров оплаты за содержание парковочных мест, кладовок, утвержденной протоколом собрания собственников парковочных мест, кладовок, неисправности в системах центрального отопления, водоснабжения, водоотведения, электроснабжения общего имущества кондоминиума, неисполненных предписаний по устранению нарушений правил содержания общего имущества объекта кондоминиума;</w:t>
      </w:r>
    </w:p>
    <w:bookmarkEnd w:id="24"/>
    <w:bookmarkStart w:name="z29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грубые нарушения – несоблюдение требований, установленных нормативными правовыми актами в сфере управления жилищным фондом, вследствие которых ухудшается состояние благоприятной среды обитания и жизнедеятельности человека, с нанесением ущерба государственным интересам, которые влекут за собой административную и уголовную ответственность, предусмотренную законами Республики Казахстан, нарушение характеризуемое наличием двух и более подтвержденной жалобы или обращений физического либо юридического лица, а также с отсутствием в штате работников с соответствующем образованием и определенным опытом работы, отсутствием сберегательного и текущего счета на каждый объект кондоминиума в банке второго уровня;</w:t>
      </w:r>
    </w:p>
    <w:bookmarkEnd w:id="25"/>
    <w:bookmarkStart w:name="z29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 – вероятность причинения вреда в результате деятельности субъекта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6"/>
    <w:bookmarkStart w:name="z29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27"/>
    <w:bookmarkStart w:name="z29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сфере управления жилищным фондом и не зависящие непосредственно от отдельного субъекта (объекта) контроля;</w:t>
      </w:r>
    </w:p>
    <w:bookmarkEnd w:id="28"/>
    <w:bookmarkStart w:name="z29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29"/>
    <w:bookmarkStart w:name="z29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факторов,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контроля;</w:t>
      </w:r>
    </w:p>
    <w:bookmarkEnd w:id="30"/>
    <w:bookmarkStart w:name="z29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проверочный лист – перечень обязательных требований, предъявляемых к деятельности субъектов (объектов) контроля, несоблюдение которых влечет за собой угрозу жизни и здоровью человека, окружающей среде, законным интересам физических и юридических лиц, государства;</w:t>
      </w:r>
    </w:p>
    <w:bookmarkEnd w:id="31"/>
    <w:bookmarkStart w:name="z29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32"/>
    <w:bookmarkStart w:name="z29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33"/>
    <w:bookmarkStart w:name="z30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Первичное отнесение проверяемых субъектов (объектов) по степеням рисков осуществляется посредством объективных критериев.</w:t>
      </w:r>
    </w:p>
    <w:bookmarkEnd w:id="34"/>
    <w:bookmarkStart w:name="z30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Объективные критерии разработаны в целях распределения проверяемых субъектов (объектов) по степеням риска (высокая, средняя и низкая).</w:t>
      </w:r>
    </w:p>
    <w:bookmarkEnd w:id="35"/>
    <w:bookmarkStart w:name="z30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 относятся:</w:t>
      </w:r>
    </w:p>
    <w:bookmarkEnd w:id="36"/>
    <w:bookmarkStart w:name="z30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(объекты) контроля - управляющие жилыми домами, эксплуатируемыми более 20 лет.</w:t>
      </w:r>
    </w:p>
    <w:bookmarkEnd w:id="37"/>
    <w:bookmarkStart w:name="z30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 относятся:</w:t>
      </w:r>
    </w:p>
    <w:bookmarkEnd w:id="38"/>
    <w:bookmarkStart w:name="z30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управляющие жилыми домами, эксплуатируемыми не более 20 лет.</w:t>
      </w:r>
    </w:p>
    <w:bookmarkEnd w:id="39"/>
    <w:bookmarkStart w:name="z30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низкой степени риска относятся:</w:t>
      </w:r>
    </w:p>
    <w:bookmarkEnd w:id="40"/>
    <w:bookmarkStart w:name="z30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управляющие жилыми домами, эксплуатируемыми не более 10 лет.</w:t>
      </w:r>
    </w:p>
    <w:bookmarkEnd w:id="41"/>
    <w:bookmarkStart w:name="z30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сфер деятельности субъектов (объектов) контроля, отнесенных к высокой и средней степени риска, проводятся профилактический контроль с посещением субъекта (объекта) контроля и внеплановая проверка.</w:t>
      </w:r>
    </w:p>
    <w:bookmarkEnd w:id="42"/>
    <w:bookmarkStart w:name="z30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риска, проводится внеплановая проверка.</w:t>
      </w:r>
    </w:p>
    <w:bookmarkEnd w:id="43"/>
    <w:bookmarkStart w:name="z31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44"/>
    <w:bookmarkStart w:name="z31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определения субъективных критериев оценки степени риска используются следующие источники информации:</w:t>
      </w:r>
    </w:p>
    <w:bookmarkEnd w:id="45"/>
    <w:bookmarkStart w:name="z31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 и профилактического контроля с посещением субъектов (объектов) контроля;</w:t>
      </w:r>
    </w:p>
    <w:bookmarkEnd w:id="46"/>
    <w:bookmarkStart w:name="z31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мониторинга отчетности и сведений, представляемых субъектом контроля.</w:t>
      </w:r>
    </w:p>
    <w:bookmarkEnd w:id="47"/>
    <w:bookmarkStart w:name="z31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основании имеющихся источников информации регулирующие государственные органы формируют данные по субъективным критериям, подлежащие анализу и оценке.</w:t>
      </w:r>
    </w:p>
    <w:bookmarkEnd w:id="48"/>
    <w:bookmarkStart w:name="z31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профилактический контроль субъекта (объекта) контроля в отношении субъекта (объекта) контроля с наибольшим потенциальным риском.</w:t>
      </w:r>
    </w:p>
    <w:bookmarkEnd w:id="49"/>
    <w:bookmarkStart w:name="z31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50"/>
    <w:bookmarkStart w:name="z31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графиков и списков на очередной период государственного контроля.</w:t>
      </w:r>
    </w:p>
    <w:bookmarkEnd w:id="51"/>
    <w:bookmarkStart w:name="z31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определяются субъективные критерии, которые соответствуют степени нарушения – грубое, значительное и незначительное.</w:t>
      </w:r>
    </w:p>
    <w:bookmarkEnd w:id="52"/>
    <w:bookmarkStart w:name="z31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нарушений требований законодательства в сфере управления жилищным фондом в пределах границ населенных пунктов на объектах социальной инфраструктуры на грубые, значительные, незначительные,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53"/>
    <w:bookmarkStart w:name="z32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рассчитывается общий показатель степени риска по субъективным критериям по шкале от 0 до 100.</w:t>
      </w:r>
    </w:p>
    <w:bookmarkEnd w:id="54"/>
    <w:bookmarkStart w:name="z32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(объект) контроля относится:</w:t>
      </w:r>
    </w:p>
    <w:bookmarkEnd w:id="55"/>
    <w:bookmarkStart w:name="z32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56"/>
    <w:bookmarkStart w:name="z32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57"/>
    <w:bookmarkStart w:name="z32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58"/>
    <w:bookmarkStart w:name="z32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отнесения субъекта контроля к степени риска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 применяется следующий порядок расчета показателя степени риска.</w:t>
      </w:r>
    </w:p>
    <w:bookmarkEnd w:id="59"/>
    <w:bookmarkStart w:name="z32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 собирает информацию и формирует базу данных по субъективным критериям из источников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bookmarkEnd w:id="60"/>
    <w:bookmarkStart w:name="z32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 (SC), с последующей нормализацией значений данных в диапазон от 0 до 100 баллов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Критериям.</w:t>
      </w:r>
    </w:p>
    <w:bookmarkEnd w:id="61"/>
    <w:bookmarkStart w:name="z32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= SP + SC, где</w:t>
      </w:r>
    </w:p>
    <w:bookmarkEnd w:id="62"/>
    <w:bookmarkStart w:name="z32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– промежуточный показатель степени риска по субъективным критериям,</w:t>
      </w:r>
    </w:p>
    <w:bookmarkEnd w:id="63"/>
    <w:bookmarkStart w:name="z33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64"/>
    <w:bookmarkStart w:name="z33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SC – показатель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bookmarkEnd w:id="65"/>
    <w:bookmarkStart w:name="z33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66"/>
    <w:bookmarkStart w:name="z33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67"/>
    <w:bookmarkStart w:name="z33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одного грубого нарушения по любому из источников информации,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субъекту контроля приравнивается показатель степени риска 100 баллов и в отношении него проводится профилактический контроль с посещением субъекта (объекта) контроля.</w:t>
      </w:r>
    </w:p>
    <w:bookmarkEnd w:id="68"/>
    <w:bookmarkStart w:name="z33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69"/>
    <w:bookmarkStart w:name="z33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70"/>
    <w:bookmarkStart w:name="z33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71"/>
    <w:bookmarkStart w:name="z33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72"/>
    <w:bookmarkStart w:name="z33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73"/>
    <w:bookmarkStart w:name="z34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74"/>
    <w:bookmarkStart w:name="z34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75"/>
    <w:bookmarkStart w:name="z34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76"/>
    <w:bookmarkStart w:name="z34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77"/>
    <w:bookmarkStart w:name="z34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 где:</w:t>
      </w:r>
    </w:p>
    <w:bookmarkEnd w:id="78"/>
    <w:bookmarkStart w:name="z34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bookmarkEnd w:id="79"/>
    <w:bookmarkStart w:name="z34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80"/>
    <w:bookmarkStart w:name="z34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81"/>
    <w:bookmarkStart w:name="z34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82"/>
    <w:bookmarkStart w:name="z34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bookmarkEnd w:id="83"/>
    <w:bookmarkStart w:name="z35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84"/>
    <w:bookmarkStart w:name="z35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85"/>
    <w:bookmarkStart w:name="z35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86"/>
    <w:bookmarkStart w:name="z35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87"/>
    <w:bookmarkStart w:name="z35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Расчет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производится по шкале от 0 до 100 баллов и осуществляется по следующей формуле: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86200" cy="148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89"/>
    <w:bookmarkStart w:name="z35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90"/>
    <w:bookmarkStart w:name="z35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91"/>
    <w:bookmarkStart w:name="z35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Полученное значение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включается в расчет показателя степени риска по субъективным критериям.</w:t>
      </w:r>
    </w:p>
    <w:bookmarkEnd w:id="92"/>
    <w:bookmarkStart w:name="z35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559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94"/>
    <w:bookmarkStart w:name="z36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95"/>
    <w:bookmarkStart w:name="z36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96"/>
    <w:bookmarkStart w:name="z36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bookmarkEnd w:id="97"/>
    <w:bookmarkStart w:name="z36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Профилактический контроль с посещением субъекта (объекта) контроля проводится по соответствующему проверочному листу приведенному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98"/>
    <w:bookmarkStart w:name="z36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рисками</w:t>
      </w:r>
    </w:p>
    <w:bookmarkEnd w:id="99"/>
    <w:bookmarkStart w:name="z36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реализации принципа поощрения добросовестных субъектов контроля и концентрации контроля на нарушителях субъекты (объекты) контроля освобождаются от проведения профилактического контроля с посещением субъекта (объекта) контроля на период, определяемый критериями оценки степени риска регулирующего государственного органа, посредством применения субъективных критериев.</w:t>
      </w:r>
    </w:p>
    <w:bookmarkEnd w:id="100"/>
    <w:bookmarkStart w:name="z36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Субъекты (объекты)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контроля:</w:t>
      </w:r>
    </w:p>
    <w:bookmarkEnd w:id="101"/>
    <w:bookmarkStart w:name="z36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такие субъекты заключили договоры страхования гражданско-правовой ответственности перед третьими лицами в порядке, установленных законами Республики Казахстан;</w:t>
      </w:r>
    </w:p>
    <w:bookmarkEnd w:id="102"/>
    <w:bookmarkStart w:name="z36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(объекта) контроля;</w:t>
      </w:r>
    </w:p>
    <w:bookmarkEnd w:id="103"/>
    <w:bookmarkStart w:name="z37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субъекты являются членами саморегулируемой организации, основанной на добровольном членстве (участии)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саморегулировании", с которой заключено соглашение о признании результатов деятельности саморегулируемой организации.</w:t>
      </w:r>
    </w:p>
    <w:bookmarkEnd w:id="104"/>
    <w:bookmarkStart w:name="z37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освобождения от профилактического контроля с посещением субъекта (объекта) контроля, регулирующими государственными органами, а также государственными органами учитываются смягчающие индикаторы.</w:t>
      </w:r>
    </w:p>
    <w:bookmarkEnd w:id="105"/>
    <w:bookmarkStart w:name="z37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смягчающим индикаторам относится:</w:t>
      </w:r>
    </w:p>
    <w:bookmarkEnd w:id="106"/>
    <w:bookmarkStart w:name="z37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аудио и (или) видео фиксации, с передачей данных в онлайн-режиме;</w:t>
      </w:r>
    </w:p>
    <w:bookmarkEnd w:id="107"/>
    <w:bookmarkStart w:name="z37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датчиков и фиксирующих устройств по передаче данных в системы государственных органов.</w:t>
      </w:r>
    </w:p>
    <w:bookmarkEnd w:id="108"/>
    <w:bookmarkStart w:name="z37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Освобождение от профилактического контроля с посещением субъекта (объекта) контроля возможно на основании применяемых альтернативных (независимых) систем оценки и анализа рисков, аудита, экспертиз в соответствии с критериями оценки степени риска регулирующего государственного органа, если такие основания предусмотрены в международных договорах, ратифицированных Республикой Казахстан.</w:t>
      </w:r>
    </w:p>
    <w:bookmarkEnd w:id="109"/>
    <w:bookmarkStart w:name="z37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Особенности формирования системы оценки и управления рисками для государственных органов, использующих информационные системы с учетом специфики и конфиденциальности, в соответствии с законодательными актами Республики Казахстан</w:t>
      </w:r>
    </w:p>
    <w:bookmarkEnd w:id="110"/>
    <w:bookmarkStart w:name="z37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Система оценки и управления рисками государственными органами ведется с использованием информационных систем, относящих субъекты (объекты) контроля к конкретным степеням риска и формирующих графики или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111"/>
    <w:bookmarkStart w:name="z37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контроля, не должен превышать пяти процентов от общего количества таких субъектов контроля в определенной сфере государственного контроля.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пределах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жилищным фондом</w:t>
            </w:r>
          </w:p>
        </w:tc>
      </w:tr>
    </w:tbl>
    <w:bookmarkStart w:name="z38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в сфере управления жилищным фондом в пределах границ населенных пунктов на объектах социальной инфраструктуры для проведения профилактического контроля с посещением субъекта (объекта) контроля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между объединением собственников имущества или простым товариществом с управляющим многоквартирным жилым домом, управляющей компанией и субъектами сервисной деятельности одобренного протокольным решением собрания собственников квартир, нежилых помещений многоквартирного жилого дома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объектов кондоминиума в Некоммерческом акционерном обществе "Государственная корпорация "Правительство для граждан"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годовых смет расходов на содержание общего имущества объекта кондоминиума утвержденных протоколами собраний собственников квартир, нежилых помещений, парковочных мест, кладовок, многоквартирного жилого дома на один календарный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сберегательного счета на объект кондоминиума в банке второго уровня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текущего счета на объект кондоминиума в банке второго уровня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подтверждающих документов о предоставлении ежемесячного и годового отчета по управлению объектом кондоминиума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подтверждающих документов о проведении ежегодного акта осмотра объекта кондоминиума на основании инвентарного перечня в соответствии с Правилами содержания общего имущества объекта кондоминиума,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19 февраля 2015 года № 108 (далее – Приказ № 108), зарегистрированным в Реестре государственной регистрации нормативных правовых актов под № 10528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подтверждающих документов о выполнении работ по дезинфекции, дезинсекции и дератизации подвальных помещений, паркингов и других мест общего пользования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неисправности в частях общего имущества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полномочий председателя ОСИ, совета дома и ревизионной комиссии, определенных нормативными правовыми актами и уставом проверяемого субъекта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протоколов собраний собственников квартир, нежилых помещений, парковочных мест, кладовок многоквартирного жилого дома Типовым протоколам собраний собственников квартир, нежилых помещений, парковочных мест, кладовок многоквартирного жилого дома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безбарьерной среды (входная группа) для маломобильных групп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документа, подтверждающего квалификацию на осуществление функций по управлению объектом кондоминиума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пределах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жилищным фондом</w:t>
            </w:r>
          </w:p>
        </w:tc>
      </w:tr>
    </w:tbl>
    <w:bookmarkStart w:name="z38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сфере управления жилищным фондом в пределах границ населенных пунктов на объектах социальной инфраструктуры</w:t>
      </w:r>
    </w:p>
    <w:bookmarkEnd w:id="114"/>
    <w:p>
      <w:pPr>
        <w:spacing w:after="0"/>
        <w:ind w:left="0"/>
        <w:jc w:val="both"/>
      </w:pPr>
      <w:bookmarkStart w:name="z383" w:id="115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субъектов (объектов) контроля для профилактического контроля с посещением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объектов кондоминиума в Некоммерческом акционерном обществе "Государственная корпорация "Правительство для граждан"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о предоставлении ежемесячного и годового отчета по управлению объектом кондоминиума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безбарьерной среды (входная группа) для маломобильных групп населения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33</w:t>
            </w:r>
          </w:p>
        </w:tc>
      </w:tr>
    </w:tbl>
    <w:bookmarkStart w:name="z8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пределах границ населенных пунктов на объектах социальной инфраструктуры в сфере газа и газоснабжения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Критерии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промышленности и строительства РК от 22.09.2023 № 11 и Министра национальной экономики РК от 22.09.2023 № 168 (вводится в действие по истечении десяти календарных дней после дня его первого официального опубликования).</w:t>
      </w:r>
    </w:p>
    <w:bookmarkStart w:name="z38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7"/>
    <w:bookmarkStart w:name="z38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риска, применяемые для проведения проверки в пределах границ населенных пунктов на объектах социальной инфраструктуры в сфере газа и газоснабжения (далее – Критерии)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10-19)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за № 17371)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23 июня 2022 года № 48 "Об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актов за № 28577).</w:t>
      </w:r>
    </w:p>
    <w:bookmarkEnd w:id="118"/>
    <w:bookmarkStart w:name="z38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Критериях используются следующие основные понятия:</w:t>
      </w:r>
    </w:p>
    <w:bookmarkEnd w:id="119"/>
    <w:bookmarkStart w:name="z38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инфраструктура – совокупность юридических лиц, функционально обеспечивающих нормальную жизнедеятельность населенного пункта, к которым относятся: объекты социально-культурного назначения, жилищно-коммунальное хозяйство, организации систем здравоохранения, образования, дошкольного воспитания; организации, связанные с отдыхом и досугом; розничная торговля, общественное питание, сфера услуг, спортивно-оздоровительные учреждения; организации, производящие и предоставляющие населению коммунальные услуги;</w:t>
      </w:r>
    </w:p>
    <w:bookmarkEnd w:id="120"/>
    <w:bookmarkStart w:name="z38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(объекты) контроля – бытовой потребитель, коммунально-бытовой потребитель и объекты социальной инфраструктуры;</w:t>
      </w:r>
    </w:p>
    <w:bookmarkEnd w:id="121"/>
    <w:bookmarkStart w:name="z38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незначительное нарушения – выраженное в части отсутствия назначенного приказом (распоряжением) по предприятию лица, ответственного за безопасную эксплуатацию объектов системы газоснабжения, из числа руководителей или специалистов, прошедших обучение и проверку знаний а также наличием дымовых и вентиляционных каналов, уплотнений вводов инженерных коммуникаций зданий, многоквартирных жилых домов, нежилых помещений;</w:t>
      </w:r>
    </w:p>
    <w:bookmarkEnd w:id="122"/>
    <w:bookmarkStart w:name="z39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значительные нарушения – нарушения, установленные нормативными правовыми актами в сфере газа и газоснабжения влекущие за собой административную ответственность, предусмотренную законами Республики Казахстан, несоблюдением государственных нормативов, несоблюдении владельцами объектов систем газоснабжения обязанности в обеспечении их безопасной эксплуатации и исправного состояния, проведении работы по техническому обслуживанию или заключению договора на техническое обслуживание принадлежащих им объектов и соблюдению исправности дымовых и вентиляционных каналов, уплотнений вводов инженерных коммуникаций зданий, многоквартирных жилых домов, нежилых помещений;</w:t>
      </w:r>
    </w:p>
    <w:bookmarkEnd w:id="123"/>
    <w:bookmarkStart w:name="z39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коммунально-бытовой потребитель – физическое или юридическое лицо, приобретающее товарный и (или) сжиженный нефтяной газ для коммунально-бытовых нужд при осуществлении предпринимательской, некоммерческой или иной деятельности без целей дальнейшей его реализации;</w:t>
      </w:r>
    </w:p>
    <w:bookmarkEnd w:id="124"/>
    <w:bookmarkStart w:name="z39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грубые нарушения – несоблюдение требований, установленных нормативными правовыми актами в сфере газа и газоснабжения, вследствие которых ухудшается состояние благоприятной среды обитания и жизнедеятельности человека, с нанесением ущерба государственным интересам, которые влекут за собой административную и уголовную ответственность, предусмотренную законами Республики Казахстан, нарушение характеризуемое наличием двух и более подтвержденной жалобы или обращений физического либо юридического лица, а также хранение и (или) использование сжиженного нефтяного газа в бытовых баллонах в жилых многоквартирных домах этажностью более двух этажей;</w:t>
      </w:r>
    </w:p>
    <w:bookmarkEnd w:id="125"/>
    <w:bookmarkStart w:name="z39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бытовой потребитель – физическое лицо, приобретающее товарный и (или) сжиженный нефтяной газ для бытовых нужд без целей использования в предпринимательской деятельности и дальнейшей их реализации;</w:t>
      </w:r>
    </w:p>
    <w:bookmarkEnd w:id="126"/>
    <w:bookmarkStart w:name="z39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риск – вероятность причинения вреда в результате деятельности субъекта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127"/>
    <w:bookmarkStart w:name="z39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128"/>
    <w:bookmarkStart w:name="z39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129"/>
    <w:bookmarkStart w:name="z39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130"/>
    <w:bookmarkStart w:name="z39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факторов,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и (или) проверок на соответствие требованиям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контроля;</w:t>
      </w:r>
    </w:p>
    <w:bookmarkEnd w:id="131"/>
    <w:bookmarkStart w:name="z39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проверочный лист – перечень обязательных требований, предъявляемых к деятельности субъектов (объектов) контроля, несоблюдение которых влечет за собой угрозу жизни и здоровью человека, окружающей среде, законным интересам физических и юридических лиц, государства.</w:t>
      </w:r>
    </w:p>
    <w:bookmarkEnd w:id="132"/>
    <w:bookmarkStart w:name="z40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133"/>
    <w:bookmarkStart w:name="z40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Первичное отнесение проверяемых субъектов (объектов) по степеням рисков осуществляется посредством объективных критериев.</w:t>
      </w:r>
    </w:p>
    <w:bookmarkEnd w:id="134"/>
    <w:bookmarkStart w:name="z40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Объективные критерии разработаны в целях распределения проверяемых субъектов (объектов) по степеням риска (высокая, средняя и низкая).</w:t>
      </w:r>
    </w:p>
    <w:bookmarkEnd w:id="135"/>
    <w:bookmarkStart w:name="z40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 относятся:</w:t>
      </w:r>
    </w:p>
    <w:bookmarkEnd w:id="136"/>
    <w:bookmarkStart w:name="z40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и (или) использование сжиженного нефтяного газа в бытовых баллонах в жилых многоквартирных домах этажностью более двух этажей;</w:t>
      </w:r>
    </w:p>
    <w:bookmarkEnd w:id="137"/>
    <w:bookmarkStart w:name="z40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объекты, которыми эксплуатируются опасные технические устройства отработавшие установленный заводом изготовителем нормативный срок службы.</w:t>
      </w:r>
    </w:p>
    <w:bookmarkEnd w:id="138"/>
    <w:bookmarkStart w:name="z40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 относятся:</w:t>
      </w:r>
    </w:p>
    <w:bookmarkEnd w:id="139"/>
    <w:bookmarkStart w:name="z40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опасные технические устройства, не отработавшие установленный заводом-изготовителем нормативный срок службы, но требующие постоянного поддержания их в исправном и безопасном состоянии;</w:t>
      </w:r>
    </w:p>
    <w:bookmarkEnd w:id="140"/>
    <w:bookmarkStart w:name="z40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технического обслуживания групповых резервуарных установок, газопотребляющих систем и внутридомового газового оборудования, кроме газового оборудования, находящегося внутри жилища;</w:t>
      </w:r>
    </w:p>
    <w:bookmarkEnd w:id="141"/>
    <w:bookmarkStart w:name="z40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газового оборудования физических и юридических лиц к системе снабжения сжиженным нефтяным газом, модернизация и (или) реконструкция объектов системы снабжения сжиженным нефтяным газом, а также изменение технологической схемы осуществленное не газосетевой организацией.</w:t>
      </w:r>
    </w:p>
    <w:bookmarkEnd w:id="142"/>
    <w:bookmarkStart w:name="z41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низкой степени риска относятся опасные технические устройства, не отработавшие установленный заводом-изготовителем нормативный срок службы, находящиеся в исправном и безопасном состоянии.</w:t>
      </w:r>
    </w:p>
    <w:bookmarkEnd w:id="143"/>
    <w:bookmarkStart w:name="z41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сфер деятельности субъектов (объектов) контроля, отнесенных к высокой и средней степени риска, проводится профилактический контроль с посещением субъекта (объекта) контроля и внеплановая проверка.</w:t>
      </w:r>
    </w:p>
    <w:bookmarkEnd w:id="144"/>
    <w:bookmarkStart w:name="z41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риска, проводится внеплановая проверка.</w:t>
      </w:r>
    </w:p>
    <w:bookmarkEnd w:id="145"/>
    <w:bookmarkStart w:name="z41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146"/>
    <w:bookmarkStart w:name="z41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определения субъективных критериев оценки степени риска используются результаты предыдущих проверок и профилактического контроля с посещением субъектов (объектов) контроля.</w:t>
      </w:r>
    </w:p>
    <w:bookmarkEnd w:id="147"/>
    <w:bookmarkStart w:name="z41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основании имеющихся источников информации, формируются субъективные критерии, подлежащие оценке.</w:t>
      </w:r>
    </w:p>
    <w:bookmarkEnd w:id="148"/>
    <w:bookmarkStart w:name="z41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149"/>
    <w:bookmarkStart w:name="z41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требованиям, не допускается включение их при формировании графиков и списков на очередной период государственного контроля.</w:t>
      </w:r>
    </w:p>
    <w:bookmarkEnd w:id="150"/>
    <w:bookmarkStart w:name="z41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зависимости от возможного риска и значимости проблемы, единичности или системности нарушения, анализа принятых ранее решений по источнику информации определяются субъективные критерии, которые соответствуют степени нарушения – грубое, значительное и незначительное.</w:t>
      </w:r>
    </w:p>
    <w:bookmarkEnd w:id="151"/>
    <w:bookmarkStart w:name="z41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нарушений требований законодательства в сфере газа и газоснабжения на объектах социальной инфраструктуры на грубые, значительные, незначительные,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152"/>
    <w:bookmarkStart w:name="z42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рассчитывается показатель степени риска по субъективным критериям по шкале от 0 до 100 баллов.</w:t>
      </w:r>
    </w:p>
    <w:bookmarkEnd w:id="153"/>
    <w:bookmarkStart w:name="z42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(объект) контроля относится:</w:t>
      </w:r>
    </w:p>
    <w:bookmarkEnd w:id="154"/>
    <w:bookmarkStart w:name="z42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155"/>
    <w:bookmarkStart w:name="z42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 средней степени риска – при показателе степени риска от 31 до 70 включительно; </w:t>
      </w:r>
    </w:p>
    <w:bookmarkEnd w:id="156"/>
    <w:bookmarkStart w:name="z42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157"/>
    <w:bookmarkStart w:name="z42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отнесения субъекта контроля к степени риска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 применяется следующий порядок расчета показателя степени риска.</w:t>
      </w:r>
    </w:p>
    <w:bookmarkEnd w:id="158"/>
    <w:bookmarkStart w:name="z42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 собирает информацию и формирует базу данных по субъективным критериям из источников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bookmarkEnd w:id="159"/>
    <w:bookmarkStart w:name="z42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(SC), с последующей нормализацией значений данных в диапазон от 0 до 100 баллов.</w:t>
      </w:r>
    </w:p>
    <w:bookmarkEnd w:id="160"/>
    <w:bookmarkStart w:name="z42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= SP + SC, где</w:t>
      </w:r>
    </w:p>
    <w:bookmarkEnd w:id="161"/>
    <w:bookmarkStart w:name="z42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– промежуточный показатель степени риска по субъективным критериям,</w:t>
      </w:r>
    </w:p>
    <w:bookmarkEnd w:id="162"/>
    <w:bookmarkStart w:name="z43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163"/>
    <w:bookmarkStart w:name="z43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SC – показатель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bookmarkEnd w:id="164"/>
    <w:bookmarkStart w:name="z43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165"/>
    <w:bookmarkStart w:name="z43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166"/>
    <w:bookmarkStart w:name="z43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нарушения, субъекту контроля приравнивается показатель степени риска 100 баллов и в отношении него проводится профилактический контроль с посещением субъекта (объекта) контроля.</w:t>
      </w:r>
    </w:p>
    <w:bookmarkEnd w:id="167"/>
    <w:bookmarkStart w:name="z43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168"/>
    <w:bookmarkStart w:name="z43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169"/>
    <w:bookmarkStart w:name="z43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170"/>
    <w:bookmarkStart w:name="z43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171"/>
    <w:bookmarkStart w:name="z43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172"/>
    <w:bookmarkStart w:name="z44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173"/>
    <w:bookmarkStart w:name="z44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174"/>
    <w:bookmarkStart w:name="z44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175"/>
    <w:bookmarkStart w:name="z44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176"/>
    <w:bookmarkStart w:name="z44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 где:</w:t>
      </w:r>
    </w:p>
    <w:bookmarkEnd w:id="177"/>
    <w:bookmarkStart w:name="z44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178"/>
    <w:bookmarkStart w:name="z44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179"/>
    <w:bookmarkStart w:name="z44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180"/>
    <w:bookmarkStart w:name="z44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181"/>
    <w:bookmarkStart w:name="z44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 где:</w:t>
      </w:r>
    </w:p>
    <w:bookmarkEnd w:id="182"/>
    <w:bookmarkStart w:name="z45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183"/>
    <w:bookmarkStart w:name="z45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184"/>
    <w:bookmarkStart w:name="z45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185"/>
    <w:bookmarkStart w:name="z45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186"/>
    <w:bookmarkStart w:name="z45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Расчет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производится по шкале от 0 до 100 баллов и осуществляется по следующей формуле: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862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188"/>
    <w:bookmarkStart w:name="z45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bookmarkEnd w:id="189"/>
    <w:bookmarkStart w:name="z45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190"/>
    <w:bookmarkStart w:name="z45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Полученное значение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включается в расчет показателя степени риска по субъективным критериям.</w:t>
      </w:r>
    </w:p>
    <w:bookmarkEnd w:id="191"/>
    <w:bookmarkStart w:name="z45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321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193"/>
    <w:bookmarkStart w:name="z46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194"/>
    <w:bookmarkStart w:name="z46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195"/>
    <w:bookmarkStart w:name="z46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bookmarkEnd w:id="196"/>
    <w:bookmarkStart w:name="z46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Профилактический контроль с посещением субъекта (объекта) контроля проводится по соответствующему в зависимости от категории и вида деятельности субъекта (объекта) проверочному листу приведенному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97"/>
    <w:bookmarkStart w:name="z465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рисками</w:t>
      </w:r>
    </w:p>
    <w:bookmarkEnd w:id="198"/>
    <w:bookmarkStart w:name="z46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целях реализации принципа поощрения добросовестных субъектов контроля и концентрации контроля на нарушителях субъекты (объекты) контроля освобождаются от проведения профилактического контроля с посещением субъекта (объекта) контроля и (или) проверки на соответствие требованиям на период, определяемый критериями оценки степени риска регулирующего государственного органа, посредством применения субъективных критериев. </w:t>
      </w:r>
    </w:p>
    <w:bookmarkEnd w:id="199"/>
    <w:bookmarkStart w:name="z46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Субъекты (объекты)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контроля: </w:t>
      </w:r>
    </w:p>
    <w:bookmarkEnd w:id="200"/>
    <w:bookmarkStart w:name="z46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такие субъекты заключили договоры страхования гражданско-правовой ответственности перед третьими лицами в порядке, установленных законами Республики Казахстан; </w:t>
      </w:r>
    </w:p>
    <w:bookmarkEnd w:id="201"/>
    <w:bookmarkStart w:name="z46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(объекта) контроля или проведения проверок на соответствие требованиям; </w:t>
      </w:r>
    </w:p>
    <w:bookmarkEnd w:id="202"/>
    <w:bookmarkStart w:name="z47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субъекты являются членами саморегулируемой организации, основанной на добровольном членстве (участии)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саморегулировании", с которой заключено соглашение о признании результатов деятельности саморегулируемой организации.</w:t>
      </w:r>
    </w:p>
    <w:bookmarkEnd w:id="203"/>
    <w:bookmarkStart w:name="z47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освобождения от профилактического контроля с посещением субъекта (объекта) контроля и (или) проведения проверки на соответствие требованиям, регулирующими государственными органами, а также государственными органами учитываются смягчающие индикаторы.</w:t>
      </w:r>
    </w:p>
    <w:bookmarkEnd w:id="204"/>
    <w:bookmarkStart w:name="z47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смягчающим индикаторам относится:</w:t>
      </w:r>
    </w:p>
    <w:bookmarkEnd w:id="205"/>
    <w:bookmarkStart w:name="z47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аудио и (или) видео фиксации, с передачей данных в онлайн-режиме;</w:t>
      </w:r>
    </w:p>
    <w:bookmarkEnd w:id="206"/>
    <w:bookmarkStart w:name="z47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датчиков и фиксирующих устройств по передаче данных в системы государственных органов (датчики воды, датчики фиксации выбросов в атмосферу).</w:t>
      </w:r>
    </w:p>
    <w:bookmarkEnd w:id="207"/>
    <w:bookmarkStart w:name="z47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Освобождение от профилактического контроля с посещением субъекта (объекта) контроля и (или) проведения проверки на соответствие требованиям возможно на основании применяемых альтернативных (независимых) систем оценки и анализа рисков, аудита, экспертиз в соответствии с критериями оценки степени риска регулирующего государственного органа, если такие основания предусмотрены в международных договорах, ратифицированных Республикой Казахстан.</w:t>
      </w:r>
    </w:p>
    <w:bookmarkEnd w:id="208"/>
    <w:bookmarkStart w:name="z476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Особенности формирования системы оценки и управления рисками для государственных органов, использующих информационные системы с учетом специфики и конфиденциальности, в соответствии с законодательными актами Республики Казахстан</w:t>
      </w:r>
    </w:p>
    <w:bookmarkEnd w:id="209"/>
    <w:bookmarkStart w:name="z47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Система оценки и управления рисками государственными органами ведется с использованием информационных систем, относящих субъекты (объекты) контроля к конкретным степеням риска и формирующих графики или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210"/>
    <w:bookmarkStart w:name="z47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 и (или) проверка на соответствие требованиям, не превышает пяти процентов от общего количества таких субъектов контроля в определенной сфере государственного контроля.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пределах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газа и газоснабжения</w:t>
            </w:r>
          </w:p>
        </w:tc>
      </w:tr>
    </w:tbl>
    <w:bookmarkStart w:name="z48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в сфере газа и газоснабжения в пределах границ населенных пунктов на объектах социальной инфраструктуры для проведения профилактического контроля с посещением субъекта (объекта) контроля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назначенного приказом (распоряжением) по предприятию лица, ответственного за безопасную эксплуатацию объектов системы газоснабжения, из числа руководителей или специалистов, прошедших обучение и проверку знаний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работника, прошедшего обучение и проверку знаний и осуществление им контроля за безопасной эксплуатацией системы газоснабжения в организациях, отнесенных к коммунально-бытовым потребителям, а также в организациях, в штате которых не предусмотрена должность руководителя подразделения или специалиста с техническим образованием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газопотребляющих систем, газового оборудования коммунально-бытовых и бытовых потребителей, при наличии актов об их неисправности, с указанием причины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дымовых и вентиляционных каналов, уплотнений вводов инженерных коммуникаций зданий, многоквартирных жилых домов, нежилых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коммунально-бытового и бытового потребителя, использующего сжиженный нефтяной газ в бытовых баллонах договора на техническое обслуживание принадлежащего им газового оборудования с владельцем газонаполнительной станции, газонаполнительного пункта, осуществляющим розничную реализацию сжиженного нефтяного газа в бытовых баллонах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договора с газосетевой организацией для эксплуатации групповых резервуарных установок и розничную реализацию сжиженного нефтяного газа с коммунально-бытовых и бытовых потребителей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договора с газосетевой организацией, в случае подключение газового оборудования коммунально-бытовых и бытовых потребителей к системе снабжения сжиженным нефтяным газом, модернизации и (или) реконструкции объектов системы снабжения сжиженным нефтяным газом, а также при изменении технологической схемы подключения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газосетевой организацией на техническое обслуживание газопотребляющих систем и внутридомового газового оборудования, предназначенного для подачи сжиженного нефтяного газа в газопотребляющие системы потребителей, кроме газового оборудования, находящегося внутри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(или) использование сжиженного нефтяного газа в бытовых баллонах в жилых многоквартирных домах этажностью более двух этажей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33</w:t>
            </w:r>
          </w:p>
        </w:tc>
      </w:tr>
    </w:tbl>
    <w:bookmarkStart w:name="z14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пределах границ населенных пунктов на объектах социальной инфраструктуры в области промышленной безопасности по соблюдению требований безопасной эксплуатации опасных технических устройств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Критерии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промышленности и строительства РК от 22.09.2023 № 11 и Министра национальной экономики РК от 22.09.2023 № 168 (вводится в действие по истечении десяти календарных дней после дня его первого официального опубликования).</w:t>
      </w:r>
    </w:p>
    <w:bookmarkStart w:name="z48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4"/>
    <w:bookmarkStart w:name="z48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пределах границ населенных пунктов на объектах социальной инфраструктуры в области промышленной безопасности по соблюдению требований безопасной эксплуатации опасных технических устройств (далее – Критерии)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10-19)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за № 17371)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23 июня 2022 года № 48 "Об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актов за № 28577).</w:t>
      </w:r>
    </w:p>
    <w:bookmarkEnd w:id="215"/>
    <w:bookmarkStart w:name="z48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Критериях используются следующие основные понятия:</w:t>
      </w:r>
    </w:p>
    <w:bookmarkEnd w:id="216"/>
    <w:bookmarkStart w:name="z48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инфраструктура – совокупность юридических лиц, функционально обеспечивающих нормальную жизнедеятельность населенного пункта, к которым относятся: объекты социально-культурного назначения, жилищно-коммунальное хозяйство, организации систем здравоохранения, образования, дошкольного воспитания; организации, связанные с отдыхом и досугом; розничная торговля, общественное питание, сфера услуг, спортивно-оздоровительные учреждения; организации, производящие и предоставляющие населению коммунальные услуги;</w:t>
      </w:r>
    </w:p>
    <w:bookmarkEnd w:id="217"/>
    <w:bookmarkStart w:name="z48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незначительные нарушения – несоблюдение требований, установленных нормативными правовыми актами в сфере государственного надзора в области промышленной безопасности, не влекущих к возникновению аварий, инцидентов на объектах социальной инфраструктуры;</w:t>
      </w:r>
    </w:p>
    <w:bookmarkEnd w:id="218"/>
    <w:bookmarkStart w:name="z48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значительные нарушения – несоблюдение требований, установленных нормативными правовыми актами в сфере государственного надзора в области промышленной безопасности, влекущих к возможному возникновению инцидентов на объектах социальной инфраструктуры;</w:t>
      </w:r>
    </w:p>
    <w:bookmarkEnd w:id="219"/>
    <w:bookmarkStart w:name="z48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(объекты) надзора – объекты социальной инфраструктуры;</w:t>
      </w:r>
    </w:p>
    <w:bookmarkEnd w:id="220"/>
    <w:bookmarkStart w:name="z48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грубые нарушения – несоблюдение требований, установленных нормативными правовыми актами в сфере государственного надзора в области промышленной безопасности, влекущих к возможному возникновению аварий на объектах социальной инфраструктуры, нарушение характеризуемое наличием двух и более подтвержденной жалобы или обращений физического либо юридического лица;</w:t>
      </w:r>
    </w:p>
    <w:bookmarkEnd w:id="221"/>
    <w:bookmarkStart w:name="z48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риск – вероятность причинения вреда в результате деятельности субъекта надзора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22"/>
    <w:bookmarkStart w:name="z49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 и надзора, особенностями отраслевого развития и факторами, влияющими на это развитие, позволяющих отнести субъекты (объекты) контроля и надзора к различным степеням риска;</w:t>
      </w:r>
    </w:p>
    <w:bookmarkEnd w:id="223"/>
    <w:bookmarkStart w:name="z49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и надзора в зависимости от степени риска в определенной сфере деятельности и не зависящие непосредственно от отдельного субъекта (объекта) контроля и надзора;</w:t>
      </w:r>
    </w:p>
    <w:bookmarkEnd w:id="224"/>
    <w:bookmarkStart w:name="z49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и надзора в зависимости от результатов деятельности конкретного субъекта (объекта) контроля и надзора;</w:t>
      </w:r>
    </w:p>
    <w:bookmarkEnd w:id="225"/>
    <w:bookmarkStart w:name="z49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факторов, путем распределения субъектов (объектов) контроля и надзора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надзора и (или) освобождения такого субъекта (объекта) контроля и надзора;</w:t>
      </w:r>
    </w:p>
    <w:bookmarkEnd w:id="226"/>
    <w:bookmarkStart w:name="z49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проверочный лист – перечень обязательных требований, предъявляемых к деятельности субъектов (объектов) контроля и надзора, несоблюдение которых влечет за собой угрозу жизни и здоровью человека, окружающей среде, законным интересам физических и юридических лиц, государства.</w:t>
      </w:r>
    </w:p>
    <w:bookmarkEnd w:id="227"/>
    <w:bookmarkStart w:name="z495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228"/>
    <w:bookmarkStart w:name="z49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Первичное отнесение проверяемых субъектов (объектов) по степеням рисков осуществляется посредством объективных критериев.</w:t>
      </w:r>
    </w:p>
    <w:bookmarkEnd w:id="229"/>
    <w:bookmarkStart w:name="z49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Объективные критерии разработаны в целях распределения проверяемых субъектов (объектов) по степеням риска (высокая, средняя и низкая).</w:t>
      </w:r>
    </w:p>
    <w:bookmarkEnd w:id="230"/>
    <w:bookmarkStart w:name="z49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высокой степени риска относятся:</w:t>
      </w:r>
    </w:p>
    <w:bookmarkEnd w:id="231"/>
    <w:bookmarkStart w:name="z49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паровые и водогрейные котлы, работающие под давлением более 0,07 мегаПаскаля и (или) при температуре нагрева воды более 115 градусов Цельсия (организации теплоснабжения), сосуды, работающие под давлением более 0,07 мегаПаскаля, грузоподъемные механизмы, эскалаторы, канатные дороги, фуникулеры, лифты, траволаторы, подъемники для лиц с ограниченными возможностями (инвалидов) на объектах социальной инфраструктуры, государственный надзор за которыми осуществляется местными исполнительными органами (далее – опасные технические устройства) отработавшие установленный заводом-изготовителем нормативный срок службы.</w:t>
      </w:r>
    </w:p>
    <w:bookmarkEnd w:id="232"/>
    <w:bookmarkStart w:name="z50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средней степени риска относятся:</w:t>
      </w:r>
    </w:p>
    <w:bookmarkEnd w:id="233"/>
    <w:bookmarkStart w:name="z50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опасные технические устройства, не отработавшие установленный заводом-изготовителем нормативный срок службы, но требующие постоянного поддержания их в исправном и безопасном состоянии;</w:t>
      </w:r>
    </w:p>
    <w:bookmarkEnd w:id="234"/>
    <w:bookmarkStart w:name="z50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опасные технические устройства, не поставленные на учет в местном исполнительном органе.</w:t>
      </w:r>
    </w:p>
    <w:bookmarkEnd w:id="235"/>
    <w:bookmarkStart w:name="z50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низкой степени риска относятся:</w:t>
      </w:r>
    </w:p>
    <w:bookmarkEnd w:id="236"/>
    <w:bookmarkStart w:name="z50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опасные технические устройства, не отработавшие установленный заводом-изготовителем нормативный срок службы, находящиеся в исправном и безопасном состоянии.</w:t>
      </w:r>
    </w:p>
    <w:bookmarkEnd w:id="237"/>
    <w:bookmarkStart w:name="z50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сфер деятельности субъектов (объектов) контроля и надзора, отнесенных к высокой и средней степени риска, проводятся профилактический контроль с посещением субъекта (объекта) контроля и надзора и внеплановая проверка.</w:t>
      </w:r>
    </w:p>
    <w:bookmarkEnd w:id="238"/>
    <w:bookmarkStart w:name="z50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риска, проводится внеплановая проверка.</w:t>
      </w:r>
    </w:p>
    <w:bookmarkEnd w:id="239"/>
    <w:bookmarkStart w:name="z507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240"/>
    <w:bookmarkStart w:name="z50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определения субъективных критериев оценки степени риска используются результаты предыдущих проверок и профилактического контроля и надзора с посещением субъектов (объектов) контроля и надзора.</w:t>
      </w:r>
    </w:p>
    <w:bookmarkEnd w:id="241"/>
    <w:bookmarkStart w:name="z50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имеющихся источников информации, формируются субъективные критерии, подлежащие оценке.</w:t>
      </w:r>
    </w:p>
    <w:bookmarkEnd w:id="242"/>
    <w:bookmarkStart w:name="z51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и надзора либо данные, по которым истек срок исковой давности в соответствии с законодательством Республики Казахстан.</w:t>
      </w:r>
    </w:p>
    <w:bookmarkEnd w:id="243"/>
    <w:bookmarkStart w:name="z51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 и надзора, устранивших в полном объеме выданные нарушения по итогам проведенного предыдущего профилактического контроля надзора с посещением, не допускается включение их при формировании графиков и списков на очередной период государственного контроля.</w:t>
      </w:r>
    </w:p>
    <w:bookmarkEnd w:id="244"/>
    <w:bookmarkStart w:name="z51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зависимости от возможного риска и значимости проблемы, единичности или системности нарушения, анализа принятых ранее решений по источнику информации определяются субъективные критерии, которые соответствуют степени нарушения – грубое, значительное и незначительное.</w:t>
      </w:r>
    </w:p>
    <w:bookmarkEnd w:id="245"/>
    <w:bookmarkStart w:name="z51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нарушений требований законодательства в области промышленной безопасности по соблюдению требований безопасной эксплуатации опасных технических устройств на объектах социальной инфраструктуры на грубые, значительные, незначительные,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246"/>
    <w:bookmarkStart w:name="z51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рассчитывается общий показатель степени риска по субъективным критериям по шкале от 0 до 100.</w:t>
      </w:r>
    </w:p>
    <w:bookmarkEnd w:id="247"/>
    <w:bookmarkStart w:name="z51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(объект) надзора относится:</w:t>
      </w:r>
    </w:p>
    <w:bookmarkEnd w:id="248"/>
    <w:bookmarkStart w:name="z51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249"/>
    <w:bookmarkStart w:name="z51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 средней степени риска – при показателе степени риска от 31 до 70 включительно; </w:t>
      </w:r>
    </w:p>
    <w:bookmarkEnd w:id="250"/>
    <w:bookmarkStart w:name="z51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251"/>
    <w:bookmarkStart w:name="z51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субъективных критериев для проведения проверок и профилактического контроля и надзора с посещением субъекта (объекта) контроля и надзора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252"/>
    <w:bookmarkStart w:name="z52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выявлении одного грубого нарушения субъекту контроля и надзора приравнивается показатель степени риска 100 и в отношении него проводится профилактический контроль и надзор с посещением субъекта (объекта) контроля и надзора.</w:t>
      </w:r>
    </w:p>
    <w:bookmarkEnd w:id="253"/>
    <w:bookmarkStart w:name="z52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степени.</w:t>
      </w:r>
    </w:p>
    <w:bookmarkEnd w:id="254"/>
    <w:bookmarkStart w:name="z52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255"/>
    <w:bookmarkStart w:name="z52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</w:t>
      </w:r>
    </w:p>
    <w:bookmarkEnd w:id="256"/>
    <w:bookmarkStart w:name="z52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57"/>
    <w:bookmarkStart w:name="z52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258"/>
    <w:bookmarkStart w:name="z52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bookmarkEnd w:id="259"/>
    <w:bookmarkStart w:name="z52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нарушений;</w:t>
      </w:r>
    </w:p>
    <w:bookmarkEnd w:id="260"/>
    <w:bookmarkStart w:name="z52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261"/>
    <w:bookmarkStart w:name="z52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</w:t>
      </w:r>
    </w:p>
    <w:bookmarkEnd w:id="262"/>
    <w:bookmarkStart w:name="z53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3"/>
    <w:bookmarkStart w:name="z53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264"/>
    <w:bookmarkStart w:name="z53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265"/>
    <w:bookmarkStart w:name="z53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266"/>
    <w:bookmarkStart w:name="z53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показатель степени риска (SР) рассчитывается по шкале от 0 до </w:t>
      </w:r>
    </w:p>
    <w:bookmarkEnd w:id="267"/>
    <w:bookmarkStart w:name="z53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и определяется путем суммирования показателей значительных и незначительных нарушений по следующей формуле:</w:t>
      </w:r>
    </w:p>
    <w:bookmarkEnd w:id="268"/>
    <w:bookmarkStart w:name="z53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</w:t>
      </w:r>
    </w:p>
    <w:bookmarkEnd w:id="269"/>
    <w:bookmarkStart w:name="z53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70"/>
    <w:bookmarkStart w:name="z53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271"/>
    <w:bookmarkStart w:name="z53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272"/>
    <w:bookmarkStart w:name="z54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273"/>
    <w:bookmarkStart w:name="z54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Профилактический контроль и надзор с посещением субъекта (объекта) контроля и надзора проводится по соответствующим в зависимости от категории и вида деятельности субъекта (объекта) проверочным листам приведенным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274"/>
    <w:bookmarkStart w:name="z54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рисками</w:t>
      </w:r>
    </w:p>
    <w:bookmarkEnd w:id="275"/>
    <w:bookmarkStart w:name="z54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реализации принципа поощрения добросовестных субъектов контроля и надзора и концентрации контроля и надзора на нарушителях субъекты (объекты) контроля и надзора освобождаются от проведения профилактического контроля надзора с посещением субъекта (объекта) контроля и надзора на период, определяемый критериями оценки степени риска регулирующего государственного органа, посредством применения субъективных критериев.</w:t>
      </w:r>
    </w:p>
    <w:bookmarkEnd w:id="276"/>
    <w:bookmarkStart w:name="z54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Субъекты (объекты) надзора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и надзора: </w:t>
      </w:r>
    </w:p>
    <w:bookmarkEnd w:id="277"/>
    <w:bookmarkStart w:name="z54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такие субъекты заключили договоры страхования гражданско-правовой ответственности перед третьими лицами в порядке, установленных законами Республики Казахстан; </w:t>
      </w:r>
    </w:p>
    <w:bookmarkEnd w:id="278"/>
    <w:bookmarkStart w:name="z54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(объекта) контроля и надзора; </w:t>
      </w:r>
    </w:p>
    <w:bookmarkEnd w:id="279"/>
    <w:bookmarkStart w:name="z54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субъекты являются членами саморегулируемой организации, основанной на добровольном членстве (участии)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саморегулировании", с которой заключено соглашение о признании результатов деятельности саморегулируемой организации.</w:t>
      </w:r>
    </w:p>
    <w:bookmarkEnd w:id="280"/>
    <w:bookmarkStart w:name="z54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целях освобождения от профилактического контроля и надзора с посещением субъекта (объекта) контроля и надзора, регулирующими государственными органами, а также государственными органами учитываются смягчающие индикаторы.</w:t>
      </w:r>
    </w:p>
    <w:bookmarkEnd w:id="281"/>
    <w:bookmarkStart w:name="z54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смягчающим индикаторам относится:</w:t>
      </w:r>
    </w:p>
    <w:bookmarkEnd w:id="282"/>
    <w:bookmarkStart w:name="z55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аудио и (или) видео фиксации, с передачей данных в онлайн-режиме;</w:t>
      </w:r>
    </w:p>
    <w:bookmarkEnd w:id="283"/>
    <w:bookmarkStart w:name="z55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датчиков и фиксирующих устройств по передаче данных в системы государственных органов (датчики воды, датчики фиксации выбросов в атмосферу).</w:t>
      </w:r>
    </w:p>
    <w:bookmarkEnd w:id="284"/>
    <w:bookmarkStart w:name="z55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Освобождение от профилактического контроля и надзора с посещением субъекта (объекта) контроля и надзора возможно на основании применяемых альтернативных (независимых) систем оценки и анализа рисков, аудита, экспертиз в соответствии с критериями оценки степени риска регулирующего государственного органа, если такие основания предусмотрены в международных договорах, ратифицированных Республикой Казахстан.</w:t>
      </w:r>
    </w:p>
    <w:bookmarkEnd w:id="285"/>
    <w:bookmarkStart w:name="z553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Особенности формирования системы оценки и управления рисками для государственных органов, использующих информационные системы с учетом специфики и конфиденциальности, в соответствии с законодательными актами Республики Казахстан</w:t>
      </w:r>
    </w:p>
    <w:bookmarkEnd w:id="286"/>
    <w:bookmarkStart w:name="z55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Система оценки и управления рисками государственными органами ведется с использованием информационных систем, относящих субъекты (объекты) контроля и надзора к конкретным степеням риска и формирующих графики или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287"/>
    <w:bookmarkStart w:name="z55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 и надзора, в отношении которых осуществляются профилактический контроль с посещением субъекта (объекта) контроля и надзора, не превышает пяти процентов от общего количества таких субъектов надзора в определенной сфере государственного надзора.</w:t>
      </w:r>
    </w:p>
    <w:bookmarkEnd w:id="2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по соблюдению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безопасной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технических устройств</w:t>
            </w:r>
          </w:p>
        </w:tc>
      </w:tr>
    </w:tbl>
    <w:bookmarkStart w:name="z557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в области промышленной безопасности по соблюдению требований безопасной эксплуатации опасных технических устройств в пределах границ населенных пунктов на объектах социальной инфраструктуры для проведения профилактического контроля и надзора с посещением субъекта (объекта) контроля и надзора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В сфере промышленной безопасности на объектах социальной инфраструктуры по соблюдению требований безопасной эксплуатации паровых и водогрейных котлов, работающих под давлением более 0,07 мегаПаскаля и (или) при температуре нагрева воды более 115 градусов Цельсия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водогрейного или парового котла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в паспорте котла об изготовителе, типе (модель) котла, технических параметров, о местонахождении котла, данных об установленных приборах, питательных устройствах, об освидетельствованиях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гидравлического испытания котла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технологического регламента по порядку аварийной остановки котла. Записи в сменном журнале причин аварийной остановки котла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утвержденного графика ремонта котла. Выполнение ремонта по технологическому регламенту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ремонтного журнала на каждый котел, в который вносятся сведения о выполненных ремонтных работах, примененных материалах, сварке и сварщиках, об остановке котлов на чистку и промывку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проверки исправности действия манометров, предохранительных клапанов, водоуказательных приборов и питательных насосов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 приемке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инструкции завода-изготовителя по пуску и эксплуатации котла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допуска (удостоверение) работников к обслуживанию котлов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ежегодных результатов проверки знаний работников, обслуживающих котлы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запорной или запорно-регулирующей арматуры, приборов для измерения давления, приборов для измерения температуры, предохранительных устройств, указателей уровня жидкости.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Наличие: управления затвором бункера и заливкой шлака;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вытяжной вентиляции если зола и шлак выгребаются из топки на рабочую площадку;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загрузочных бункеров с крышкой и откидным дном при шахтных топках с ручной загрузкой для древесного топлива или торфа;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механизированного удаления золы и шлака;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поддона с песком для предотвращения попадания топлива на пол котельной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самопроизвольного открывания дверей, лазов, лючков и гляделок котлов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питательных насосах и инжекторах табличек с паспортными данными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питания котлов водой - центробежных и поршневых насосов с электрическим приводом, центробежных и поршневых насосов с паровым приводом, паровых инжекторов, насосов с ручным приводом, водопроводной сети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после проведения капитальных ремонтов насосов, с оформленными актами испытаний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мест установки манометров, чтобы его показания были отчетливо видны обслуживающему персоналу. Соответствие диаметров манометров при установке на высоте уровня площадки наблюдения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рабочего освещения и аварийного электрического освещения в помещении котельной, аварийное освещение в местах установки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классу точности манометров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к применению манометров, если отсутствует пломба или клеймо с отметкой о проведении поверки, истек срок поверки манометра, стрелка манометра при его отключении не возвращается к нулевой отметке шкалы на значение, превышающее половину допускаемой погрешности для данного манометра, разбито стекло или имеются другие повреждения манометра, которые могут отразиться на правильности его показаний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организацией на обслуживание водогрейных и паровых котлов, в случае отсутствия в штате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таблички на водогрейных котлах - наименование, товарный знак предприятия-изготовителя, обозначение котла, номер котла по системе нумерации изготовителя, год изготовления; номинальная теплопроизводительность в гикаДжоуль (гикакаллорий в час), рабочее давление на выходе в мегаПаскалях, (килограмм на сантиметр квадратный) номинальная температура воды на выходе в градусах Цельсия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предохранительные клапана паспортов, включающих характеристику его пропускной способности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запорной арматуре (отлиты, выбиты или нанесены краской) направления открытия и закрытия, а на кране - также положение его проходного отверстия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паровом котле манометра, показывающего давление пара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экспертного заключения аттестованной экспертной организацией о возможностях и условиях дальнейшей эксплуатации котла сверх расчетного срока службы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паспортах котла результатов технического освидетельствования с указанием разрешенных параметров работы и сроков следующего освидетельствования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В сфере промышленной безопасности на объектах социальной инфраструктуры по соблюдению требований безопасной эксплуатации при эксплуатации сосудов, работающих под давлением более 0,07 мегаПаскаля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договора с организацией на обслуживание сосуда, в случае отсутствия в штате специалиста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приборов для измерения давления, приборов для измерения температуры, предохранительных устройств, указателей уровня жидкости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запорной или запорно-регулирующей арматуры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маркировок на арматуре и на маховиках запорной арматуры указывающих направление открывания и закрывания арматуры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кранов устанавливаемых между манометром и сосудом для периодической проверки контрольным манометром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пломб или клейм с отметкой о проведении поверки манометров, отсутствие просрочек поверки, состояние стекла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 проверке рабочих манометров контрольным манометром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предохранительных устройств от повышения давления выше допустимого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паспортов на предохранительные клапана и руководства по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записей в журнале о результатах проведенной регулировки предохранительных клапанов и о проверке исправности клапанов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и экспертного заключения экспертной организации о возможности дальнейшей эксплуатации сосуда отработавшего нормативный срок службы и наличие отметок в паспорте о результатах технического освидетельствования сосудов.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указателей контроля уровня жидкости на сосудах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записей о проведении технического освидетельствования и сроков технических освидетельствований сосудов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ограждений и лестниц для удобного обслуживания сосудов для обслуживания приборов безопасности сосудов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приказов на ответственных лиц за исправное состояние и безопасное действие сосудов, по надзору за техническим состоянием и эксплуатацией сосудов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паспортов сосудов и инструкций по монтажу, ремонту и осмотру представляемых изготовителем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записей в паспортах сосудах о результатах технического освидетельствования сосудов лицом, производившего освидетельствование, с указанием разрешенных параметров эксплуатации сосуда и сроков следующих освидетельствования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заводской таблички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таблички на сосуде с указанием, регистрационного номера, разрешенного давления, даты проведения следующего наружного, внутреннего осмотра и гидравлического испытания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записей в паспорте сосуда о проводимых ремонтах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В сфере промышленной безопасности по соблюдению требований безопасной эксплуатации грузоподъемных механизмов, лифтов, эскалаторов, траволаторов, а также подъемников для инвалидов на объектах социальной инфраструктуры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представляемых изготовителем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записи в паспорте о постановке грузоподъемных механизмов на учет в местном исполнительном органе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в паспорте о проводимых работах по ремонту грузоподъемных механизмов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записей в паспорте об очередных и внеочередных технических освидетельствований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внеочередных технических освидетельствований грузоподъемных механизмов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стационарного электрического освещения в шахте, кабине, машинном, блочном помещениях лифта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записи в паспорте, разрешающей ввод грузоподъемных механизмов в эксплуатацию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записей в паспорте грузоподъемных механизмов о проведенных очередных и внеочередных технических освидетельствованиях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в паспорте о проводимых работах по ремонту, реконструкции грузоподъемных механизмов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технического обслуживания грузоподъемных механизмов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таблички со следующей информацией: грузоподъемность; заводской (идентификационный)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(регистрационный)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пользования лифтом;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обслуживающая организация (адрес, телефоны диспетчеров);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следующего освидетельствования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приемки грузоподъемных механизмов после монтажа и необходимого перечня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отопления и вентиляции помещений, предназначенных для размещения оборудования лифта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лифтах: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эвакуации людей из кабины при его неисправности или при прекращении энергоснабжения лифта;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снятия кабины с ловителей одним из следующих способов: вручную, посредством устройства, воздействующего на привод: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электропривода;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стационарных или переносных грузоподъемных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Установление, что точность автоматической остановки кабины при эксплуатационных режимах работы обеспечивается в следующих пределах: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± 15 миллиметров – у грузовых лифтов, загружаемых посредством напольного транспорта и у больничных лифтов;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± 5 миллиметров – у остальных лифтов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Установление, что отклонение рабочей скорости движения кабины от номинальной скорости не более 15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лифте с автоматически открываемыми дверями шахты устройства, размыкающего цепь управления при проникновении в шахту лифта посторонних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диспетчерского контроля за работой лифта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сертификата соответствия при положительных результатов испытаний и измерений, выполненных аккредитованной испытательной лабораторией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 подтверждающих качество примененного материала при монтаже, реконструкции и ремонте расчетных элементов и деталей грузоподъемных механизмов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ответственных лиц правил, нормативных актов по безопасной эксплуатации грузоподъемных механизмов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приказов (распоряжений) о назначение и закрепление за лифтами, эскалаторами, пассажирскими конвеерами электромехаников, лифтеров и операторов по диспетчерскому обслуживанию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персонала к эксплуатации, ремонту, обслуживанию грузоподъемных механизмов (приказы (распоряжения), результаты проверки знаний, удостоверения, сертификаты), наличия при себе удостоверений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соответствующих записей в паспортах грузоподъемных механизмов о назначении ответственных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Ограничитель скорости: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проверка срабатывания ограничителя скорости кабины при превышении номинальной скорости движения вниз;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проверка срабатывания ограничителя скорости противовеса при превышении номинальной скорости движения вниз и срабатывания ловителей;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выключателей контролирующих: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частоту вращение ограничителя скорости;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срабатывание ограничителя скорости, приводящего в действие ловители противовеса;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натяжного устройства, каната, приводящего в действие ограничитель скорости;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на ограничителе скорости пломбы изготовителя;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таблички изготовителя с указанием наименования изготовителя (товарного знака), заводского номера и года изготовления, номинальной скорости лифта, скорости срабатывания ограничителя скорости, диаметра каната или шага цепи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результатов экспертизы технических устройств, отработавших нормативный срок службы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нормы по своевременному обновлению технических устройств, отработавших нормативный срок службы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кабине лифта следующих устройств безопасности: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башмаки;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ловители;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ограждения, перила;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выключатели контроля закрывания створок двери;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исключена возможность открывания вручную изнутри автоматически открывающейся двери кабины при нахождении кабины между посадочными (погрузочными) площадками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33</w:t>
            </w:r>
          </w:p>
        </w:tc>
      </w:tr>
    </w:tbl>
    <w:bookmarkStart w:name="z225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управления жилищным фондом в пределах границ населенных пунктов на объектах социальной инфраструктуры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Проверочный лист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промышленности и строительства РК от 22.09.2023 № 11 и Министра национальной экономики РК от 22.09.2023 № 168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58" w:id="291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между объединением собственников имущества или простым товариществом с управляющим многоквартирным жилым домом, управляющей компанией и субъектами сервисной деятельности одобренного протокольным решением собрания собственников квартир, нежилых помещений многоквартирного жилого дома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объектов кондоминиума в Некоммерческом акционерном обществе "Государственная корпорация "Правительство для граждан"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годовых смет расходов на содержание общего имущества объекта кондоминиума утвержденных протоколами собраний собственников квартир, нежилых помещений, парковочных мест, кладовок, многоквартирного жилого дома на один календарный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сберегательного счета на каждый объект кондоминиума в банке второго уровня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текущего счета на каждый объект кондоминиума в банке второго уровня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подтверждающих документов о предоставлении ежемесячного и годового отчета по управлению объектом кондоминиума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подтверждающих документов о проведении ежегодного акта осмотра объекта кондоминиума на основании инвентарного перечня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подтверждающих документов о выполнении работ по дезинфекции, дезинсекции и дератизации подвальных помещений, паркингов и других мест общего пользования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неисправности в частях общего имущества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полномочий председателя ОСИ, совета дома и ревизионной комиссии, определенных нормативными правовыми актами и уставом проверяемого субъекта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протоколов собраний собственников квартир, нежилых помещений, парковочных мест, кладовок многоквартирного жилого дома Типовым протоколам собраний собственников квартир, нежилых помещений, парковочных мест, кладовок многоквартирного жилого дома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безбарьерной среды (входная группа) для маломобильных групп населения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документа, подтверждающего квалификацию на осуществление функций по управлению объектом кондоминиума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59" w:id="29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 _____________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33</w:t>
            </w:r>
          </w:p>
        </w:tc>
      </w:tr>
    </w:tbl>
    <w:bookmarkStart w:name="z230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газа и газоснабжения в пределах границ населенных пунктов на объектах социальной инфраструктуры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Проверочный лист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промышленности и строительства РК от 22.09.2023 № 11 и Министра национальной экономики РК от 22.09.2023 № 168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60" w:id="294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назначенного приказом (распоряжением) по предприятию лица, ответственного за безопасную эксплуатацию объектов системы газоснабжения, из числа руководителей или специалистов, прошедших обучение и проверку знаний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работника, прошедшего обучение и проверку знаний и осуществление им контроля за безопасной эксплуатацией системы газоснабжения в организациях, отнесенных к коммунально-бытовым потребителям, а также в организациях, в штате которых не предусмотрена должность руководителя подразделения или специалиста с техническим образованием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газопотребляющих систем, газового оборудования коммунально-бытовых и бытовых потребителей, при наличии актов об их неисправности, с указанием причины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дымовых и вентиляционных каналов, уплотнений вводов инженерных коммуникаций зданий, многоквартирных жилых домов, нежилых помещений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коммунально-бытового и бытового потребителя, использующего сжиженный нефтяной газ в бытовых баллонах договора на техническое обслуживание принадлежащего им газового оборудования с владельцем газонаполнительной станции, газонаполнительного пункта, осуществляющим розничную реализацию сжиженного нефтяного газа в бытовых баллонах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договора с газосетевой организацией для эксплуатации групповых резервуарных установок и розничную реализацию сжиженного нефтяного газа с коммунально-бытовых и бытовых потребителей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договора с газосетевой организацией, в случае подключение газового оборудования коммунально-бытовых и бытовых потребителей к системе снабжения сжиженным нефтяным газом, модернизации и (или) реконструкции объектов системы снабжения сжиженным нефтяным газом, а также при изменении технологической схемы подключения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газосетевой организацией на техническое обслуживание газопотребляющих систем и внутридомового газового оборудования, предназначенного для подачи сжиженного нефтяного газа в газопотребляющие системы потребителей, кроме газового оборудования, находящегося внутри жилища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(или) использование сжиженного нефтяного газа в бытовых баллонах в жилых многоквартирных домах этажностью более двух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61" w:id="295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 ____________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33</w:t>
            </w:r>
          </w:p>
        </w:tc>
      </w:tr>
    </w:tbl>
    <w:bookmarkStart w:name="z234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и надзора в области промышленной безопасности по соблюдению требований безопасной эксплуатации грузоподъемных механизмов, лифтов, эскалаторов, траволаторов, а также подъемников для инвалидов на объектах социальной инфраструктуры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Проверочный лист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промышленности и строительства РК от 22.09.2023 № 11 и Министра национальной экономики РК от 22.09.2023 № 168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62" w:id="297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надзора с посещением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представляемых изготовителем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записи в паспорте о постановке грузоподъемных механизмов на учет в местном исполнительном органе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в паспорте о проводимых работах по ремонту грузоподъемных механизмов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записей в паспорте об очередных и внеочередных технических освидетельствований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внеочередных технических освидетельствований грузоподъемных механизмов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стационарного электрического освещения в шахте, кабине, машинном, блочном помещениях лифта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записи в паспорте, разрешающей ввод грузоподъемных механизмов в эксплуатацию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записей в паспорте грузоподъемных механизмов о проведенных очередных и внеочередных технических освидетельствованиях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в паспорте о проводимых работах по ремонту, реконструкции грузоподъемных механизмов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технического обслуживания грузоподъемных механизмов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таблички со следующей информацией: грузоподъемность; заводской (идентификационный)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(регистрационный)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пользования лифтом;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обслуживающая организация (адрес, телефоны диспетчеров); дата следующего освидетельствования.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приемки грузоподъемных механизмов после монтажа и необходимого перечня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отопления и вентиляции помещений, предназначенных для размещения оборудования лифта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лифтах: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возможности эвакуации людей из кабины при его неисправности или при прекращении энергоснабжения лифта; возможности снятия кабины с ловителей одним из следующих способов: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вручную, посредством устройства, воздействующего на привод: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электропривода;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стационарных или переносных грузоподъемных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Установление, что точность автоматической остановки кабины при эксплуатационных режимах работы обеспечивается в следующих пределах: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± 15 миллиметров – у грузовых лифтов, загружаемых посредством напольного транспорта и у больничных лифтов;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± 5 миллиметров – у остальных лифтов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Установление, что отклонение рабочей скорости движения кабины от номинальной скорости не более 15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лифте с автоматически открываемыми дверями шахты устройства, размыкающего цепь управления при проникновении в шахту лифта посторонних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диспетчерского контроля за работой лифта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сертификата соответствия при положительных результатов испытаний и измерений, выполненных аккредитованной испытательной лабораторией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 подтверждающих качество примененного материала при монтаже, реконструкции и ремонте расчетных элементов и деталей грузоподъемных механизмов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ответственных лиц правил, нормативных актов по безопасной эксплуатации грузоподъемных механизмов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приказов (распоряжений) о назначение и закрепление за лифтами, эскалаторами, пассажирскими конвеерами электромехаников, лифтеров и операторов по диспетчерскому обслуживанию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персонала к эксплуатации, ремонту, обслуживанию грузоподъемных механизмов (приказы (распоряжения), результаты проверки знаний, удостоверения, сертификаты), наличия при себе удостоверений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соответствующих записей в паспортах грузоподъемных механизмов о назначении ответственных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Ограничитель скорости: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проверка срабатывания ограничителя скорости кабины при превышении номинальной скорости движения вниз;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проверка срабатывания ограничителя скорости противовеса при превышении номинальной скорости движения вниз и срабатывания ловителей;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выключателей контролирующих: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частоту вращение ограничителя скорости;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срабатывание ограничителя скорости, приводящего в действие ловители противовеса;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положение натяжного устройства, каната, приводящего в действие ограничитель скорости;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на ограничителе скорости пломбы изготовителя;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таблички изготовителя с указанием наименования изготовителя (товарного знака), заводского номера и года изготовления, номинальной скорости лифта, скорости срабатывания ограничителя скорости, диаметра каната или шага цепи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результатов экспертизы технических устройств, отработавших нормативный срок службы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нормы по своевременному обновлению технических устройств, отработавших нормативный срок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кабине лифта следующих устройств безопасности: башмаки; ловители; ограждения, перила;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выключатели контроля закрывания створок двери;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исключена возможность открывания вручную изнутри автоматически открывающейся двери кабины при нахождении кабины между посадочными (погрузочными) площадками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63" w:id="298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 ____________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 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33</w:t>
            </w:r>
          </w:p>
        </w:tc>
      </w:tr>
    </w:tbl>
    <w:bookmarkStart w:name="z264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и надзора в области промышленной безопасности на объектах социальной инфраструктуры по соблюдению требований безопасной эксплуатации паровых и водогрейных котлов, работающих под давлением более 0,07 мегаПаскаля и (или) при температуре нагрева воды более 115 градусов Цельсия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Проверочный лист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промышленности и строительства РК от 22.09.2023 № 11 и Министра национальной экономики РК от 22.09.2023 № 168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64" w:id="30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надзора с посещением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водогрейного или парового котла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в паспорте котла об изготовителе, типе (модель) котла, технических параметров, о местонахождении котла, данных об установленных приборах, питательных устройствах, об освидетельствованиях.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гидравлического испытания котла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технологического регламента по порядку аварийной остановки котла. Записи в сменном журнале причин аварийной остановки котла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утвержденного графика ремонта котла. Выполнение ремонта по технологическому регламенту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ремонтного журнала на каждый котел, в который вносятся сведения о выполненных ремонтных работах, примененных материалах, сварке и сварщиках, об остановке котлов на чистку и промывку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проверки исправности действия манометров, предохранительных клапанов, водоуказательных приборов и питательных насосов.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 приемке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инструкции завода-изготовителя по пуску и эксплуатации котла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допуска (удостоверение) работников к обслуживанию котлов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ежегодных результатов проверки знаний работников, обслуживающих котлы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запорной или запорно-регулирующей арматуры, приборов для измерения давления, приборов для измерения температуры, предохранительных устройств, указателей уровня жидкости.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Наличие: управления затвором бункера и заливкой шлака;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вытяжной вентиляции если зола и шлак выгребаются из топки на рабочую площадку;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загрузочных бункеров с крышкой и откидным дном при шахтных топках с ручной загрузкой для древесного топлива или торфа;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механизированного удаления золы и шлака;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поддона с песком для предотвращения попадания топлива на пол котельной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самопроизвольного открывания дверей, лазов, лючков и гляделок котлов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питательных насосах и инжекторах табличек с паспортными данными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питания котлов водой - центробежных и поршневых насосов с электрическим приводом, центробежных и поршневых насосов с паровым приводом, паровых инжекторов, насосов с ручным приводом, водопроводной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после проведения капитальных ремонтов насосов, с оформленными актами испытаний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мест установки манометров, чтобы его показания были отчетливо видны обслуживающему персоналу. Соответствие диаметров манометров при установке на высоте уровня площадки наблюдения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рабочего освещения и аварийного электрического освещения в помещении котельной, аварийное освещение в местах установки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классу точности манометров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к применению манометров, если отсутствует пломба или клеймо с отметкой о проведении поверки, истек срок поверки манометра, стрелка манометра при его отключении не возвращается к нулевой отметке шкалы на значение, превышающее половину допускаемой погрешности для данного манометра, разбито стекло или имеются другие повреждения манометра, которые могут отразиться на правильности его показаний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организацией на обслуживание водогрейных и паровых котлов, в случае отсутствия штате специалистов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таблички на водогрейных котлах - наименование, товарный знак предприятия-изготовителя, обозначение котла, номер котла по системе нумерации изготовителя, год изготовления; номинальная теплопроизводительность в гикаДжоуль (гикакаллорий в час), рабочее давление на выходе в мегаПаскалях, (килограмм на сантиметр квадратный) номинальная температура воды на выходе в градусах Цельсия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предохранительные клапана паспортов, включающих характеристику его пропускной 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запорной арматуре (отлиты, выбиты или нанесены краской) направления открытия и закрытия, а на кране - также положение его проходного отверстия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паровом котле манометра, показывающего давление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экспертного заключения аттестованной экспертной организацией о возможностях и условиях дальнейшей эксплуатации котла сверх расчетного срока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паспортах котла результатов технического освидетельствования с указанием разрешенных параметров работы и сроков следующего освидетельствования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65" w:id="301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 _____________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 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33</w:t>
            </w:r>
          </w:p>
        </w:tc>
      </w:tr>
    </w:tbl>
    <w:bookmarkStart w:name="z275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и надзора в области промышленной безопасности на объектах социальной инфраструктуры по соблюдению требований безопасной эксплуатации при эксплуатации сосудов, работающих под давлением более 0,07 мегаПаскаля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Проверочный лист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промышленности и строительства РК от 22.09.2023 № 11 и Министра национальной экономики РК от 22.09.2023 № 168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66" w:id="303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надзора с посещением субъекта (объекта) контроля и надзора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договора с организацией на обслуживание сосуда, в случае отсутствия в штате специалиста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приборов для измерения давления, приборов для измерения температуры, предохранительных устройств, указателей уровня жидкости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запорной или запорно-регулирующей арматуры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маркировок на арматуре и на маховиках запорной арматуры указывающих направление открывания и закрывания арматуры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кранов устанавливаемых между манометром и сосудом для периодической проверки контрольным манометром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пломб или клейм с отметкой о проведении поверки манометров, отсутствие просрочек поверки, состояние стекла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 проверке рабочих манометров контрольным манометром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предохранительных устройств от повышения давления выше допустимого 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паспортов на предохранительные клапана и руководства по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записей в журнале о результатах проведенной регулировки предохранительных клапанов и о проверке исправности клапанов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и экспертного заключения экспертной организации о возможности дальнейшей эксплуатации сосуда отработавшего нормативный срок службы и наличие отметок в паспорте о результатах технического освидетельствования сосудов.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указателей контроля уровня жидкости на сосудах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записей о проведении технического освидетельствования и сроков технических освидетельствований сосудов.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ограждений и лестниц для удобного обслуживания сосудов для обслуживания приборов безопасности сосудов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приказов на ответственных лиц за исправное состояние и безопасное действие сосудов, по надзору за техническим состоянием и эксплуатацией сосудов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паспортов сосудов и инструкций по монтажу, ремонту и осмотру представляемых изготовителем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записей в паспортах сосудах о результатах технического освидетельствования сосудов лицом, производившего освидетельствование, с указанием разрешенных параметров эксплуатации сосуда и сроков следующих освидетельствования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заводской таблички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таблички на сосуде с указанием, регистрационного номера, разрешенного давления, даты проведения следующего наружного, внутреннего осмотра и гидравлического испытания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записей в паспорте сосуда о проводимых ремонтах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67" w:id="304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 ____________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 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