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cb9c" w14:textId="9fec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16 ноября 2015 года № 130 "Об утверждении Правил установления испытательного срока до одного года для лиц, впервые поступающих на службу в органы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мая 2020 года № 60. Зарегистрирован в Министерстве юстиции Республики Казахстан 5 мая 2020 года № 20572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2015 года № 130 "Об утверждении Правил установления испытательного срока до одного года для лиц, впервые поступающих на службу в органы прокуратуры Республики Казахстан" (зарегистрирован в Реестре государственной регистрации нормативных правовых актов за № 12415, опубликован 25 декабря 2015 года в информационно-правовой системе "Әділет").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