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6eaa" w14:textId="fba6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Генерального Прокурора Республики Казахстан от 26 декабря 2015 года № 157 "Об утверждении Правил адаптации молодых сотрудников и осуществления наставничества в органах прокуратуры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4 мая 2020 года № 59. Зарегистрирован в Министерстве юстиции Республики Казахстан 5 мая 2020 года № 20573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26 декабря 2015 года № 157 "Об утверждении Правил адаптации молодых сотрудников и осуществления наставничества в органах прокуратуры Республики Казахстан" (зарегистрирован в Реестре государственной регистрации нормативных правовых актов за № 12663, опубликован 14 января 2016 года в информационно-правовой системе "Әділет").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развития Генеральной прокуратуры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Департамент кадрового развития Генеральной прокуратуры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