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bc82" w14:textId="d8eb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мая 2020 года № 268. Зарегистрирован в Министерстве юстиции Республики Казахстан 5 мая 2020 года № 20574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 в Реестре государственной регистрации нормативных правовых актов за № 6993, опубликован 29 ноября 2011 года в газете "Юридическая газета" № 175 (2165)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наблюдения за постройкой судов и изготовлением материалов и изделий,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Общее положение"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технического наблюдения за постройкой судов и изготовлением материалов и изделий (далее – Правила) разработаны в соответствии с подпунктом 13) пункта 1 статьи 9 Закона Республики Казахстан от 6 июля 2004 года "О внутреннем водном транспорте" и подпунктом 1) статьи 10 Закона Республики Казахстан от 15 апреля 2013 года "О государственных услугах" и определяют порядок, методы, формы и объем технического наблюдения Республиканским государственным казенным предприятием "Регистр судоходства Казахстана" Комитета транспорта Министерства индустрии и инфраструктурного развития Республики Казахстан (далее – Регистр судоходства), в целях контроля, проверки выполнения требований в области классификации и постройки судов внутреннего и смешанного "река-море" плавания, а также экологической безопасности при осуществлении постройки судов и изготовлении материалов и изделий для них, а также порядок оказания государственной услуги "Проведение технического освидетельствования организаций и испытательных лабораторий".";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технического наблюдения за постройкой судов и изготовлением материалов и изделий";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Выдача свидетельства о признании";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Наряду с работами, связанными с осуществлением технического наблюдения, выполняемыми в соответствии с настоящими Правилами, Регистр судоходства оказывает дополнительные услуги, облегчающие специализированным организациям изготовление и поставку материалов и изделий: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типовых материалов или изделий с выдачей документа об одобрении;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признание организаций-изготовителей, испытательных лабораторий и организаций, выполняющих работы, регламентируемые Регистром судоходства, с выдачей Свидетельства о признании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Свидетельство о признании)".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Заявитель для получения Свидетельства о признании направляет в Регистр судоходства через веб-портал "электронного правительства" www.egov.kz, www.elicense.kz (далее – портал) заявку на признание организации (далее -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"Проведение технического освидетельствования организаций и испытательных лабораторий" согласно приложению 3-1 к настоящим Правилам (далее – Стандарт государственной услуги).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документов, освидетельствования и выдачи Свидетельства о признании Регистр судоходства составляет 10 (десять) рабочих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47-1 и 47-2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Сведения о документах, удостоверяющих личность, государственной регистрации (перерегистрации) юридического лица Регистр судоходства получает из соответствующих государственных информационных систем через шлюз "электронного правительства (далее – ШЭП)".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47-2. Заявка рассматривается Регистром судоходства на соответствие требованиям настоящих Правил.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заявки Регистра судоходства проводит освидетельствование организации и необходимые испытания.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Регистра судоходства, проводящий освидетельствование удостоверяется в достоверности сведений, содержащихся в представленных организацией сведениях, а также в возможности организации выполнять заявленные виды работ, с учетом проведенных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При удовлетворительных результатах освидетельствования и испытаний работник Регистра судоходства оформляет и направляет на портал в "личный кабинет" заявителя Свидетельство о признании, подписанный ЭЦП уполномоченного лица Регистра судоходства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руководством Регистра судоходства решения о невозможности выдачи Свидетельства о признании на один или несколько из заявленных видов работ, по согласованию с организацией, принимается решение о выдаче организации Свидетельства о признании на работы, качество которых подтверждается документом или предоставляется организации право устранения выявленных замечаний с последующим повторным освидетельствованием.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руководством Регистра судоходства решения о невозможности выдачи Свидетельства о признании на заявленный вид работ организация уведомляется об этом в электронной форме на портале в "личном кабинете" заявителя с указанием причины отказа в оказании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 указанными в пункте 10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свои замечания по указанному документу и сообщает о проведенных мероприятиях по устранению выявленных несоответствий или о планировании таких мероприятий в течение определенного срока. Срок устранения замечаний, зафиксированных в документе, определяет заявитель.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организации с целью предъявления Регистру судоходства доказательств устранения зафиксированных в документе требований оформляется письмом организации в произвольной форме.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требования заявитель устранил в течение трех месяцев после получения замечаний Регистра судоходства по указанному документу, то повторное освидетельствование проводится в объеме проверки устранения зафиксированных в документе.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устранения имевшихся требований оформляется новый документ организации. Хранению подлежат оба документа.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устранения требований превысил три месяца или информация об устранении в ходе проверки не подтвердилась, то результаты предыдущего освидетельствования теряют силу.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признание организации по истечении трех месяцев с момента оформления документа, допускается только после повторно направленной заявки с документами, указанными в пункте 8 настоящего Стандарта.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67-1 и 67-2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Регистр судоходства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67-2. Жалоба на решение, действий (бездействия) сотрудников структурных подразделений Регистра судоходства может быть подана на имя руководителя Регистра судоходства или в уполномоченный орган в сфере внутреннего водного транспорта.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Регистра судоходства или в уполномоченный орган в сфере внутреннего водного транспорта,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 подлежит рассмотрению в течение 5 (пяти) рабочих дней со дня ее регистрации.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Регистра судоходства заявитель может обжаловать результаты в судебном порядке.";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Техническое наблюдение за разработкой технической документации";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Техническое наблюдение за постройкой и ремонтом судов";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Техническое наблюдение за постройкой корпуса";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Техническое наблюдение в процессе изготовления, монтажа и испытаний механизмов";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Техническое наблюдение за изготовлением котлов, теплообменных аппаратов и сосудов под давлением";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Техническое наблюдение за изготовлением холодильного оборудования, монтажом и испытаниями холодильных установок";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Техническое наблюдение за изготовлением судовых устройств, оборудования и снабжения";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Техническое наблюдение за изготовлением, монтажом на судне и испытаниями грузоподъемных устройств";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Техническое наблюдение за изготовлением, монтажом на судне и испытаниями электрического оборудования";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Техническое наблюдение за изготовлением, монтажом на судне и испытаниями средств радиосвязи и навигационного оборудования";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14. Техническое наблюдение за изготовлением и испытанием оборудования экологической безопасности";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Техническое наблюдение за конвертированием автомобильных и тракторных двигателей в судовые".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постройкой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изготовлением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"Кеме қатынасының тіркелімі" РМҚК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 Республики Казахстан РГКП "Регистр судоходства"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Тану туралы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признании № 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(кәсіпорынның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"Кеме қатынасының тіркелімі" РМҚК-нің Қағидасын және "Кеме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қатынасының тіркелімі" РМҚК -нің Қосымшада көрсетілген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талаптарын қанағаттандыратын жұмыстар мен қызмет көрсетулерді, өнімдер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өндіруші ретінде "Кеме қатынасының тіркелімі" РМҚК –мен танылатыны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РГКП "Регистр судоходства", как производитель продукции, работ и услуг, указанных в Приложении, удовлетворяющих Правилам РГКП "Регистр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судоходства" и дополнительным требованиям РГКП "Регистр судоходства".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Бақылау нысаны: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наблюдение: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Өнім зауыт құжаттарымен жеткізіледі, оларда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индустрия және инфрақұрылымдық даму министрлігі "Кеме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қатынасының тіркелімі" РМҚК-нің талаптарына сай" деп жазылу керек (өнім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поставляется с заводскими документами, в которых должно быть записано: "Соответствует требованиям РГКП "Регистр судоходства" Министерства индустрии и инфраструктурного развития Республики  Казахстан" (для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Тану туралы куәлік 20___ жылғы "____" _____-дейін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признании № ____ действительно до "____" 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Осы Тану туралы куәлік 20___ жылғы "_____" ________ дейінгі мерзімге растауға жатады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о признании подлежит подтверждению в срок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Тану туралы куәлікті қолдану шарттары "Кеме қатынасының тіркелімі" РМҚК - мен кәсіпорын арасында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применения Свидетельства о признании устанавливаются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РГКП "Регистр судоходства" и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"Кеме қатынасының тіркелімі" РМҚК директоры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РГКП "Регистр судоходства"             ( қолтаңба, подпись)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"____" _____________20______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Министерство индустрии и инфраструктурного развития Республики Казахстан РГКП "Регистр судоходства"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к Свидетельству о признании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следующие виды работ: Персонал предприятия должен иметь соответствующее образование,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профессиональную и специальную подготовку, квалификацию и опыт,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для осуществления деятельности в заявленной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несет ответственность за квалификацию и профессиональную подготовку персонала в соответствии с национальными, международными и отраслевыми стандартами, в случае отсутствия таких  стандартов – в соответствии со стандартами предприятия. Данное требование должно быть установлено в документах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должно иметь техническое оснащение, необходимое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осущетсвления деятельности в заявленной области,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соответствующее оборудование, помещения и средства, аттестованные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должно иметь перечни оборудования, помещений и средств, необходимых для осуществления деятельности в заявленной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должно выполнять проверки и осуществлять контроль,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установленные в документации на каждый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работ удовлетворяют требованиям Регистра судоходства. Директор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–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постройкой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изготовлением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технического освидетельствования организаций и испытательных лабораторий"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489"/>
        <w:gridCol w:w="9197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судоходства Казахстана"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осуществляется через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(десять) рабочих дней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признании либо письменный мотивированный ответ об отказе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и юридическим лицам на платной основе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156 Закона Республики Казахстан от 1 марта 2011 года "О государственном имуществе".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правительства.</w:t>
            </w:r>
          </w:p>
          <w:bookmarkEnd w:id="73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работыуслугодателя 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включительно, с 8.00 часов до 17.00 часов, с перерывом на обед с 12.00 до 13.00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  <w:bookmarkEnd w:id="74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75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</w:p>
          <w:bookmarkEnd w:id="7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