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7eba" w14:textId="26d7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апреля 2020 года № 165/НҚ. Зарегистрирован в Министерстве юстиции Республики Казахстан 6 мая 2020 года № 20581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коммуникаций Республики Казахстан от 29 марта 2018 года № 123 "Об утверждении Правил интеграции объектов информатизации "электронного правительства" (зарегистрирован в Реестре государственной регистрации нормативных правовых актов за № 16777, опубликован 24 апреля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в установленном законодательном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123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интеграции объектов информатизации "электронного правительства"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интеграции объектов информатизации "электронного правительства" (далее – Правила) разработаны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(далее – Закон) и определяют порядок интеграции объектов информатизации "электронного правительства".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 по предоставлению открытых данных – способ передачи данных в одностороннем порядке между объектами информатизации;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информатизации (далее – уполномоченный орган)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(далее – ИС)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бизнес-данные объекта информатизации – данные взаимодействия владельца и инициатора интеграционного сервиса, входящие в состав сообщений формата ШЭП, ВШЭП как блок, не проверяемый на стороне ШЭП, ВШЭП;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интеграция объектов информатизации – мероприятия по организации и обеспечению информационного взаимодействия между объектами информатизации на основании используемых в Республике Казахстан стандартных протоколов передачи данных;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безопасность веб-сервисов (WebServiceSecurity) (далее – WSSecurity) – стандарт применения функций безопасности при обмене сообщениями между веб-сервисами SOAP. При применении стиля архитектуры программного обеспечения для распределенных систем (REST) безопасность сервиса обеспечивается через меры безопасности HTTPs, и применением аутентификации пользователей;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 Деффи-Хеллмана – криптографический протокол, позволяющий двум и более сторонам обменяться заранее согласованным общим секретным ключом, используя пару публичных и частных ключей в незащищенном от прослушивания канале связи;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публичный Peer IP-адрес – уникальный IP-адрес устройства, терминирующего VPN-туннель и используемого в сети Интернет, на стороне инициатора и/или владельца объекта информатизации;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инициатор интеграционного сервиса – владелец объекта информатизации, инициирующий запрос на предоставление интеграционного сервиса;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интеграционный сервис – способ информационного взаимодействия объектов информатизации;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владелец интеграционного сервиса (далее – владелец сервиса) – собственник или владелец объекта информатизации, предоставляющий интеграционный сервис;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расширяемый язык разметки (eXtensible Markup Language) (далее – XML) – расширяемый язык разметки, используемый для хранения и передачи данных в структурированном и машиночитаемом формате;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ИС с применением спецификации WSSecurity;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удостоверяющий центр – юридическое лицо, удостоверяющее соответствие открытого ключа электронной цифровой подписи закрытому ключу электронной цифровой подписи, а также подтверждающее достоверность регистрационного свидетельства;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клиент-коннектор – программное обеспечение, предоставляющее инициатору объекта информатизации возможность генерации точки подключения к интеграционному сервису, размещенному на ШЭП, ВШЭП с поддержкой форматов ШЭП, ВШЭП;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API с открытым правом доступа (OpenAPI) – API, выставленный в свободном доступе в сети Интернет, не требующий согласования или разрешения Владельца электронного информационного ресурса для осуществления информационного взаимодействия;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журнал логирования – файлы, содержащие информацию о работе системы, используемую для мониторинга ее работы и выявления причин, в случае возникновения сбоя;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единая транспортная среда государственных органов (далее – ЕТС ГО) – сеть телекоммуникаций, входящая в информационно-коммуникационную инфраструктуру "электронного правительства" и предназначенная для обеспечения взаимодействия локальных (за исключением локальных сетей, имеющих доступ к Интернету), ведомственных и корпоративных сетей телекоммуникаций государственных органов, их подведомственных организаций и органов местного самоуправления, а также иных субъектов информатизации, определенных уполномоченным органом, с соблюдением требуемого уровня информационной безопасности;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простой протокол доступа к объектам (SimpleObjectAccessProtocol) (далее – SOAP) – протокол, основанный на XML для передачи сообщений при интеграции ИС;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реестр сервисов – перечень зарегистрированных в шлюзе "электронного правительства" и внешнем шлюзе "электронного правительства" сервисов, с описанием сервиса;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сервис-коннектор – программное обеспечение, позволяющее владельцу объекта информатизации создавать и размещать интеграционные сервисы на ШЭП;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электронное сообщение – электронный документ в формате XML, JSON, предназначенный для обмена информацией между объектами информатизации;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 Республики Казахстан, на которое возложено обеспечение функционирования закрепленной за ним информационно-коммуникационной инфраструктуры "электронного правительства";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шлюз "электронного правительства" (далее – ШЭП) – ИС, предназначенная для интеграции объектов информатизации "электронного правительства" с иными объектами информатизации "электронного правительства";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интернет - ресурс государственного органа, объекты инфраструктуры "электронного правительства", в том числе сервисный программный продукт, программное обеспечение и информационные системы иных лиц, предназначенные для формирования государственных электронных информационных ресурсов в рамках осуществления государственных функций и оказания государственных услуг;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внешний шлюз "электронного правительства" (далее – ВШЭП) – подсистема шлюза "электронного правительства", предназначенная для обеспечения взаимодействия информационных систем, находящихся в единой транспортной среде государственных органов, с информационными системами, находящимися вне единой транспортной среды государственных органов;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платежный шлюз "электронного правительства" (далее – ПШЭП) – ИС, автоматизирующая процессы передачи информации о проведении платежей в рамках оказания возмездных услуг, оказываемых в электронной форме;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Application programming interface (далее – API) – интерфейс программирования приложений, набор готовых программ, предоставляемых сервисом для информационного взаимодействия между объектами информатизации;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инкапсуляция AH (AuthenticationHeader) – инкапсуляция аутентифицирующего заголовка, которая позволяет аутентифицировать соседнего узла в туннеле VPN и обеспечить целостность передаваемых данных без шифрования. Значение в поле протокола заголовка IP – равное UDP порту 51;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ESP (Encapsulation Security Pay load) – инкапсуляция защищенных данных, который позволяет зашифровать весь кадр, передаваемый через VPN-канал, включая полезную нагрузку и IP-заголовки источника и назначения.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Hyper Text Transfer Protocol (далее – HTTP) — протокол прикладного уровня передачи данных изначально — в виде гипертекстовых документов в формате HTML, используемый для передачи произвольных данных;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IP (Internet Protocol) – сетевая модель передачи данных, представленных в цифровом виде;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Java Script Object Notation (далее – JSON) – текстовый формат обмена данными, основанный на JavaScript;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Representational State Transfer (далее – REST) — стиль архитектуры программного обеспечения для взаимодействия компонентов распределҰнного приложения в сети. REST представляет собой согласованный набор ограничений, учитываемых при проектировании распределҰнных систем или взаимодействия сервисов, использующий стандарты, такие как HTTP, URL, JSON и XML;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SSL-сертификат (Secure Sockets Layer) – регистрационное свидетельство, предназначенное для использования интернет-ресурсом или ИС для обеспечения процедуры аутентификации;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TCP (Transmission Control Protocol) – один из основных протоколов передачи данных Интернета, предназначенный для управления передачей данных;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UDP (User Datagram Protocol) – протокол пользовательских датаграмм, один из ключевых элементов TCP/IP, набора сетевых протоколов для Интернета;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URL (Uniform Resource Locator) – единообразный локатор (определитель местонахождения) ресурса, указывает адрес сервиса объекта информатизации;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Virtual Private Network (далее – VPN) – виртуальная частная сеть для обмена информацией двух узлов;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Интеграции посредством ШЭП, ВШЭП не подлежат: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сервисы, предоставляемые удостоверяющими центрами;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информатизации, которые содержат сведения, составляющие государственные секреты Республики Казахстан и служебную информацию ограниченного распространения;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информатизации, размещенные на информационно-коммуникационной платформе "электронного правительства" и предназначенные для формирования единого пространства данных для целей предоставлений аналитической информации по деятельности Правительства Республики Казахстан;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сервисы по предоставлению открытых данных посредством OpenAPI, API, с использованием форматов XML, JSON и протоколов HTTP и HTTPS, посредством архитектурного стиля REST, включая интернет-порталы открытых данных, открытых бюджетов и открытых нормативных правовых актов.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Негосударственная ИС интегрируется с ИС государственного органа только через ВШЭП, введенный в промышленную эксплуатацию.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интеграции также учитывается наличие договора совместных работ по информационной безопасности государственных и негосударственных ИС.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Мероприятия по интеграции объектов информатизации осуществляются посредством веб портала "электронного правительства" с учетом форматов данных,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Интеграция объектов информатизации осуществляется при условии наличия интеграционного сервиса в реестре сервисов на веб-портале "электронного правительства".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 вносит изменения в сервис или исключает его из реестра сервисов по запросу Владельца сервиса или уполномоченного органа с уведомлением уполномоченного органа и сервисного интегратора.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оказании услуг в электронном виде объект информатизации направляет сведения об использовании платежей в ПШЭП.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заявки и документы удостоверяются ЭЦП уполномоченных лиц участников интеграционного взаимодействия.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информационная система инициатора интеграционного сервиса относится к объектам информатизации,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Закона, то к заявке на подключение к сервису или на публикацию сервиса инициатор интеграционного сервиса прилагает акт испытаний с положительным результатом испытаний на соответствие требованиям информационной безопасности.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разработки и размещения интеграционного сервиса на ШЭП, ВШЭП владелец интеграционного сервиса и инициатор интеграционного сервиса используют сервис-коннектор и клиент-коннектор для подключения к интеграционному сервису, при отсутствии иного интеграционного сервиса.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интеграции объектов информатизации "электронного правительства"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публикации сервиса по инициативе инициатора интеграционного сервиса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сервиса в реестре сервисов инициатор интеграционного сервиса направляет посредством веб-портала "электронного правительства" запрос сервисному интегратору для предоставления рекомендаций по определению владельца объекта информатизации, в котором содержатся необходимые сведения.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получении уведомления о поступлении заявки сервисный интегратор рассматривает запрос в течение 2 (двух) рабочих дней и предоставляет инициатору интеграционного сервиса рекомендации.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Инициатор интеграционного сервиса на основе рекомендаций сервисного интегратора авторизуется на веб-портале "электронного правительства" и направляет запрос в форме заявки на создание сервиса владельцу объекта информатизации.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Владелец объекта информатизации, получив уведомление о поступлении заявки на создание сервиса, в течение 2 (двух) рабочих дней рассматривает заявку. По результатам рассмотрения, согласовывает заявку либо возвращает ее на доработку инициатору, либо отказывает в создании сервиса с указанием причин.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согласования заявки на создание сервиса, владелец объекта информатизации заполняет требования к взаимодействию с сервисом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Правалам (далее – требования к взаимодействию с сервисом) и заявку на публикацию сервиса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 на публикацию сервиса), прилагает к заявке файлы XSD сервиса, а также XML примеров запроса и ответа с тестовыми данными и направляет заявку инициатору интеграционного сервиса с уведомлением уполномоченного органа.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возврата владельцем объекта информатизации заявки на создание сервиса на доработку инициатор интеграционного сервиса в течение 2 (двух) рабочих дней осуществляет доработку заявки и повторно направляет ее на рассмотрение владельцу объекта информатизации.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отказа владельцем объекта информатизации в создании сервиса мероприятия по публикации сервиса прекращаются.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заявки на публикацию сервиса оператором осуществляется проверка заявки на полноту и правильность заполнения в течение 3 (трех) рабочих дней. При отрицательном результате проверки заявки, оператор направляет заявку на доработку с указанием причин.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Владелец объекта информатизации в течение 2 (двух) рабочих дней дорабатывает заявку на публикацию сервиса и направляет заявку оператору на повторное рассмотрение.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положительном результате проверки заявки оператор в течение 10 (десяти) рабочих дней предоставляет инициатору интеграционного сервиса доступ к тестовой среде ШЭП, ВШЭП и подключает инициатора интеграционного сервиса к сервису на тестовой среде ШЭП, ВШЭП для проведения тестирования интеграции.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Разработчики интеграционного сервиса со стороны владельца объекта информатизации, инициатора интеграционного сервиса вносят изменения в объекты информатизации для проведения тестирования по интеграции с объектами информатизации.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Совместно с разработчиками интеграционного сервиса со стороны владельца объекта информатизации, инициатора интеграционного сервиса и оператором проводится тестирование интеграционного сервиса в согласованные сроки.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 стороны ШЭП, ВШЭП подтверждением реализации интеграционного сервиса является передача сообщений (для асинхронного сервиса – получение отправителем уникального идентификатора сообщения, для синхронного – получение ответного сообщения) между участниками взаимодействия, которая фиксируется в журнале логирования ШЭП, ВШЭП.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 стороны участников взаимодействия (владельца сервиса и инициатора интеграционного сервиса) подтверждением реализации интеграционного сервиса является выполнение условий взаимодействия и обработка данных самими участниками взаимодействия.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положительного результата тестирования интеграционного сервиса владелец сервиса формирует акт тестирования и ввода в эксплуатацию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тестирования и ввода в эксплуатацию), удостоверяет его своей ЭЦП и направляет ее на согласование инициатору интеграционного сервиса.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тестирование интеграции продолжается до получения положительного результата.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Инициатор интеграционного сервиса при получении заявки и акта тестирования в течение 3 (трех) рабочих дней согласовывает акт тестирования, удостоверив его своей ЭЦП, и направляет акт тестирования на согласование оператору.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Оператор рассматривает акт тестирования в течение 3 (трех) рабочих дней с момента получения заявки и акта тестирования.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отрицательном результате проверки оператор возвращает акт тестирования на доработку владельцу сервиса. Владелец сервиса в срок не более 3 (трех) рабочих дней осуществляет доработку акта тестирования и повторно направляет его на рассмотрение инициатору интеграционного сервиса.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проверки акта тестирования оператор согласовывает акт тестирования, публикует паспорт сервиса в реестре сервисов и предоставляет инициатору интеграционного сервиса доступ к сервису на промышленной среде ШЭП, ВШЭП. Уполномоченный орган и сервисный интегратор уведомляются о публикации интеграционного сервиса посредством веб-портала "электронного правительства".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публикации сервиса по инициативе владельца объекта информатизации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Владелец сервиса авторизуется на веб-портале "электронного правительства" и запускает процесс по публикации сервиса, предварительно проверив отсутствие сервиса в опубликованном реестре сервисов. При формировании заявки владелец сервиса заполняет требования к взаимодействию с сервисом и заявку на публикацию сервиса, принимает условия интеграции, с приложением файлов XSD сервиса, а также XML примеров запроса и ответа с тестовыми данными.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Оператор, получив уведомление о поступлении заявки на публикацию сервиса, осуществляет проверку заявки на публикацию сервиса, заявки на организацию сетевого доступа на полноту и правильность заполнения в течение 3 (трех) рабочих дней. При отрицательном результате проверки заявки, оператор направляет заявки на доработку с указанием причин.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положительном результате проверки заявки оператор в течение 10 (десяти) рабочих дней осуществляет публикацию сервиса и предоставляет владельцу сервиса доступ к тестовой и промышленной среде ШЭП, ВШЭП. Уполномоченный орган и сервисный интегратор уведомляются о публикации интеграционного сервиса посредством веб-портала "электронного правительства".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указании владельцем сервиса подключающегося к сервису владельца объекта информатизации публикация сервиса проводится в порядке, установленном пунктами 14-27 настоящих Правил.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подключения к интеграционному сервису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Инициатор интеграционного сервиса авторизуется на веб-портале "электронного правительства" и производит поиск необходимого сервиса в реестре сервисов.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Инициатор интеграционного сервиса инициирует заявку на подключение к сервису, заполняет требуемые поля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принимает условия интеграции. Подключение к интеграционному сервису осуществляется с учетом требований к взаимодействию с сервисом.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Владелец сервиса, получив уведомление о необходимости просмотра заявки посредством веб-портала "электронного правительства", в течение 2 (двух) рабочих дней направляет ответ по заявке на подключение к сервису. При отказе в интеграции указывает мотивированный ответ.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согласования заявки владельцем сервиса оператор, получив уведомление о необходимости просмотра заявки посредством вебпортала "электронного правительства", в течение 3 (трех) рабочих дней осуществляет согласование и проверку заявки на подключение к сервису (интеграцию) на полноту и правильность заполнения. При отрицательном результате проверки заявки, оператор направляет заявку на доработку с указанием причин.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Инициатор интеграционного сервиса в течение 3 (трех) рабочих дней осуществляет доработку заявки и повторно направляет ее на рассмотрение Владельцу сервиса.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согласования заявки оператор в течение 10 (десяти) рабочих дней предоставляет инициатору интеграционного сервиса доступ к тестовой среде ШЭП, ВШЭП для проведения тестирования интеграции.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Инициатор интеграционного сервиса, владелец сервиса, оператор в срок не более 3 (трех) месяцев проводят тестирование интеграции до получения положительного результата.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Совместно с разработчиками интеграционного сервиса со стороны владельца сервиса, инициатора интеграционного сервиса и оператором проводится тестирование интеграционного сервиса в согласованные сроки.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Со стороны ШЭП, ВШЭП подтверждением реализации интеграционного сервиса является передача сообщений (для асинхронного сервиса – получение отправителем уникального идентификатора сообщения, для синхронного – получение ответного сообщения) между участниками взаимодействия, которая фиксируется в журнале логирования ШЭП, ВШЭП.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Со стороны участников взаимодействия (владельца сервиса и инициатора интеграционного сервиса) подтверждением реализации интеграционного сервиса является выполнение условий взаимодействия и обработка данных самими участниками взаимодействия.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положительного результата тестирования интеграционного сервиса инициатор интеграционного сервиса формирует акт тестирования и ввода в эксплуатацию, удостоверяет его своей ЭЦП и направляет ее на согласование владельцу сервиса.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результате тестирование интеграции продолжается до получения положительного результата.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Владелец сервиса при получении заявки и акта тестирования в течение 3 (трех) рабочих дней согласовывает акт тестирования, удостоверив его своей ЭЦП, и направляет акт тестирования на согласование оператору.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Оператор рассматривает акт тестирования в течение 3 (трех) рабочих дней с момента его получения.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отрицательном результате проверки оператор возвращает акт тестирования на доработку инициатору интеграционного сервиса. Инициатор интеграционного сервиса в срок не более 3 (трех) рабочих дней осуществляет доработку акта тестирования и повторно направляет его на рассмотрение владельцу сервиса.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проверки акта тестирования оператор согласовывает акт тестирования и предоставляет инициатору интеграционного сервиса доступ к сервису на промышленной среде ШЭП, ВШЭП. Уполномоченный орган и сервисный интегратор уведомляются о подключении инициатора интеграционного сервиса к интеграционному сервису посредством веб-портала "электронного правительства".</w:t>
      </w:r>
    </w:p>
    <w:bookmarkEnd w:id="111"/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эксплуатации и защиты интеграционного сервиса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ШЭП, ВШЭП работают на промышленной среде в круглосуточном режиме и принимают сообщения от объектов информатизации на постоянной основе за исключением технологических перерывов.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Время принятия сообщения ШЭП, ВШЭП не должно превышать одной минуты с момента его получения по универсальному синхронному каналу и асинхронному каналу. Время предоставления ответа по запросу на асинхронном канале, зависит от реализации каждого интеграционного сервиса.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Технологические перерывы в работе объекта информатизации заранее оговариваются и согласовываются владельцем сервиса, инициатором интеграционного сервиса и оператором за 3 (три) рабочих дня до начала их проведения (по умолчанию технологические перерывы приходятся на ночное время с 21:00 до 6.00 часов, а также в выходные и праздничные дни).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С целью проведения тестирования участниками взаимодействия обеспечивается работоспособность тестовой среды объектов информатизации.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технической необходимости, оператор и/или владелец сервиса, инициатор интеграционного сервиса производит перезагрузку объекта информатизации, о чем уведомляют администраторов других объектов информатизации, в виде телефонограммы или по электронной почте, с указанием времени технических работ.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владелец сервиса, инициатор интеграционного сервиса не принимают соответствующие меры по исправлению технических ошибок по информационному взаимодействию в кратчайшие сроки, оператор отключает соответствующий интеграционный сервис владельца сервиса или приостанавливает подключение инициатора интеграционного сервиса, сообщив участникам реализации интеграционного сервиса.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неисправности каналов связи, проведения провайдерами услуг связи плановых профилактических работ на линиях связи, срок устранения сбоя определяется регламентом провайдера.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Защита информации при реализации интеграционного сервиса обеспечивается: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использованием механизмов контроля целостности и достоверности информации, в том числе подтверждением авторства, подписанных ЭЦП XML сообщений;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авторизация субъектов информатизации на ШЭП, ВШЭП проходит по логину и паролю, которые выдаются оператором, и по транспортной подписи, за исключением сервисов с применением стиля архитектуры программного обеспечения для распределенных систем (REST);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журналированием всех событий на ШЭП, ВШЭП;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мероприятиями технического и организационного характера по защите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Подтверждением авторства сообщений является положительный результат проверки соответствия транспортной подписи регистрационным свидетельством ЭЦП участника интеграционного взаимодействия, направившего сообщение.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Транспортная подпись не содержит метку времени.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Проверка транспортной подписи в ЕТС ГО выполняется на ШЭП.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вызове сервиса на ШЭП использование транспортной подписи осуществляется по сценарию использования транспортной подписи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Проверка транспортной подписи в ЕТС ГО на ШЭП состоит из следующих процедур: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принадлежности ЭЦП отправителю сообщения;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действительности ЭЦП.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При информационном взаимодействии все электронные сообщения должны быть подписаны ЭЦП участников интеграционного взаимодействия.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применении ЭЦП при информационном взаимодействии объектов информатизации необходимо руководствоваться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Защиту информации от несанкционированного доступа на уровне прикладного программного обеспечения, своевременную передачу и неизменность передаваемых сведений обеспечивает ШЭП, ВШЭП.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случае временного отключения интеграционного сервиса (модификации сервиса, модификации объекта информатизации, предоставляющей доступ к сервису) владелец сервиса уведомляет уполномоченный орган и всех пользователей интеграционного сервиса посредством веб портала "электронного правительства" за 3 (три) рабочих дня, в случае отключения сервиса или прекращения работы не позднее 1 (одного) месяца.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Владелец сервиса и инициатор интеграционного сервиса определяют ответственных лиц, которые обеспечивают информационную безопасность и постоянную готовность программных и технических средств.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изменения состава ответственных лиц (перевода или прекращения трудового договора) в недельный срок владелец сервиса и инициатор интеграционного сервиса производят взаимное информирование об имеющихся изменениях, и сообщаются новые сведения об ответственных лицах по своевременному исполнению положений настоящих Правил.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правительства" </w:t>
            </w:r>
          </w:p>
        </w:tc>
      </w:tr>
    </w:tbl>
    <w:bookmarkStart w:name="z14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Форматы данных веб-сервисов SOAP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Описание сообщений асинхронного канала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Интерфейс сервиса на ШЭП, ВШЭП: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для отправки сообщений на асинхронный канал ШЭП, ВШЭП (SendMessage):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предоставление сервиса (SendMessageRequest) содержит следующие поля: Формат данных SendMessageRequest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0"/>
        <w:gridCol w:w="5745"/>
        <w:gridCol w:w="428"/>
        <w:gridCol w:w="3167"/>
      </w:tblGrid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Обязательность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AsyncSendMessagerequest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messageInfo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AsyncMessageInfo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Дa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Метаданные сообщения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 в системе получателя (заполняет система получателя запроса (система отрабатывающая сообщение)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сообщения в системе получателя запроса (если сообщения существует в рамках цепочки сообщений системы (отправителя) система отрабатывающая сообщение)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сервиса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messageType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 - первое сообщения взаимодействия</w:t>
            </w:r>
          </w:p>
          <w:bookmarkEnd w:id="143"/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маршрута сообщения (если есть необходимость в дополнительной маршрутизации, идентификатор по реестру, заполняется системой отправителя)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messageDate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сообщения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ШЭП. Заполняется на ШЭП, отправителю заполнять не надо.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SenderInfo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свойств, можно добавить дополнительные свойства запроса (по согласованию с ШЭП и системой получателя)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свойства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передачи данных</w:t>
            </w:r>
          </w:p>
        </w:tc>
      </w:tr>
      <w:tr>
        <w:trPr>
          <w:trHeight w:val="30" w:hRule="atLeast"/>
        </w:trPr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Anytype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данные сообщения (формат определяется системой получателя сообщения)</w:t>
            </w:r>
          </w:p>
        </w:tc>
      </w:tr>
    </w:tbl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ШЭП, ВШЭП на сообщение (sendMessageResponse) представляет собой массив элементов со следующими полями: Формат данных SendMessageResponse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7568"/>
        <w:gridCol w:w="267"/>
        <w:gridCol w:w="603"/>
      </w:tblGrid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AsyncSendMessagerequest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сообщения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ШЭП</w:t>
            </w:r>
          </w:p>
        </w:tc>
      </w:tr>
    </w:tbl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об ошибке (SendMessagefault) представляет собой массив элементов со следующими полями: Формат данных SendMessagefault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5949"/>
        <w:gridCol w:w="390"/>
        <w:gridCol w:w="1616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отправки уведомления на ШЭП, ВШЭП о доставке или не доставке сообщения (SendDeliveryNotification):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уведомление представляет собой массив элементов со следующими полями (sendDeliveryNotificationRequest): Формат данных SendDeliveryNotificationRequest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0"/>
        <w:gridCol w:w="5223"/>
        <w:gridCol w:w="124"/>
        <w:gridCol w:w="4803"/>
      </w:tblGrid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SendDeliveryNotificationRequest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DeliveryNotification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статусе доставки сообщения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сервиса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notificationDate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уведомления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deliveryStatus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deliveryStatusInfo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доставки (приема сообщения)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receiveStatus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доставки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MESSAGE_NOT_ACCTEPTED – сообщения не принято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MESSAGE_ACCEPTED – сообщения принято</w:t>
            </w:r>
          </w:p>
          <w:bookmarkEnd w:id="148"/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statusDate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 статуса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resendMessage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сообщение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requestDate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запроса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SenderInfo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</w:t>
            </w:r>
          </w:p>
        </w:tc>
      </w:tr>
      <w:tr>
        <w:trPr>
          <w:trHeight w:val="30" w:hRule="atLeast"/>
        </w:trPr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</w:tbl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на уведомление (sendDeliveryNotificationResponse) представляет собой массив со следующими полями: Формат данных SendDeliveryNotificationResponse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1"/>
        <w:gridCol w:w="8715"/>
        <w:gridCol w:w="201"/>
        <w:gridCol w:w="453"/>
      </w:tblGrid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SendDeliveryNotificationResponse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notificationId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</w:t>
            </w:r>
          </w:p>
        </w:tc>
      </w:tr>
      <w:tr>
        <w:trPr>
          <w:trHeight w:val="30" w:hRule="atLeast"/>
        </w:trPr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8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ШЭП</w:t>
            </w:r>
          </w:p>
        </w:tc>
      </w:tr>
    </w:tbl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об ошибке (SendMessageFault) представляет собой массив элементов со следующими полями: Формат данных SendMessageFault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5949"/>
        <w:gridCol w:w="390"/>
        <w:gridCol w:w="1616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получения статуса сообщения с ШЭП, ВШЭП (GetMessageStatus)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статус сообщения (GetMessageStatusRequest) представляет собой массив элементов со следующими полями: Формат данных GetMessageStatusRequest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5"/>
        <w:gridCol w:w="6891"/>
        <w:gridCol w:w="274"/>
        <w:gridCol w:w="1590"/>
      </w:tblGrid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AsyncGetmessagestatus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requestDate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запроса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senderinfo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свойств запроса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свойства</w:t>
            </w:r>
          </w:p>
        </w:tc>
      </w:tr>
    </w:tbl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ответе на запрос на статус (getMessageStatusResponse) должна быть возвращена структура следующего вида: Формат данных GetMessageStatusResponse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3"/>
        <w:gridCol w:w="7706"/>
        <w:gridCol w:w="218"/>
        <w:gridCol w:w="1073"/>
      </w:tblGrid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GetmessagestatusResponse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messageState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messageState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сообщения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на ШЭП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MessagestatusInfo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"Информация о статусе"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statusсode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статуса сообщения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statusmessage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статуса</w:t>
            </w:r>
          </w:p>
        </w:tc>
      </w:tr>
      <w:tr>
        <w:trPr>
          <w:trHeight w:val="30" w:hRule="atLeast"/>
        </w:trPr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statusDate</w:t>
            </w:r>
          </w:p>
        </w:tc>
        <w:tc>
          <w:tcPr>
            <w:tcW w:w="7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 статуса</w:t>
            </w:r>
          </w:p>
        </w:tc>
      </w:tr>
    </w:tbl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возникновении ошибки в системе, передается сообщение об ошибке (SendMessageFault), которая представляет собой массив элементов со следующими полями: Формат данных SendMessageFault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5949"/>
        <w:gridCol w:w="390"/>
        <w:gridCol w:w="1616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выборки сообщений с ШЭП (GetMessages) осуществляется по параметрам: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идентификатору сообщения + получателю (только для запросившего)+идентификатору сервиса;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идентификатору цепочки сообщений + получателю (только для запросившего) + идентификатору сервиса;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(только для запросившего) + идентификатору сервиса.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 GetMessagesRequest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содержит следующие поля: Формат данных GetMessageRequest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6359"/>
        <w:gridCol w:w="218"/>
        <w:gridCol w:w="2685"/>
      </w:tblGrid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GetmessagesRequest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Метаданные запроса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requestdate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запроса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сервиса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Senderinfo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кол-во сообщений в выборке.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данное поле отсутствует в запросе или равно 0, то будет принято настроенное на ШЭП значение</w:t>
            </w:r>
          </w:p>
          <w:bookmarkEnd w:id="161"/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свойств, можно добавить дополнительные свойства запроса (по согласованию с ШЭП и системой получателя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xsd: string 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свойства</w:t>
            </w:r>
          </w:p>
        </w:tc>
      </w:tr>
    </w:tbl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getMessagesResponse со следующими полями: Формат данных GetMessageResponse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1"/>
        <w:gridCol w:w="5996"/>
        <w:gridCol w:w="202"/>
        <w:gridCol w:w="3151"/>
      </w:tblGrid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GetmessageResponse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на ШЭП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Asynmessage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messageInfo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Asynmessageinfo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Метаданные сообщения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сервиса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messageType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 - первое сообщения взаимодействия</w:t>
            </w:r>
          </w:p>
          <w:bookmarkEnd w:id="163"/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маршрута сообщения (если есть необходимость в дополнительной маршрутизации, идентификатор по реестру, заполняется системой отправителя)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messageDate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сообщения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ШЭП. Заполняется на ШЭП, отправителю заполнять не надо.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SenderIndo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свойств, можно добавить дополнительные свойства запроса (по согласованию с ШЭП и системой получателя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свойства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передачи данных</w:t>
            </w:r>
          </w:p>
        </w:tc>
      </w:tr>
      <w:tr>
        <w:trPr>
          <w:trHeight w:val="30" w:hRule="atLeast"/>
        </w:trPr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Anytype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данные сообщения (формат определяется системой получателя сообщения)</w:t>
            </w:r>
          </w:p>
        </w:tc>
      </w:tr>
    </w:tbl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об ошибке (SendMessagefault) представляет собой массив элементов со следующими полями: Формат данных SendMessagefault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1"/>
        <w:gridCol w:w="5833"/>
        <w:gridCol w:w="383"/>
        <w:gridCol w:w="1823"/>
      </w:tblGrid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сессии, в которой произошла ошибка</w:t>
            </w:r>
          </w:p>
        </w:tc>
      </w:tr>
    </w:tbl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Интерфейс для реализации сервиса на стороне пользователей ШЭП, ВШЭП для работы с асинхронным каналом.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Сервис реализуется как на стороне провайдера сервиса, так и на стороне использующей сервис. Сервис реализуют в случае необходимости доставки ШЭП сообщений методом вызова сервиса получателя сообщения (PUSH).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приема сообщений: (SendMessage)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предоставление cообщения (SendMessageRequest) содержит следующие поля: Формат данных SendMessageRequest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7"/>
        <w:gridCol w:w="4301"/>
        <w:gridCol w:w="144"/>
        <w:gridCol w:w="5748"/>
      </w:tblGrid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SendMessageRequest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messageInfo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SendMessageInfo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 данные сообщения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Генерируется ШЭП. В случае отправки сообщения на ШЭП данное поле должно быть пустым. В случае передачи сообщения получателю номер будет проставлен ШЭП.</w:t>
            </w:r>
          </w:p>
          <w:bookmarkEnd w:id="169"/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сообщений. Генерируется ШЭП. В случае отправки сообщения типа REQUEST на ШЭП данное поле должно быть пустым. При отправке сообщений других типов на ШЭП, данное поле ДОЛЖНО БЫТЬ ЗАПОЛНЕНО. В случае передачи сообщения получателю номер будет проставлен ШЭП.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взаимодействия. По реестру сервисов ШЭП.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messageType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сообщения: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 - первое сообщения взаимодействия</w:t>
            </w:r>
          </w:p>
          <w:bookmarkEnd w:id="170"/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маршрута сообщения (если есть необходимость в дополнительной маршрутизации, идентификатор по реестру, заполняется системой отправителя)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messageDate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сообщения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ШЭП. Заполняется на ШЭП, отправителю заполнять не надо.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SenderInfo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дополнительных свойств сообщения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свойства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messageData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передачи данных</w:t>
            </w:r>
          </w:p>
        </w:tc>
      </w:tr>
      <w:tr>
        <w:trPr>
          <w:trHeight w:val="30" w:hRule="atLeast"/>
        </w:trPr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Anytype</w:t>
            </w:r>
          </w:p>
        </w:tc>
        <w:tc>
          <w:tcPr>
            <w:tcW w:w="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данные сообщения (формат определяется системой получателя сообщения)</w:t>
            </w:r>
          </w:p>
        </w:tc>
      </w:tr>
    </w:tbl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ШЭП на сообщение (sendMessageResponse) представляет собой массив элементов со следующими полями: Формат данных SendMessageResponse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6"/>
        <w:gridCol w:w="7857"/>
        <w:gridCol w:w="251"/>
        <w:gridCol w:w="566"/>
      </w:tblGrid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SendMessageResponse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сообщения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</w:t>
            </w:r>
          </w:p>
        </w:tc>
      </w:tr>
      <w:tr>
        <w:trPr>
          <w:trHeight w:val="30" w:hRule="atLeast"/>
        </w:trPr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7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ШЭП</w:t>
            </w:r>
          </w:p>
        </w:tc>
      </w:tr>
    </w:tbl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об ошибке (SendMessageFault) представляет собой массив элементов со следующими полями: Формат данных SendMessageFault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5949"/>
        <w:gridCol w:w="390"/>
        <w:gridCol w:w="1616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приема уведомлений об изменении статуса сообщения в ШЭП (ChangeMessageStatusNotification)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уведомления об изменении статуса сообщения (ChangeMessageStatusNotificationRequest) представляет собой массив элементов со следующими полями: Формат данных ChangeMessageStatusNotificationRequest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0"/>
        <w:gridCol w:w="7670"/>
        <w:gridCol w:w="149"/>
        <w:gridCol w:w="1901"/>
      </w:tblGrid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ChangeMessageStatus NotificationRequest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ChangeStatus Notification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 статусе доставки сообщения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notificationid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уведомления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notificationDate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уведомления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messageState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messageState 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сообщения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messageStatusinfo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доставки (приема сообщения)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statusCode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статуса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statusMessage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статуса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statusDate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маршурута сообщения (если есть необходимость в дополнительной маршрутизации, идентификатор по реестру, заполняется системой отправителя)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errorMessage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ошибки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requestdate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запроса</w:t>
            </w:r>
          </w:p>
        </w:tc>
      </w:tr>
      <w:tr>
        <w:trPr>
          <w:trHeight w:val="30" w:hRule="atLeast"/>
        </w:trPr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</w:t>
            </w:r>
          </w:p>
        </w:tc>
      </w:tr>
    </w:tbl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принятии уведомления (changeMassageStatusNotificationResponse) представляет собой массив элементов со следующими полями: Формат данных ChangeMessageStatusNotificationResponse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8842"/>
        <w:gridCol w:w="167"/>
        <w:gridCol w:w="868"/>
      </w:tblGrid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Async ChangeMessageStatus NotificationResponse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8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(указанное в запросе)</w:t>
            </w:r>
          </w:p>
        </w:tc>
      </w:tr>
    </w:tbl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об ошибке (sendMessageFault) представляет собой массив элементов со следующими полями: Формат данных SendMessageFault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5"/>
        <w:gridCol w:w="5949"/>
        <w:gridCol w:w="390"/>
        <w:gridCol w:w="1616"/>
      </w:tblGrid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ошибке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сообщений синхронного канала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Интерфейс сервиса на ШЭП: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отправки сообщений по синхронному каналу (SendMessage)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предоставление Сервиса (SendMessageRequest) представляет собой массив элементов со следующими полями: Формат сообщения типа SendMessageRequest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8"/>
        <w:gridCol w:w="5610"/>
        <w:gridCol w:w="211"/>
        <w:gridCol w:w="3481"/>
      </w:tblGrid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SyncsendMessagerequest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SyncMessageInfo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сообщении запроса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 в системе получателя (генерирует ШЭП)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сообщения в системе получателя запроса (Генерирует ШЭП)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взаимодействия (ведется в реестре сервисов ШЭП)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messegeDate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сообщения в Системе Отправителя (Инициатора взаимодействия). Заполняется Отправителем (инициатором взаимодействия).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маршрута сообщения (если есть необходимость в дополнительной маршрутизации, идентификатор по реестру, заполняется системой Отправителя, т.е. Инициатора взаимодействия)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на ШЭП. Устанавливается на ШЭП.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senderinfo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Нет 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 свойств, можно добавить дополнительные свойства запроса (по согласованию с ШЭП и системой получателя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свойства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value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свойства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requestData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requestData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передачи данных запроса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Anytype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сообщения (формат определяется системой получателя сообщения)</w:t>
            </w:r>
          </w:p>
        </w:tc>
      </w:tr>
    </w:tbl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Ответное сообщение на запрос (SendMessageResponse) представляет собой массив элементов со следующими полями: Формат сообщения типа SendMessageResponse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9"/>
        <w:gridCol w:w="5965"/>
        <w:gridCol w:w="209"/>
        <w:gridCol w:w="3097"/>
      </w:tblGrid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SyncsendMessageresponse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responseInfo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SyncMessageInfoResponse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ответе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 в системе получателя (заполняет система получателя запроса (система отрабатывающая сообщение)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correlationId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цепочки сообщения в системе получателя запроса (если сообщения существует в рамках цепочки сообщений системы отправителя (система отрабатывающая сообщение)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 в системе получателя запроса (заполняется системой получателя запроса)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на ШЭП. Устанавливается на ШЭП. При отправки ответа системой получателя запроса заполнять не нужно.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StatusInfo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"Информация о статусе"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int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статуса (проставляется системой получателя запроса)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статусе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responseData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responsedata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"данные ответа"</w:t>
            </w:r>
          </w:p>
        </w:tc>
      </w:tr>
      <w:tr>
        <w:trPr>
          <w:trHeight w:val="30" w:hRule="atLeast"/>
        </w:trPr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Anytype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данные сообщения (формат определяется системой получателя сообщения)</w:t>
            </w:r>
          </w:p>
        </w:tc>
      </w:tr>
    </w:tbl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об ошибке (SendMessageFault1_SendMessageFault) представляет собой массив элементов со следующими полями: Формат сообщения типа SendMessageFault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5"/>
        <w:gridCol w:w="5358"/>
        <w:gridCol w:w="352"/>
        <w:gridCol w:w="1455"/>
      </w:tblGrid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errorCode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ошибки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errorMessage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ошибки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errorData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string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описание ошибки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errorDate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xsd: dateTime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ошибки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subError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ErrorInfo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Дочерняя ошибка</w:t>
            </w:r>
          </w:p>
        </w:tc>
      </w:tr>
      <w:tr>
        <w:trPr>
          <w:trHeight w:val="30" w:hRule="atLeast"/>
        </w:trPr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sessionId</w:t>
            </w:r>
          </w:p>
        </w:tc>
        <w:tc>
          <w:tcPr>
            <w:tcW w:w="5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Guid</w:t>
            </w:r>
          </w:p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сессии в которой произошла ошибка</w:t>
            </w:r>
          </w:p>
        </w:tc>
      </w:tr>
    </w:tbl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Форматы данных сервисов REST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сообщений.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предоставление сервиса представляет собой массив элементов со следующими полями: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8"/>
        <w:gridCol w:w="5610"/>
        <w:gridCol w:w="211"/>
        <w:gridCol w:w="3481"/>
      </w:tblGrid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SyncsendMessagerequest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requestInfo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SyncMessageInfo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сообщении запроса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 в системе получателя (генерирует ШЭП)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взаимодействия (ведется в реестре сервисов ШЭП)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messegeDate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создания сообщения в Системе Отправителя (Инициатора взаимодействия)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Отправителем (инициатором взаимодействия)</w:t>
            </w:r>
          </w:p>
          <w:bookmarkEnd w:id="186"/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маршрута сообщения (если есть необходимость в дополнительной маршрутизации, идентификатор по реестру, заполняется системой Отправителя, т.е. Инициатора взаимодействия)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senderinfo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информация об отправителе (заполняется отправителем)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senderId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отправителя (системы отправителя)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password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отправителя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requestData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requestData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передачи данных запроса</w:t>
            </w:r>
          </w:p>
        </w:tc>
      </w:tr>
      <w:tr>
        <w:trPr>
          <w:trHeight w:val="30" w:hRule="atLeast"/>
        </w:trPr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5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Anytype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сообщения (формат определяется системой получателя сообщения)</w:t>
            </w:r>
          </w:p>
        </w:tc>
      </w:tr>
    </w:tbl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Ответное сообщение на запрос представляет собой массив элементов со следующими полями: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6446"/>
        <w:gridCol w:w="226"/>
        <w:gridCol w:w="2354"/>
      </w:tblGrid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SyncsendMessageresponse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responseInfo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SyncMessageInfoResponse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ответе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messageId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сообщения в системе получателя (заполняет система получателя запроса (система отрабатывающая сообщение)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responseDate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ответа в системе получателя запроса (заполняется системой получателя запроса)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message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string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статусе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responseData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responsedata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"данные ответа"</w:t>
            </w:r>
          </w:p>
        </w:tc>
      </w:tr>
      <w:tr>
        <w:trPr>
          <w:trHeight w:val="3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data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Anytype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данные сообщения (формат определяется системой получателя сообщения)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Требования к взаимодействию с сервисом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0"/>
        <w:gridCol w:w="7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публикуемом сервисе (с учетом сведений на архитектурном портале "электронного правительства")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Владелец сервиса 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информационной системы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взаимодействия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сервиса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взаимодействия сервиса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сервиса, на русском языке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сервиса, на казахском языке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сервиса, на русском языке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сервиса, на казахском языке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описание работы сервиса, на русском языке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описание работы сервиса, на казахском языке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Рекомендуемые требования по производительности и надежности синхронного сервиса: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Контролируемый показатель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Максимальное время обработки запроса при синхронном взаимодействии 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обработки запроса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Пиковая нагрузка 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Номинальная нагрузка 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Среднее время работы без сбоев 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 восстановление работоспособности</w:t>
            </w:r>
          </w:p>
        </w:tc>
      </w:tr>
      <w:tr>
        <w:trPr>
          <w:trHeight w:val="30" w:hRule="atLeast"/>
        </w:trPr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использованию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по информационной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формату Журнала логирования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со стороны ШЭП/ВШЭП</w:t>
            </w:r>
          </w:p>
          <w:bookmarkEnd w:id="189"/>
        </w:tc>
      </w:tr>
    </w:tbl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 приведены требования по производительности и надежности синхронного сервиса.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 – Требования по производительности и надежности синхронного сервиса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341"/>
        <w:gridCol w:w="6938"/>
      </w:tblGrid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Контролируемый показатель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обработки запроса при синхронном взаимодействии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секунд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обработки запроса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секунд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Пиковая нагрузка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запросов в час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нагрузка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запросов в час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работы без сбоев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365/7/24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 восстановление работоспособности</w:t>
            </w:r>
          </w:p>
        </w:tc>
        <w:tc>
          <w:tcPr>
            <w:tcW w:w="6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</w:tbl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 – Требования по производительности и надежности асинхронного сервиса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0"/>
        <w:gridCol w:w="3464"/>
        <w:gridCol w:w="7196"/>
      </w:tblGrid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Контролируемый показатель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обработки запроса при асинхронном взаимодействии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предоставления результата по запросу на асинхронном сервисе, зависит от реализации каждого интеграционного сервиса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Пиковая нагрузка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запросов в час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Номинальная нагрузка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запросов в час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время работы без сбоев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365/7/24</w:t>
            </w:r>
          </w:p>
        </w:tc>
      </w:tr>
      <w:tr>
        <w:trPr>
          <w:trHeight w:val="30" w:hRule="atLeast"/>
        </w:trPr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на восстановление работоспособности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часа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Заявка на публикацию сервиса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8980"/>
        <w:gridCol w:w="2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Владелец сервиса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 ответственное за эксплуатацию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Информационная система Владельца сервиса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Корневая категория сервиса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разработчика сервиса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 разработчика сервиса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 системы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(тестовая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(промышленная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системы (тестовая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системы (тестовая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(тестовая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системы (промышленная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системы (промышленная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(промышленная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открытого ключа транспортной ЭЦП системы (выданных Национальным удостоверяющим центром Республики Казахстан)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 результатам испытаний на соответствие требованиям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доступ до ШЭП (да/нет)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Электронный сервис</w:t>
            </w:r>
          </w:p>
        </w:tc>
        <w:tc>
          <w:tcPr>
            <w:tcW w:w="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сервиса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сервиса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сервиса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взаимодействия сервиса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Опубликовать сервис на ВШЭП (да/нет)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Опубликовать сервис на ШЭП (да/нет)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предоставляет персональные данные (да/нет)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XPath-путь к элементу, содержащему ИИН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Предусмотрена отправка SMS гражданам для получения разрешения на предоставление их персональных данных (да/нет)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наличия маршрутизации сообщений (да/нет)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маршрута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URL сервиса, принимающего запросы (тестовая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URL сервиса, принимающего запросы (тестовая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URL сервиса, принимающего запросы (промышленная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URL сервиса, принимающего запросы (промышленная среда)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авторизации на стороне сервиса (да/нет)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авторизации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безопасности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SSL сертификат (выданных Национальным удостоверяющим центром Республики Казахстан)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XSD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запроса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ответа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Клиент сервиса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ИИН/БИН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Данные VPN-туннеля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VPN-туннель для данной системы (да/нет)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шлюзе VPN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туннеля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Peer IP-адрес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туннеля Фаза 1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аутентификации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общий ключ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криптографии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Деффи-Хеллмана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Криптографический алгоритм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хеширования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(для пересмотра построения туннеля)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туннеля Фаза 2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Инкапсуляция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Криптографический алгоритм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алгоритма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совершенной прямой секретности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(для пересмотра построения туннеля)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в Kб (для пересмотра построения туннеля)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21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тестировании и ввода в эксплуатацию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6"/>
        <w:gridCol w:w="5224"/>
      </w:tblGrid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информационного взаимодействия: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сервиса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инициатора интеграционного сервиса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системы: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владельца сервиса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инициатора интеграционного сервиса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Сервисы тестирования: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сервиса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сервиса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Сценарий тестирования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тестирования</w:t>
            </w:r>
          </w:p>
        </w:tc>
      </w:tr>
      <w:tr>
        <w:trPr>
          <w:trHeight w:val="30" w:hRule="atLeast"/>
        </w:trPr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перевода в промышленную среду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213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подключение/интеграцию к сервису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105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Владелец сервиса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ИИН/БИН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Инициатор интеграционного сервиса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ИИН/БИН 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подключения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ответственного лица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ответственного лица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 ответственного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Информационная система инициатора интеграционного сервиса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системы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Логин системы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(тестовая среда)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Пароль (промышленная среда)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системы (тестовая среда)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системы (тестовая среда)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(тестовая среда)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IP-адрес системы (промышленная среда)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системы (промышленная среда)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(промышленная среда)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взаимодействия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доступ до ШЭП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VPN-туннель для данной системы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Прикрепите сертификат открытого ключа транспортной ЭЦП системы (выданных Национальным удостоверяющим центром Республики Казахстан)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Прикрепите акт по результатом испытаний на соответствие требованиям информационной безопасности (.doc, .docx, .pdf)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Электронный сервис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 сервиса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взаимодействия сервиса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предоставляет персональные данные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Предусмотрена отправка SMS гражданам для получения разрешения на предоставление их персональных данных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Данные VPN-туннеля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шлюзе VPN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туннеля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Публичный Peer IP-адрес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туннеля Фаза 1: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аутентификации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общий ключ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криптографии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Деффи-Хеллмана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Криптографический алгоритм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 хеширования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(для пересмотра построения туннеля)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туннеля Фаза 2: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Инкапсуляция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Криптографический алгоритм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алгоритма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совершенной прямой секретности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(для пересмотра построения туннеля)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в Kб (для пересмотра построения туннеля)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 "электронного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</w:tr>
    </w:tbl>
    <w:bookmarkStart w:name="z21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Сценарий использования транспортной подписи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Сценарий приема сообщения с использованием транспортной подписи ШЭП: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ШЭП проверяет сообщение (авторизацию, валидацию конверта сообщения, транспортную подпись объектов информатизации);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 подписывает сообщение транспортной подписью;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ШЭП передает подписанное сообщение ВШЭП (при взаимодействии с ИС вне ЕТС ГО);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ВШЭП проверяет сообщение (авторизацию, валидацию конверта сообщения, транспортную подпись объектов информатизации).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сценарий используется при взаимодействии объектов информатизации.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Сценарий приема сообщения с использованием транспортных подписей ШЭП и вызывающей стороны:</w:t>
      </w:r>
    </w:p>
    <w:bookmarkEnd w:id="203"/>
    <w:bookmarkStart w:name="z22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отправитель подписывает сообщение транспортной подписью и отправляет на ШЭП;</w:t>
      </w:r>
    </w:p>
    <w:bookmarkEnd w:id="204"/>
    <w:bookmarkStart w:name="z22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ШЭП проверяет транспортную подпись сообщения:</w:t>
      </w:r>
    </w:p>
    <w:bookmarkEnd w:id="205"/>
    <w:bookmarkStart w:name="z22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ИИН/БИН указанного в ЭЦП ИИН/БИН-а, внесенного в систему при регистрации объекта информатизации;</w:t>
      </w:r>
    </w:p>
    <w:bookmarkEnd w:id="206"/>
    <w:bookmarkStart w:name="z22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транспортную подпись на действительность (онлайн проверка действительности подписи или проверка по списку отозванных сертификатов).</w:t>
      </w:r>
    </w:p>
    <w:bookmarkEnd w:id="207"/>
    <w:bookmarkStart w:name="z22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Сценарий приема сообщения с использованием транспортных подписей ШЭП, кроме сервисов, реализованных с использованием REST технологии, и вызывающей стороны, с использованием метода шифрования сообщений:</w:t>
      </w:r>
    </w:p>
    <w:bookmarkEnd w:id="208"/>
    <w:bookmarkStart w:name="z22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отправитель сообщения шифрует сообщение;</w:t>
      </w:r>
    </w:p>
    <w:bookmarkEnd w:id="209"/>
    <w:bookmarkStart w:name="z22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отправитель сообщения подписывает сообщения транспортной подписью и отправляет ШЭП;</w:t>
      </w:r>
    </w:p>
    <w:bookmarkEnd w:id="210"/>
    <w:bookmarkStart w:name="z23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ШЭП расшифровывает сообщение;</w:t>
      </w:r>
    </w:p>
    <w:bookmarkEnd w:id="211"/>
    <w:bookmarkStart w:name="z23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ШЭП проверяет транспортную подпись сообщения:</w:t>
      </w:r>
    </w:p>
    <w:bookmarkEnd w:id="212"/>
    <w:bookmarkStart w:name="z23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соответствие ИИН/БИН указанного в ЭЦП на ИИН/БИН-а, внесенного в систему при регистрации объекта информатизации;</w:t>
      </w:r>
    </w:p>
    <w:bookmarkEnd w:id="213"/>
    <w:bookmarkStart w:name="z23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транспортную подпись на действительность (онлайн проверка действительности подписи или проверка по списку отозванных сертификатов).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