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3ed7" w14:textId="3de3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29 апреля 2020 года № 251. Зарегистрирован в Министерстве юстиции Республики Казахстан 6 мая 2020 года № 20587.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29 июля 2019 года № 567 "Об утверждении стандарта государственной услуги "Утверждение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багажа"" (зарегистрирован в Реестре государственной регистрации нормативных правовых актов за № 19163, опубликован 7 августа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251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оказания государственной услуги "Утверждение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физических и юридических лиц, получивших свидетельство на право обслуживания маршрутов регулярных городских (сельских), пригородных, внутрирайонных, межрайонных (междугородных внутриобластных) автомобильных перевозок пассажиров и багажа и заключивших договора на организацию регулярных автомобильных перевозок пассажиров и багажа между перевозчиками и соответствующими местными исполнительными органами.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Правилах: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расписание движения – документ (таблица, графическое отображение), содержащий сведения о месте и времени движения автобусов, микроавтобусов, троллейбусов по каждому остановочному пункту маршрута регулярных автомобильных перевозок пассажиров и багажа;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– установленный путь следования автобуса, микроавтобуса, троллейбуса между определенными начальными, промежуточными и конечными остановочными пунктами.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"Утверждение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багажа" (далее - государственная услуга) оказывается местными исполнительными органами районов, городов областного значения областей, городов Астана, Алматы и Шымкент (далее - услугодатель).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транспорта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багажа"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Физические или юридические лица (далее – услугополучатель) для получения государственной услуги направляют услугодателю через веб-портал "электронного правительства" (далее – портал) заявление на 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 в форме электронного документа, удостоверенного электронной цифровой подписью (далее – ЭЦП)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 и пакет документов по перечню, предусмотренному в Перечне основных требований к оказанию государственной услуги "Утверждение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18"/>
    <w:bookmarkStart w:name="z10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изложены согласно Приложению 2 к настоящим Правилам.</w:t>
      </w:r>
    </w:p>
    <w:bookmarkEnd w:id="19"/>
    <w:bookmarkStart w:name="z10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"личном кабинете" услугополучателя отображается статус о принятии заявления для оказания государственной услуги с указанием даты получения результата государственной услуги.</w:t>
      </w:r>
    </w:p>
    <w:bookmarkEnd w:id="20"/>
    <w:bookmarkStart w:name="z10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21"/>
    <w:bookmarkStart w:name="z10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транспорта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Министра индустрии и инфраструктурного развития РК от 08.04.2021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рассмотрения документов и выдача результата оказания государственной услуги составляет 4 (четыре) рабочих дня со дня их поступления.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индустрии и инфраструктурного развития РК от 08.04.2021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При поступлении от услугополучателя заявления и пакета документов, согласно перечню, предусмотренному пунктом 8 Перечня, исполнитель канцелярии услугодателя направляет данное заявление и пакет документов для рассмотрения руководителю услугодателя либо лицу, исполняющему его обязанности, который определяет исполнителя услугодателя через курирующего заместителя руководителя и (или) руководителя структурного подразделения услугодателя.</w:t>
      </w:r>
    </w:p>
    <w:bookmarkEnd w:id="24"/>
    <w:bookmarkStart w:name="z10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в течение 2 (двух) рабочих дней с момента регистрации документов, проверяет полноту представленного пакета документов, согласно перечню, предусмотренному пунктом 8 Перечня.</w:t>
      </w:r>
    </w:p>
    <w:bookmarkEnd w:id="25"/>
    <w:bookmarkStart w:name="z10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услугодателю, в случае представления услугополучателем неполного пакета документов согласно перечню, предусмотренному пунктом 8 Перечня, и (или) документов с истекшим сроком действия услугодатель отказывает в приеме заявления.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7-1 - в редакции приказа Министра транспорта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предоставления услугополучателем полного пакета документов, согласно перечню, предусмотренному пунктом 8 Перечня, исполнитель услугодателя в течение 3 (трех) рабочих дней рассматривает данный пакет документов на соответствие требованиям настоящих Правил и Правил перевозок пассажиров и багажа автомобильным транспортом,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(зарегистрирован в Реестре государственной регистрации нормативных правовых актов под № 11550) (далее – Правила перевозок пассажиров и багажа).</w:t>
      </w:r>
    </w:p>
    <w:bookmarkEnd w:id="27"/>
    <w:bookmarkStart w:name="z10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соответствия заявления и представленного пакета документов, согласно перечню, предусмотренному Перечнем, требованиям настоящих Правил и Правил перевозок пассажиров и багажа, исполнитель услугодателя рассматривает условия планового интервала движения между автобусами дублирующих маршрутов составляющие по времени в соответствии с подпунктом 1) пункта 13 Правил перевозок пассажиров и багажа и руководствуется приоритетом связи между поселками, селами с районными центрами, и между районными центрами с областным центром и иными близлежащими городами областного значения.</w:t>
      </w:r>
    </w:p>
    <w:bookmarkEnd w:id="28"/>
    <w:bookmarkStart w:name="z11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представленного пакета документов, согласно перечню, предусмотренному пунктом 8 Перечня, требованиям настоящих Правил и Правил перевозок пассажиров и багажа, исполнитель услугодателя оформляет уведомление об утверждении маршрутов и расписания движений регулярных городских (сельских), пригородных и внутрирайонных автомобильных перевозок пассажиров и багажа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11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направляет проект результата оказания государственной услуги руководителю услугодателя либо исполняющему его обязанности по согласованию с курирующим заместителем руководителя и (или) руководителем структурного подразделения услугодателя.</w:t>
      </w:r>
    </w:p>
    <w:bookmarkEnd w:id="30"/>
    <w:bookmarkStart w:name="z11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 либо лица, исполняющего его обязанности.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транспорта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При наличии оснований, для отказа в оказании государственной услуги предусмотренных в пункте 9 Стандарта, исполнитель услугодателя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2"/>
    <w:bookmarkStart w:name="z9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33"/>
    <w:bookmarkStart w:name="z9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исполнитель услугодателя оформляет уведомление об утверждении маршрутов и расписания движений регулярных городских (сельских), пригородных и внутрирайонных автомобильных перевозок пассажиров и багажа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ответ об отказе в оказании государственной услуги способом направления уведомления об отказе в оказании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основаниям, указанным в пункте 9 Стандарта.</w:t>
      </w:r>
    </w:p>
    <w:bookmarkEnd w:id="34"/>
    <w:bookmarkStart w:name="z9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направляет проект результата оказания государственной услуги руководителю услугодателя либо исполняющему его обязанности по согласованию с курирующим заместителем руководителя и (или) руководителем структурного подразделения услугодателя.</w:t>
      </w:r>
    </w:p>
    <w:bookmarkEnd w:id="35"/>
    <w:bookmarkStart w:name="z9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ЭЦП руководителя услугодателя либо лица, исполняющего его обязанности.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Министра индустрии и инфраструктурного развития РК от 21.04.2022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 утвержденный приказом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за № 8555).</w:t>
      </w:r>
    </w:p>
    <w:bookmarkEnd w:id="37"/>
    <w:bookmarkStart w:name="z11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Уполномоченный орган в области автомобильного транспорта в течение трех рабочих дней с даты утверждения или изменения подзаконного нормативного правового акта направляет информацию о внесенных изменениях и (или) дополнениях в подзаконные нормативные правовые акты, определяющие порядок оказания государственной услуги, в местные исполнительные органы, осуществляющие прием заявлений и выдачу результатов оказания государственной услуги, оператору информационно-коммуникационной инфраструктуры "электронного правительства", а также в Единый контакт-центр.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Министра транспорта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 "Утверждение маршрутов и расписания движений регулярных городских (сельских), пригородных и внутрирайонных автомобильных пассажиров и багажа"</w:t>
      </w:r>
    </w:p>
    <w:bookmarkEnd w:id="39"/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0"/>
    <w:bookmarkStart w:name="z9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bookmarkEnd w:id="41"/>
    <w:bookmarkStart w:name="z9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42"/>
    <w:bookmarkStart w:name="z9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43"/>
    <w:bookmarkStart w:name="z9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44"/>
    <w:bookmarkStart w:name="z9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5"/>
    <w:bookmarkStart w:name="z9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индустрии и инфраструктурного развития РК от 21.04.2022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индустрии и инфраструктурного развития РК от 21.04.2022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маршрутов и расписания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движений регулярных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(сельских), пригородных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внутрирайонных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 и багажа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индустрии и инфраструктурного развития РК от 08.04.2021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Свидетельство на право обслуживания маршрутов регулярных автомобильных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перевозок пассажиров и багажа (далее - свидетельство):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номер свидетельства №: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дата выдачи (число, месяц, год):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срок действия (число, месяц, год):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местный исполнительный орган, выдавший свидетельство: 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Договор на организацию регулярных автомобильных перевозок пассажиров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багажа (далее - договор):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номер договора №: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дата выдачи (число, месяц, год):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срок действия (число, месяц, год):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местный исполнительный орган, заключивший договор: 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Вид сообщения регулярных автомобильных перевозок пассажиров и багажа (далее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вид сообщения):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городские (сельские)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пригородные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внутрирайонные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Наименование маршрута: начальный пункт ______, конечный пункт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Расписание движений: время отправления с начального пункта ___________,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отправления с конечного пункта 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Прилагается пакет документов, согласно перечню, предусмотренному Стандартом.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официальными, и на них может быть направлена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осуществления деятельности или отдельных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услугополучатель согласен на использование персональных данных ограниченного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 в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*При заполнении сведений по пунктам 4 и 5 настоящего заявления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одного маршрута, с указанием одного времени отправления с начального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пункта и одного времени отправления с конечного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 городских (сельских) или пригородных сообщениях указываются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остановочных пунктов, расположенных в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 внутрирайонных сообщениях указываются наименования населенных пунктов,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расположенных в начальном и конечном пунктах маршрута.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Промежуточные пункты, при их наличии указываются в схеме маршрута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расписании движений.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маршрутов и расписания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движений регулярных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(сельских), пригородных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внутрирайонных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 и багажа</w:t>
            </w:r>
          </w:p>
        </w:tc>
      </w:tr>
    </w:tbl>
    <w:bookmarkStart w:name="z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"Утверждение маршрутов и расписания движений регулярных городских (сельских),</w:t>
      </w:r>
      <w:r>
        <w:br/>
      </w:r>
      <w:r>
        <w:rPr>
          <w:rFonts w:ascii="Times New Roman"/>
          <w:b/>
          <w:i w:val="false"/>
          <w:color w:val="000000"/>
        </w:rPr>
        <w:t>пригородных и внутрирайонных автомобильных перевозок пассажиров и багажа"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транспорта РК от 28.06.2024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районов, городов областного значения, городов Астана, Алматы и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портал.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утверждении маршрутов и расписания движений регулярных городских (сельских), пригородных и внутрирайонных автомобильных перевозок пассажиров и багажа, либо уведомление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направляется в "личный кабинет" услугополучателя в форме электронного документа, подписанного ЭЦП руководителя услугодателя либо исполняющим его обязанности.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схема маршрутов регулярных городских (сельских), пригородных и внутрирайонных автомобильных перевозок пассажиров и багажа;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расписание движения по маршрутам регулярных городских (сельских), пригородных и внутрирайонных автомобильных перевозок пассажиров и багажа.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заявления и представленного пакета документов, согласно перечню, предусмотренному Перечнем, требованиям настоящих Правил и Правил перевозок пассажиров и багажа;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 по телефону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маршрутов и расписания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движений регулярных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(сельских), пригородных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внутрирайонных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 и багажа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утверждении маршрутов и расписания движений регулярных городских (сельских), пригородных и внутрирайонных автомобильных перевозок пассажиров и багажа №____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индустрии и инфраструктурного развития РК от 08.04.2021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отправки: "___" 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Услугополучатель: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 / бизнес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Государственная услуга: "Утверждение маршрутов и расписания движений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регулярных городских (сельских), пригородных и внутрирайонных автомобильных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перевозок пассажиров и багажа"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свидетельства №: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№: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сообщения: 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движений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отправления с начального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отправления с конечного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Статус: 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Местный исполнительный орган, выдавший уведомление: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маршрутов и расписания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движений регулярных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(сельских), пригородных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внутрирайонных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 и багажа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оказании государственной услуги №_________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приказом Министра индустрии и инфраструктурного развития РК от 08.04.2021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отправки: "___" 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Услугополучатель: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бизнес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Государственная услуга: "Утверждение маршрутов и расписания движений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регулярных городских (сельских), пригородных и внутрирайонных автомобильных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перевозок пассажиров и багажа"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свидетельства №: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№: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сообщения: 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движений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отправления с начального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отправления с конечного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Статус: Отказано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Местный исполнительный орган, выдавший уведомление:__________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