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72413" w14:textId="af724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труда и социальной защиты населения Республики Казахстан от 26 марта 2020 года № 110 "Об утверждении Правил осуществления социальной выплаты участникам системы обязательного социального страхования и физическим лицам, получающим доходы по договорам гражданско-правового характера, предметом которых является выполнение работ (оказание услуг), за которых налоговыми агентами уплачены обязательные пенсионные взносы на период чрезвычайного положения"</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6 мая 2020 года № 161. Зарегистрирован в Министерстве юстиции Республики Казахстан 6 мая 2020 года № 20591</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Указа Президента Республики Казахстан 16 марта 2020 года № 286 "О мерах по обеспечению социально-экономической стабильности"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26 марта 2020 года № 110 "Об утверждении Правил осуществления социальной выплаты участникам системы обязательного социального страхования и физическим лицам, получающим доходы по договорам гражданско-правового характера, предметом которых является выполнение работ (оказание услуг), за которых налоговыми агентами уплачены обязательные пенсионные взносы на период чрезвычайного положения" (зарегистрирован в Реестре государственной регистрации нормативных правовых актов № 20174, опубликован 30 марта 2020 года в Эталонном контрольном банке нормативных правовых актов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социальной выплаты участникам системы обязательного социального страхования и физическим лицам, получающим доходы по договорам гражданско-правового характера, предметом которых является выполнение работ (оказание услуг), за которых налоговыми агентами уплачены обязательные пенсионные взносы на период чрезвычайного положения,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xml:space="preserve">
      "Действие </w:t>
      </w:r>
      <w:r>
        <w:rPr>
          <w:rFonts w:ascii="Times New Roman"/>
          <w:b w:val="false"/>
          <w:i w:val="false"/>
          <w:color w:val="000000"/>
          <w:sz w:val="28"/>
        </w:rPr>
        <w:t>подпунктов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пункта не распространяется на работников юридических лиц, акции и доли участия в уставном капитале которых прямо или косвенно принадлежат государству, банков второго уровня, организаций, осуществляющих отдельные виды банковских операций.";</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"6. Социальная выплата не назначается:</w:t>
      </w:r>
    </w:p>
    <w:bookmarkEnd w:id="5"/>
    <w:bookmarkStart w:name="z11" w:id="6"/>
    <w:p>
      <w:pPr>
        <w:spacing w:after="0"/>
        <w:ind w:left="0"/>
        <w:jc w:val="both"/>
      </w:pPr>
      <w:r>
        <w:rPr>
          <w:rFonts w:ascii="Times New Roman"/>
          <w:b w:val="false"/>
          <w:i w:val="false"/>
          <w:color w:val="000000"/>
          <w:sz w:val="28"/>
        </w:rPr>
        <w:t>
      1) лицам, которые не имеют ни одного месяца стажа участия в системе обязательного социального страхования в течение двенадцати месяцев до даты введения чрезвычайного положения, за исключением плательщиков ЕСП;</w:t>
      </w:r>
    </w:p>
    <w:bookmarkEnd w:id="6"/>
    <w:bookmarkStart w:name="z12" w:id="7"/>
    <w:p>
      <w:pPr>
        <w:spacing w:after="0"/>
        <w:ind w:left="0"/>
        <w:jc w:val="both"/>
      </w:pPr>
      <w:r>
        <w:rPr>
          <w:rFonts w:ascii="Times New Roman"/>
          <w:b w:val="false"/>
          <w:i w:val="false"/>
          <w:color w:val="000000"/>
          <w:sz w:val="28"/>
        </w:rPr>
        <w:t>
      2) плательщикам ЕСП, которые не имеют ни одного месяца стажа участия в системе обязательного социального страхования в течение двенадцати месяцев до даты подачи заявления;</w:t>
      </w:r>
    </w:p>
    <w:bookmarkEnd w:id="7"/>
    <w:bookmarkStart w:name="z13" w:id="8"/>
    <w:p>
      <w:pPr>
        <w:spacing w:after="0"/>
        <w:ind w:left="0"/>
        <w:jc w:val="both"/>
      </w:pPr>
      <w:r>
        <w:rPr>
          <w:rFonts w:ascii="Times New Roman"/>
          <w:b w:val="false"/>
          <w:i w:val="false"/>
          <w:color w:val="000000"/>
          <w:sz w:val="28"/>
        </w:rPr>
        <w:t>
      3) физическим лицам, получающим доходы по договорам ГПХ, которые не имеют ни одного месяца стажа участия в накопительной пенсионной системе в течение двенадцати месяцев до даты введения чрезвычайного положения;</w:t>
      </w:r>
    </w:p>
    <w:bookmarkEnd w:id="8"/>
    <w:bookmarkStart w:name="z14" w:id="9"/>
    <w:p>
      <w:pPr>
        <w:spacing w:after="0"/>
        <w:ind w:left="0"/>
        <w:jc w:val="both"/>
      </w:pPr>
      <w:r>
        <w:rPr>
          <w:rFonts w:ascii="Times New Roman"/>
          <w:b w:val="false"/>
          <w:i w:val="false"/>
          <w:color w:val="000000"/>
          <w:sz w:val="28"/>
        </w:rPr>
        <w:t>
      4) лицам, занятым по совместительству на двух и более работах, включая предпринимательскую деятельность, в случае продолжения трудовой или предпринимательской деятельности (в том числе дистанционно) или предоставления оплачиваемого трудового отпуска или простоя на одной из работ;</w:t>
      </w:r>
    </w:p>
    <w:bookmarkEnd w:id="9"/>
    <w:bookmarkStart w:name="z15" w:id="10"/>
    <w:p>
      <w:pPr>
        <w:spacing w:after="0"/>
        <w:ind w:left="0"/>
        <w:jc w:val="both"/>
      </w:pPr>
      <w:r>
        <w:rPr>
          <w:rFonts w:ascii="Times New Roman"/>
          <w:b w:val="false"/>
          <w:i w:val="false"/>
          <w:color w:val="000000"/>
          <w:sz w:val="28"/>
        </w:rPr>
        <w:t>
      5) лицам, впервые уплатившим ЕСП после введения чрезвычайного положения, если они одновременно являются получателями ежемесячных пенсионных выплат и государственных пособий, выплачиваемых из средств республиканского бюджета и социальных выплат, выплачиваемых из фонда;</w:t>
      </w:r>
    </w:p>
    <w:bookmarkEnd w:id="10"/>
    <w:bookmarkStart w:name="z16" w:id="11"/>
    <w:p>
      <w:pPr>
        <w:spacing w:after="0"/>
        <w:ind w:left="0"/>
        <w:jc w:val="both"/>
      </w:pPr>
      <w:r>
        <w:rPr>
          <w:rFonts w:ascii="Times New Roman"/>
          <w:b w:val="false"/>
          <w:i w:val="false"/>
          <w:color w:val="000000"/>
          <w:sz w:val="28"/>
        </w:rPr>
        <w:t>
      6) лицам, снятым с регистрации в органах внутренних дел, в связи с выездом на постоянное местожительство за пределы Республики Казахстан;</w:t>
      </w:r>
    </w:p>
    <w:bookmarkEnd w:id="11"/>
    <w:bookmarkStart w:name="z17" w:id="12"/>
    <w:p>
      <w:pPr>
        <w:spacing w:after="0"/>
        <w:ind w:left="0"/>
        <w:jc w:val="both"/>
      </w:pPr>
      <w:r>
        <w:rPr>
          <w:rFonts w:ascii="Times New Roman"/>
          <w:b w:val="false"/>
          <w:i w:val="false"/>
          <w:color w:val="000000"/>
          <w:sz w:val="28"/>
        </w:rPr>
        <w:t>
      7) лицам, находящимся на полном государственном обеспечении в учреждениях уголовно-исполнительной системы.</w:t>
      </w:r>
    </w:p>
    <w:bookmarkEnd w:id="12"/>
    <w:bookmarkStart w:name="z18" w:id="13"/>
    <w:p>
      <w:pPr>
        <w:spacing w:after="0"/>
        <w:ind w:left="0"/>
        <w:jc w:val="both"/>
      </w:pPr>
      <w:r>
        <w:rPr>
          <w:rFonts w:ascii="Times New Roman"/>
          <w:b w:val="false"/>
          <w:i w:val="false"/>
          <w:color w:val="000000"/>
          <w:sz w:val="28"/>
        </w:rPr>
        <w:t xml:space="preserve">
      Для назначения социальной выплаты лицам, указанным в пункте 3 настоящих Правил, достигших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 по которым имеется положительное заключение районого (городского) штаба, не распространяются требования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6 настоящих Правил. При определении стажа участия в системе обязательного социального страхования для плательщиков ЕСП учитываются периоды уплаты единого совокупного платежа.";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дополнить частью второй следующего содержания:</w:t>
      </w:r>
    </w:p>
    <w:bookmarkStart w:name="z20" w:id="14"/>
    <w:p>
      <w:pPr>
        <w:spacing w:after="0"/>
        <w:ind w:left="0"/>
        <w:jc w:val="both"/>
      </w:pPr>
      <w:r>
        <w:rPr>
          <w:rFonts w:ascii="Times New Roman"/>
          <w:b w:val="false"/>
          <w:i w:val="false"/>
          <w:color w:val="000000"/>
          <w:sz w:val="28"/>
        </w:rPr>
        <w:t xml:space="preserve">
      "При этом заявление на назначение социальной выплаты отзывается заявителем путем подачи заявки на отмену ранее поданного заявления по форме, согласно приложению 3-1 к настоящим Правилам, способами, предусмотренными </w:t>
      </w:r>
      <w:r>
        <w:rPr>
          <w:rFonts w:ascii="Times New Roman"/>
          <w:b w:val="false"/>
          <w:i w:val="false"/>
          <w:color w:val="000000"/>
          <w:sz w:val="28"/>
        </w:rPr>
        <w:t>пунктом 10</w:t>
      </w:r>
      <w:r>
        <w:rPr>
          <w:rFonts w:ascii="Times New Roman"/>
          <w:b w:val="false"/>
          <w:i w:val="false"/>
          <w:color w:val="000000"/>
          <w:sz w:val="28"/>
        </w:rPr>
        <w:t xml:space="preserve"> настоящих Правил.";</w:t>
      </w:r>
    </w:p>
    <w:bookmarkEnd w:id="14"/>
    <w:bookmarkStart w:name="z21" w:id="15"/>
    <w:p>
      <w:pPr>
        <w:spacing w:after="0"/>
        <w:ind w:left="0"/>
        <w:jc w:val="both"/>
      </w:pPr>
      <w:r>
        <w:rPr>
          <w:rFonts w:ascii="Times New Roman"/>
          <w:b w:val="false"/>
          <w:i w:val="false"/>
          <w:color w:val="000000"/>
          <w:sz w:val="28"/>
        </w:rPr>
        <w:t>
      пункт 10-1 изложить в следующей редакции:</w:t>
      </w:r>
    </w:p>
    <w:bookmarkEnd w:id="15"/>
    <w:bookmarkStart w:name="z22" w:id="16"/>
    <w:p>
      <w:pPr>
        <w:spacing w:after="0"/>
        <w:ind w:left="0"/>
        <w:jc w:val="both"/>
      </w:pPr>
      <w:r>
        <w:rPr>
          <w:rFonts w:ascii="Times New Roman"/>
          <w:b w:val="false"/>
          <w:i w:val="false"/>
          <w:color w:val="000000"/>
          <w:sz w:val="28"/>
        </w:rPr>
        <w:t xml:space="preserve">
      "10-1. В случае если в заявлении отсутствуют сведения о банке и номере банковского счета для осуществления выплат, лица, указанные в </w:t>
      </w:r>
      <w:r>
        <w:rPr>
          <w:rFonts w:ascii="Times New Roman"/>
          <w:b w:val="false"/>
          <w:i w:val="false"/>
          <w:color w:val="000000"/>
          <w:sz w:val="28"/>
        </w:rPr>
        <w:t>подпунктах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настоящих Правил, представляют недостающие сведения в отделение Государственной корпорации в срок не позднее одного месяца со дня истечения срока действия чрезвычайного положения или его отмены, способами, предусмотренными пунктом 10 настоящих Правил.</w:t>
      </w:r>
    </w:p>
    <w:bookmarkEnd w:id="16"/>
    <w:bookmarkStart w:name="z23" w:id="17"/>
    <w:p>
      <w:pPr>
        <w:spacing w:after="0"/>
        <w:ind w:left="0"/>
        <w:jc w:val="both"/>
      </w:pPr>
      <w:r>
        <w:rPr>
          <w:rFonts w:ascii="Times New Roman"/>
          <w:b w:val="false"/>
          <w:i w:val="false"/>
          <w:color w:val="000000"/>
          <w:sz w:val="28"/>
        </w:rPr>
        <w:t>
      Сведения о банке и номере банковского счета для осуществления выплат в автоматизированном режиме включается в ранее сформированный ЭМД, информация о дополнении ЭМД указанными сведениями в автоматизированном режиме передается филиалу фонда и Государственной корпорации.</w:t>
      </w:r>
    </w:p>
    <w:bookmarkEnd w:id="17"/>
    <w:bookmarkStart w:name="z24" w:id="18"/>
    <w:p>
      <w:pPr>
        <w:spacing w:after="0"/>
        <w:ind w:left="0"/>
        <w:jc w:val="both"/>
      </w:pPr>
      <w:r>
        <w:rPr>
          <w:rFonts w:ascii="Times New Roman"/>
          <w:b w:val="false"/>
          <w:i w:val="false"/>
          <w:color w:val="000000"/>
          <w:sz w:val="28"/>
        </w:rPr>
        <w:t>
      При этом в случае отсутствия у заявителя номера банковского счета, заявитель предоставляет абонентский номер для зачисления сумм социальной выплаты на лицевой счет абонента оператора сотовой связи, зарегистрированного за ним.</w:t>
      </w:r>
    </w:p>
    <w:bookmarkEnd w:id="18"/>
    <w:bookmarkStart w:name="z25" w:id="19"/>
    <w:p>
      <w:pPr>
        <w:spacing w:after="0"/>
        <w:ind w:left="0"/>
        <w:jc w:val="both"/>
      </w:pPr>
      <w:r>
        <w:rPr>
          <w:rFonts w:ascii="Times New Roman"/>
          <w:b w:val="false"/>
          <w:i w:val="false"/>
          <w:color w:val="000000"/>
          <w:sz w:val="28"/>
        </w:rPr>
        <w:t>
      В случае предоставления заявителем абонентского номера для зачисления сумм социальной выплаты отделение Государственной корпорации в течение одного рабочего дня со дня получения сведений, направляет сведения о заявителе включающие номер мобильного телефона, фамилию, имя, отчество (при наличии), а также индивидуальный идентификационный номер оператору сотовой связи.</w:t>
      </w:r>
    </w:p>
    <w:bookmarkEnd w:id="19"/>
    <w:bookmarkStart w:name="z26" w:id="20"/>
    <w:p>
      <w:pPr>
        <w:spacing w:after="0"/>
        <w:ind w:left="0"/>
        <w:jc w:val="both"/>
      </w:pPr>
      <w:r>
        <w:rPr>
          <w:rFonts w:ascii="Times New Roman"/>
          <w:b w:val="false"/>
          <w:i w:val="false"/>
          <w:color w:val="000000"/>
          <w:sz w:val="28"/>
        </w:rPr>
        <w:t>
      Оператор сотовой связи осуществляет идентификацию заявителя и принадлежности ему абонентского номера в сети оператора и направляет результаты в отделение Государственной корпорации.</w:t>
      </w:r>
    </w:p>
    <w:bookmarkEnd w:id="20"/>
    <w:bookmarkStart w:name="z27" w:id="21"/>
    <w:p>
      <w:pPr>
        <w:spacing w:after="0"/>
        <w:ind w:left="0"/>
        <w:jc w:val="both"/>
      </w:pPr>
      <w:r>
        <w:rPr>
          <w:rFonts w:ascii="Times New Roman"/>
          <w:b w:val="false"/>
          <w:i w:val="false"/>
          <w:color w:val="000000"/>
          <w:sz w:val="28"/>
        </w:rPr>
        <w:t>
      При этом оператор сотовой связи обеспечивает достоверность идентификации заявителя и принадлежности ему абонентского номера, указанного им в заявлении.";</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12 изложить в следующей редакции:</w:t>
      </w:r>
    </w:p>
    <w:bookmarkStart w:name="z29" w:id="22"/>
    <w:p>
      <w:pPr>
        <w:spacing w:after="0"/>
        <w:ind w:left="0"/>
        <w:jc w:val="both"/>
      </w:pPr>
      <w:r>
        <w:rPr>
          <w:rFonts w:ascii="Times New Roman"/>
          <w:b w:val="false"/>
          <w:i w:val="false"/>
          <w:color w:val="000000"/>
          <w:sz w:val="28"/>
        </w:rPr>
        <w:t>
      "3) если плательщик социальных отчислений является юридическим лицом, акции и доли участия, в уставном капитале которого прямо или косвенно принадлежат государству, банком второго уровня, организацией, осуществляющей отдельные виды банковских операций.";</w:t>
      </w:r>
    </w:p>
    <w:bookmarkEnd w:id="22"/>
    <w:bookmarkStart w:name="z30" w:id="2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End w:id="23"/>
    <w:bookmarkStart w:name="z31" w:id="24"/>
    <w:p>
      <w:pPr>
        <w:spacing w:after="0"/>
        <w:ind w:left="0"/>
        <w:jc w:val="both"/>
      </w:pPr>
      <w:r>
        <w:rPr>
          <w:rFonts w:ascii="Times New Roman"/>
          <w:b w:val="false"/>
          <w:i w:val="false"/>
          <w:color w:val="000000"/>
          <w:sz w:val="28"/>
        </w:rPr>
        <w:t xml:space="preserve">
      "В случае продления действия чрезвычайного положения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чрезвычайном положении" решение о назначении социальной выплаты получателям социальной выплаты продлевается на период действия чрезвычайного положения, и выплачивается за каждый месяц действия чрезвычайного положения.";</w:t>
      </w:r>
    </w:p>
    <w:bookmarkEnd w:id="24"/>
    <w:bookmarkStart w:name="z32" w:id="25"/>
    <w:p>
      <w:pPr>
        <w:spacing w:after="0"/>
        <w:ind w:left="0"/>
        <w:jc w:val="both"/>
      </w:pPr>
      <w:r>
        <w:rPr>
          <w:rFonts w:ascii="Times New Roman"/>
          <w:b w:val="false"/>
          <w:i w:val="false"/>
          <w:color w:val="000000"/>
          <w:sz w:val="28"/>
        </w:rPr>
        <w:t>
      дополнить пунктом 14-1 следующего содержания:</w:t>
      </w:r>
    </w:p>
    <w:bookmarkEnd w:id="25"/>
    <w:bookmarkStart w:name="z33" w:id="26"/>
    <w:p>
      <w:pPr>
        <w:spacing w:after="0"/>
        <w:ind w:left="0"/>
        <w:jc w:val="both"/>
      </w:pPr>
      <w:r>
        <w:rPr>
          <w:rFonts w:ascii="Times New Roman"/>
          <w:b w:val="false"/>
          <w:i w:val="false"/>
          <w:color w:val="000000"/>
          <w:sz w:val="28"/>
        </w:rPr>
        <w:t>
      "14-1. Отделение Государственной корпорации на основании решения филиала фонда о прекращении социальной выплаты по форме согласно приложению 8 к настоящим Правилам прекращает социальную выплату по основаниям, предусмотренным пунктом 21 настоящих Правил.";</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35" w:id="27"/>
    <w:p>
      <w:pPr>
        <w:spacing w:after="0"/>
        <w:ind w:left="0"/>
        <w:jc w:val="both"/>
      </w:pPr>
      <w:r>
        <w:rPr>
          <w:rFonts w:ascii="Times New Roman"/>
          <w:b w:val="false"/>
          <w:i w:val="false"/>
          <w:color w:val="000000"/>
          <w:sz w:val="28"/>
        </w:rPr>
        <w:t>
      "15. Филиал фонда в течение одного рабочего дня рассматривает ЭМД с проектом решения и принимает решение о назначении или отказе в назначении социальных выплат (далее – решение).</w:t>
      </w:r>
    </w:p>
    <w:bookmarkEnd w:id="27"/>
    <w:bookmarkStart w:name="z36" w:id="28"/>
    <w:p>
      <w:pPr>
        <w:spacing w:after="0"/>
        <w:ind w:left="0"/>
        <w:jc w:val="both"/>
      </w:pPr>
      <w:r>
        <w:rPr>
          <w:rFonts w:ascii="Times New Roman"/>
          <w:b w:val="false"/>
          <w:i w:val="false"/>
          <w:color w:val="000000"/>
          <w:sz w:val="28"/>
        </w:rPr>
        <w:t xml:space="preserve">
      Отказ в назначении социальной выплаты осуществляется при наличии условий, предусмотренных </w:t>
      </w:r>
      <w:r>
        <w:rPr>
          <w:rFonts w:ascii="Times New Roman"/>
          <w:b w:val="false"/>
          <w:i w:val="false"/>
          <w:color w:val="000000"/>
          <w:sz w:val="28"/>
        </w:rPr>
        <w:t>пунктом 6</w:t>
      </w:r>
      <w:r>
        <w:rPr>
          <w:rFonts w:ascii="Times New Roman"/>
          <w:b w:val="false"/>
          <w:i w:val="false"/>
          <w:color w:val="000000"/>
          <w:sz w:val="28"/>
        </w:rPr>
        <w:t xml:space="preserve"> настоящих Правил, а также по основаниям, предусмотренным подпунктами 1), 2) и 2-1) пункта 21 настоящих Правил.</w:t>
      </w:r>
    </w:p>
    <w:bookmarkEnd w:id="28"/>
    <w:bookmarkStart w:name="z37" w:id="29"/>
    <w:p>
      <w:pPr>
        <w:spacing w:after="0"/>
        <w:ind w:left="0"/>
        <w:jc w:val="both"/>
      </w:pPr>
      <w:r>
        <w:rPr>
          <w:rFonts w:ascii="Times New Roman"/>
          <w:b w:val="false"/>
          <w:i w:val="false"/>
          <w:color w:val="000000"/>
          <w:sz w:val="28"/>
        </w:rPr>
        <w:t xml:space="preserve">
      В случае отсутствия в информационных системах сведений, подтверждающих факт потери дохода в связи с ограничениями деятельности на период действия чрезвычайного положения лиц, указанных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3 настоящих Правил, а также в случаях, когда заявление на назначение социальной выплаты подается самим работником или индивидуальными предпринимателями за себя, филиал фонда направляет ЭМД на получение заключения в районный (городской) штаб.";</w:t>
      </w:r>
    </w:p>
    <w:bookmarkEnd w:id="29"/>
    <w:bookmarkStart w:name="z38" w:id="30"/>
    <w:p>
      <w:pPr>
        <w:spacing w:after="0"/>
        <w:ind w:left="0"/>
        <w:jc w:val="both"/>
      </w:pPr>
      <w:r>
        <w:rPr>
          <w:rFonts w:ascii="Times New Roman"/>
          <w:b w:val="false"/>
          <w:i w:val="false"/>
          <w:color w:val="000000"/>
          <w:sz w:val="28"/>
        </w:rPr>
        <w:t>
      часть первую пункта 15-1 изложить в следующей редакции:</w:t>
      </w:r>
    </w:p>
    <w:bookmarkEnd w:id="30"/>
    <w:bookmarkStart w:name="z39" w:id="31"/>
    <w:p>
      <w:pPr>
        <w:spacing w:after="0"/>
        <w:ind w:left="0"/>
        <w:jc w:val="both"/>
      </w:pPr>
      <w:r>
        <w:rPr>
          <w:rFonts w:ascii="Times New Roman"/>
          <w:b w:val="false"/>
          <w:i w:val="false"/>
          <w:color w:val="000000"/>
          <w:sz w:val="28"/>
        </w:rPr>
        <w:t>
      "15-1. В случае непредставления сведений о банке и номере банковского счета для осуществления социальных выплат или абонентского номера для зачисления сумм социальной выплаты на лицевой счет абонента оператора сотовой связи, зарегистрированного за ним, по истечении одного месяца со дня истечения срока действия чрезвычайного положения или его отмены, в автоматизированном режиме формируется проект решения об отмене решения о назначении социальных выплат.";</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41" w:id="32"/>
    <w:p>
      <w:pPr>
        <w:spacing w:after="0"/>
        <w:ind w:left="0"/>
        <w:jc w:val="both"/>
      </w:pPr>
      <w:r>
        <w:rPr>
          <w:rFonts w:ascii="Times New Roman"/>
          <w:b w:val="false"/>
          <w:i w:val="false"/>
          <w:color w:val="000000"/>
          <w:sz w:val="28"/>
        </w:rPr>
        <w:t>
      "16. На основании утвержденных филиалом фонда решений о назначении социальных выплат, Государственная корпорация в течение одного рабочего дня обеспечивает включение сумм назначенных социальных выплат в потребность в средствах на социальные выплаты, за исключением сумм назначенных социальных выплат получателям, не представившим в заявлении сведений о банке и номере банковского счета для осуществления социальных выплат или об абонентском номере для зачисления сумм социальной выплаты на лицевой счет абонента оператора сотовой связи, зарегистрированного за ним.</w:t>
      </w:r>
    </w:p>
    <w:bookmarkEnd w:id="32"/>
    <w:bookmarkStart w:name="z42" w:id="33"/>
    <w:p>
      <w:pPr>
        <w:spacing w:after="0"/>
        <w:ind w:left="0"/>
        <w:jc w:val="both"/>
      </w:pPr>
      <w:r>
        <w:rPr>
          <w:rFonts w:ascii="Times New Roman"/>
          <w:b w:val="false"/>
          <w:i w:val="false"/>
          <w:color w:val="000000"/>
          <w:sz w:val="28"/>
        </w:rPr>
        <w:t>
      Суммы назначенных социальных выплат получателям, не представившим в заявлении сведений о банке и номере банковского счета для осуществления выплат или об абонентском номере для зачисления сумм социальной выплаты на лицевой счет абонента оператора сотовой связи, зарегистрированного за ним, включаются Государственной корпорацией в потребность в средствах на социальные выплаты в течение одного рабочего дня с даты получения информации, предусмотренной частью второй пункта 10-1 настоящих Правил.</w:t>
      </w:r>
    </w:p>
    <w:bookmarkEnd w:id="33"/>
    <w:bookmarkStart w:name="z43" w:id="34"/>
    <w:p>
      <w:pPr>
        <w:spacing w:after="0"/>
        <w:ind w:left="0"/>
        <w:jc w:val="both"/>
      </w:pPr>
      <w:r>
        <w:rPr>
          <w:rFonts w:ascii="Times New Roman"/>
          <w:b w:val="false"/>
          <w:i w:val="false"/>
          <w:color w:val="000000"/>
          <w:sz w:val="28"/>
        </w:rPr>
        <w:t>
      Потребность в средствах на социальные выплаты формируется Государственной корпорацией ежедневно.";</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45" w:id="35"/>
    <w:p>
      <w:pPr>
        <w:spacing w:after="0"/>
        <w:ind w:left="0"/>
        <w:jc w:val="both"/>
      </w:pPr>
      <w:r>
        <w:rPr>
          <w:rFonts w:ascii="Times New Roman"/>
          <w:b w:val="false"/>
          <w:i w:val="false"/>
          <w:color w:val="000000"/>
          <w:sz w:val="28"/>
        </w:rPr>
        <w:t>
      "18. Государственная корпорация, получив средства, в течение одного рабочего дня формирует в соответствии с графиком платежные поручения на выплату социальных выплат и осуществляет социальные выплаты получателям путем зачисления средств способом, указанным в заявлении.</w:t>
      </w:r>
    </w:p>
    <w:bookmarkEnd w:id="35"/>
    <w:bookmarkStart w:name="z46" w:id="36"/>
    <w:p>
      <w:pPr>
        <w:spacing w:after="0"/>
        <w:ind w:left="0"/>
        <w:jc w:val="both"/>
      </w:pPr>
      <w:r>
        <w:rPr>
          <w:rFonts w:ascii="Times New Roman"/>
          <w:b w:val="false"/>
          <w:i w:val="false"/>
          <w:color w:val="000000"/>
          <w:sz w:val="28"/>
        </w:rPr>
        <w:t>
      Оператор сотовой связи в течение одного рабочего дня обеспечивает поступление сумм социальных выплат на лицевой счет абонента оператора сотовой связи, зарегистрованного за ним.</w:t>
      </w:r>
    </w:p>
    <w:bookmarkEnd w:id="36"/>
    <w:bookmarkStart w:name="z47" w:id="37"/>
    <w:p>
      <w:pPr>
        <w:spacing w:after="0"/>
        <w:ind w:left="0"/>
        <w:jc w:val="both"/>
      </w:pPr>
      <w:r>
        <w:rPr>
          <w:rFonts w:ascii="Times New Roman"/>
          <w:b w:val="false"/>
          <w:i w:val="false"/>
          <w:color w:val="000000"/>
          <w:sz w:val="28"/>
        </w:rPr>
        <w:t>
      Государственная корпорация и фонд не позднее 20 числа месяца, следующего за отчетным месяцем, подписывают акт сверки по произведенным суммам социальных выплат, а также по возвратам излишне зачисленных (выплаченных) социальных выплат.";</w:t>
      </w:r>
    </w:p>
    <w:bookmarkEnd w:id="37"/>
    <w:bookmarkStart w:name="z48" w:id="3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20</w:t>
      </w:r>
      <w:r>
        <w:rPr>
          <w:rFonts w:ascii="Times New Roman"/>
          <w:b w:val="false"/>
          <w:i w:val="false"/>
          <w:color w:val="000000"/>
          <w:sz w:val="28"/>
        </w:rPr>
        <w:t xml:space="preserve"> изложить в следующей редакции:</w:t>
      </w:r>
    </w:p>
    <w:bookmarkEnd w:id="38"/>
    <w:bookmarkStart w:name="z49" w:id="39"/>
    <w:p>
      <w:pPr>
        <w:spacing w:after="0"/>
        <w:ind w:left="0"/>
        <w:jc w:val="both"/>
      </w:pPr>
      <w:r>
        <w:rPr>
          <w:rFonts w:ascii="Times New Roman"/>
          <w:b w:val="false"/>
          <w:i w:val="false"/>
          <w:color w:val="000000"/>
          <w:sz w:val="28"/>
        </w:rPr>
        <w:t>
      "Отделение Государственной корпорации информирует в автоматизированном режиме лиц, которым назначена социальная выплата о принятом филиалом фонда решении об отмене решения о назначении социальных выплат в связи с непредоставлением сведений о банковском счете или об абонентском номере для зачисления сумм социальной выплаты на лицевой счет абонента оператора сотовой связи, зарегистрированного за ним путем отправки смс-уведомления на номер мобильного телефона.";</w:t>
      </w:r>
    </w:p>
    <w:bookmarkEnd w:id="39"/>
    <w:bookmarkStart w:name="z50" w:id="40"/>
    <w:p>
      <w:pPr>
        <w:spacing w:after="0"/>
        <w:ind w:left="0"/>
        <w:jc w:val="both"/>
      </w:pPr>
      <w:r>
        <w:rPr>
          <w:rFonts w:ascii="Times New Roman"/>
          <w:b w:val="false"/>
          <w:i w:val="false"/>
          <w:color w:val="000000"/>
          <w:sz w:val="28"/>
        </w:rPr>
        <w:t>
      пункт 21 дополнить подпунктом 2-1) следующего содержания:</w:t>
      </w:r>
    </w:p>
    <w:bookmarkEnd w:id="40"/>
    <w:bookmarkStart w:name="z51" w:id="41"/>
    <w:p>
      <w:pPr>
        <w:spacing w:after="0"/>
        <w:ind w:left="0"/>
        <w:jc w:val="both"/>
      </w:pPr>
      <w:r>
        <w:rPr>
          <w:rFonts w:ascii="Times New Roman"/>
          <w:b w:val="false"/>
          <w:i w:val="false"/>
          <w:color w:val="000000"/>
          <w:sz w:val="28"/>
        </w:rPr>
        <w:t>
      "2-1) заявка на отмену ранее поданного заявления;";</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53" w:id="42"/>
    <w:p>
      <w:pPr>
        <w:spacing w:after="0"/>
        <w:ind w:left="0"/>
        <w:jc w:val="both"/>
      </w:pPr>
      <w:r>
        <w:rPr>
          <w:rFonts w:ascii="Times New Roman"/>
          <w:b w:val="false"/>
          <w:i w:val="false"/>
          <w:color w:val="000000"/>
          <w:sz w:val="28"/>
        </w:rPr>
        <w:t xml:space="preserve">
      дополнить приложением 3-1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42"/>
    <w:bookmarkStart w:name="z54" w:id="43"/>
    <w:p>
      <w:pPr>
        <w:spacing w:after="0"/>
        <w:ind w:left="0"/>
        <w:jc w:val="both"/>
      </w:pPr>
      <w:r>
        <w:rPr>
          <w:rFonts w:ascii="Times New Roman"/>
          <w:b w:val="false"/>
          <w:i w:val="false"/>
          <w:color w:val="000000"/>
          <w:sz w:val="28"/>
        </w:rPr>
        <w:t xml:space="preserve">
      приложение 7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3"/>
    <w:bookmarkStart w:name="z55" w:id="44"/>
    <w:p>
      <w:pPr>
        <w:spacing w:after="0"/>
        <w:ind w:left="0"/>
        <w:jc w:val="both"/>
      </w:pPr>
      <w:r>
        <w:rPr>
          <w:rFonts w:ascii="Times New Roman"/>
          <w:b w:val="false"/>
          <w:i w:val="false"/>
          <w:color w:val="000000"/>
          <w:sz w:val="28"/>
        </w:rPr>
        <w:t xml:space="preserve">
      дополнить приложением 8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44"/>
    <w:bookmarkStart w:name="z56" w:id="45"/>
    <w:p>
      <w:pPr>
        <w:spacing w:after="0"/>
        <w:ind w:left="0"/>
        <w:jc w:val="both"/>
      </w:pPr>
      <w:r>
        <w:rPr>
          <w:rFonts w:ascii="Times New Roman"/>
          <w:b w:val="false"/>
          <w:i w:val="false"/>
          <w:color w:val="000000"/>
          <w:sz w:val="28"/>
        </w:rPr>
        <w:t>
      2. Департаменту политики социального страхования, базового социального и пенсионного обеспечения Министерства труда и социальной защиты населения Республики Казахстан в установленном законодательством порядке обеспечить:</w:t>
      </w:r>
    </w:p>
    <w:bookmarkEnd w:id="45"/>
    <w:bookmarkStart w:name="z57" w:id="4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6"/>
    <w:bookmarkStart w:name="z58" w:id="47"/>
    <w:p>
      <w:pPr>
        <w:spacing w:after="0"/>
        <w:ind w:left="0"/>
        <w:jc w:val="both"/>
      </w:pPr>
      <w:r>
        <w:rPr>
          <w:rFonts w:ascii="Times New Roman"/>
          <w:b w:val="false"/>
          <w:i w:val="false"/>
          <w:color w:val="000000"/>
          <w:sz w:val="28"/>
        </w:rPr>
        <w:t>
      2) размещение настоҰящего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47"/>
    <w:bookmarkStart w:name="z59" w:id="4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48"/>
    <w:bookmarkStart w:name="z60" w:id="49"/>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Сарбасова А.А.</w:t>
      </w:r>
    </w:p>
    <w:bookmarkEnd w:id="49"/>
    <w:bookmarkStart w:name="z61" w:id="50"/>
    <w:p>
      <w:pPr>
        <w:spacing w:after="0"/>
        <w:ind w:left="0"/>
        <w:jc w:val="both"/>
      </w:pPr>
      <w:r>
        <w:rPr>
          <w:rFonts w:ascii="Times New Roman"/>
          <w:b w:val="false"/>
          <w:i w:val="false"/>
          <w:color w:val="000000"/>
          <w:sz w:val="28"/>
        </w:rPr>
        <w:t xml:space="preserve">
      4. Настоящий приказ вводится в действие со дня его первого официального опубликования, за исключением абзацев третьего, четвертого, пятого, шестого, седьмого, восьмого, девятого, десятого, одиннадцатого, двенадцатого, тринадцатого, четырнадцатого, пятнадцатого, шестнадцатого, двадцать четвертого, двадцать пятого, тридцать третьего, сорок шестого, сорок седьмого, сорок девятого </w:t>
      </w:r>
      <w:r>
        <w:rPr>
          <w:rFonts w:ascii="Times New Roman"/>
          <w:b w:val="false"/>
          <w:i w:val="false"/>
          <w:color w:val="000000"/>
          <w:sz w:val="28"/>
        </w:rPr>
        <w:t>пункта 1</w:t>
      </w:r>
      <w:r>
        <w:rPr>
          <w:rFonts w:ascii="Times New Roman"/>
          <w:b w:val="false"/>
          <w:i w:val="false"/>
          <w:color w:val="000000"/>
          <w:sz w:val="28"/>
        </w:rPr>
        <w:t xml:space="preserve"> настоящего приказа, которые вводятся в действие с 18 апреля 2020 года.</w:t>
      </w:r>
    </w:p>
    <w:bookmarkEnd w:id="5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 социальной</w:t>
            </w:r>
            <w:r>
              <w:br/>
            </w:r>
            <w:r>
              <w:rPr>
                <w:rFonts w:ascii="Times New Roman"/>
                <w:b w:val="false"/>
                <w:i/>
                <w:color w:val="000000"/>
                <w:sz w:val="20"/>
              </w:rPr>
              <w:t xml:space="preserve">защиты населения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мая 2020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осуществления социальной</w:t>
            </w:r>
            <w:r>
              <w:br/>
            </w:r>
            <w:r>
              <w:rPr>
                <w:rFonts w:ascii="Times New Roman"/>
                <w:b w:val="false"/>
                <w:i w:val="false"/>
                <w:color w:val="000000"/>
                <w:sz w:val="20"/>
              </w:rPr>
              <w:t>выплаты участникам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страхования и физическим</w:t>
            </w:r>
            <w:r>
              <w:br/>
            </w:r>
            <w:r>
              <w:rPr>
                <w:rFonts w:ascii="Times New Roman"/>
                <w:b w:val="false"/>
                <w:i w:val="false"/>
                <w:color w:val="000000"/>
                <w:sz w:val="20"/>
              </w:rPr>
              <w:t>лицам, получающим доходы по</w:t>
            </w:r>
            <w:r>
              <w:br/>
            </w:r>
            <w:r>
              <w:rPr>
                <w:rFonts w:ascii="Times New Roman"/>
                <w:b w:val="false"/>
                <w:i w:val="false"/>
                <w:color w:val="000000"/>
                <w:sz w:val="20"/>
              </w:rPr>
              <w:t>договорам гражданско-</w:t>
            </w:r>
            <w:r>
              <w:br/>
            </w:r>
            <w:r>
              <w:rPr>
                <w:rFonts w:ascii="Times New Roman"/>
                <w:b w:val="false"/>
                <w:i w:val="false"/>
                <w:color w:val="000000"/>
                <w:sz w:val="20"/>
              </w:rPr>
              <w:t>правового характера, предметом</w:t>
            </w:r>
            <w:r>
              <w:br/>
            </w:r>
            <w:r>
              <w:rPr>
                <w:rFonts w:ascii="Times New Roman"/>
                <w:b w:val="false"/>
                <w:i w:val="false"/>
                <w:color w:val="000000"/>
                <w:sz w:val="20"/>
              </w:rPr>
              <w:t>которых является выполнение</w:t>
            </w:r>
            <w:r>
              <w:br/>
            </w:r>
            <w:r>
              <w:rPr>
                <w:rFonts w:ascii="Times New Roman"/>
                <w:b w:val="false"/>
                <w:i w:val="false"/>
                <w:color w:val="000000"/>
                <w:sz w:val="20"/>
              </w:rPr>
              <w:t>работ (оказание услуг), за</w:t>
            </w:r>
            <w:r>
              <w:br/>
            </w:r>
            <w:r>
              <w:rPr>
                <w:rFonts w:ascii="Times New Roman"/>
                <w:b w:val="false"/>
                <w:i w:val="false"/>
                <w:color w:val="000000"/>
                <w:sz w:val="20"/>
              </w:rPr>
              <w:t>которых налоговыми агентами</w:t>
            </w:r>
            <w:r>
              <w:br/>
            </w:r>
            <w:r>
              <w:rPr>
                <w:rFonts w:ascii="Times New Roman"/>
                <w:b w:val="false"/>
                <w:i w:val="false"/>
                <w:color w:val="000000"/>
                <w:sz w:val="20"/>
              </w:rPr>
              <w:t>уплачены обязательные</w:t>
            </w:r>
            <w:r>
              <w:br/>
            </w:r>
            <w:r>
              <w:rPr>
                <w:rFonts w:ascii="Times New Roman"/>
                <w:b w:val="false"/>
                <w:i w:val="false"/>
                <w:color w:val="000000"/>
                <w:sz w:val="20"/>
              </w:rPr>
              <w:t>пенсионные взносы на период</w:t>
            </w:r>
            <w:r>
              <w:br/>
            </w:r>
            <w:r>
              <w:rPr>
                <w:rFonts w:ascii="Times New Roman"/>
                <w:b w:val="false"/>
                <w:i w:val="false"/>
                <w:color w:val="000000"/>
                <w:sz w:val="20"/>
              </w:rPr>
              <w:t>чрезвычайного положения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 w:id="51"/>
    <w:p>
      <w:pPr>
        <w:spacing w:after="0"/>
        <w:ind w:left="0"/>
        <w:jc w:val="left"/>
      </w:pPr>
      <w:r>
        <w:rPr>
          <w:rFonts w:ascii="Times New Roman"/>
          <w:b/>
          <w:i w:val="false"/>
          <w:color w:val="000000"/>
        </w:rPr>
        <w:t xml:space="preserve"> Заявление на назначение социальной выплаты в связи с потерей дохода связанной с ограничением деятельности на период действия чрезвычайного положения</w:t>
      </w:r>
    </w:p>
    <w:bookmarkEnd w:id="51"/>
    <w:bookmarkStart w:name="z67" w:id="52"/>
    <w:p>
      <w:pPr>
        <w:spacing w:after="0"/>
        <w:ind w:left="0"/>
        <w:jc w:val="both"/>
      </w:pPr>
      <w:r>
        <w:rPr>
          <w:rFonts w:ascii="Times New Roman"/>
          <w:b w:val="false"/>
          <w:i w:val="false"/>
          <w:color w:val="000000"/>
          <w:sz w:val="28"/>
        </w:rPr>
        <w:t>
      Фамилия, имя, отчество (при наличии) _____________________________</w:t>
      </w:r>
      <w:r>
        <w:br/>
      </w:r>
      <w:r>
        <w:rPr>
          <w:rFonts w:ascii="Times New Roman"/>
          <w:b w:val="false"/>
          <w:i w:val="false"/>
          <w:color w:val="000000"/>
          <w:sz w:val="28"/>
        </w:rPr>
        <w:t>ИИН _______________________</w:t>
      </w:r>
      <w:r>
        <w:br/>
      </w:r>
      <w:r>
        <w:rPr>
          <w:rFonts w:ascii="Times New Roman"/>
          <w:b w:val="false"/>
          <w:i w:val="false"/>
          <w:color w:val="000000"/>
          <w:sz w:val="28"/>
        </w:rPr>
        <w:t>Способ получения социальной выплаты: банковский счет/абонентский номер для зачисления сумм социальной выплаты на лицевой счет абонента оператора сотовой связи</w:t>
      </w:r>
      <w:r>
        <w:br/>
      </w:r>
      <w:r>
        <w:rPr>
          <w:rFonts w:ascii="Times New Roman"/>
          <w:b w:val="false"/>
          <w:i w:val="false"/>
          <w:color w:val="000000"/>
          <w:sz w:val="28"/>
        </w:rPr>
        <w:t>Наименование банка (при наличии) ___________________________________</w:t>
      </w:r>
      <w:r>
        <w:br/>
      </w:r>
      <w:r>
        <w:rPr>
          <w:rFonts w:ascii="Times New Roman"/>
          <w:b w:val="false"/>
          <w:i w:val="false"/>
          <w:color w:val="000000"/>
          <w:sz w:val="28"/>
        </w:rPr>
        <w:t>Номер банковского счета (при наличии)________________________________</w:t>
      </w:r>
      <w:r>
        <w:br/>
      </w:r>
      <w:r>
        <w:rPr>
          <w:rFonts w:ascii="Times New Roman"/>
          <w:b w:val="false"/>
          <w:i w:val="false"/>
          <w:color w:val="000000"/>
          <w:sz w:val="28"/>
        </w:rPr>
        <w:t>Почтовый адрес (адрес проживания услугополучателя) ___________________</w:t>
      </w:r>
      <w:r>
        <w:br/>
      </w:r>
      <w:r>
        <w:rPr>
          <w:rFonts w:ascii="Times New Roman"/>
          <w:b w:val="false"/>
          <w:i w:val="false"/>
          <w:color w:val="000000"/>
          <w:sz w:val="28"/>
        </w:rPr>
        <w:t>Телефон ____________________ E-mail ________________________________</w:t>
      </w:r>
      <w:r>
        <w:br/>
      </w:r>
      <w:r>
        <w:rPr>
          <w:rFonts w:ascii="Times New Roman"/>
          <w:b w:val="false"/>
          <w:i w:val="false"/>
          <w:color w:val="000000"/>
          <w:sz w:val="28"/>
        </w:rPr>
        <w:t>БИН/ИИН работодателя ____________________________________________</w:t>
      </w:r>
      <w:r>
        <w:br/>
      </w:r>
      <w:r>
        <w:rPr>
          <w:rFonts w:ascii="Times New Roman"/>
          <w:b w:val="false"/>
          <w:i w:val="false"/>
          <w:color w:val="000000"/>
          <w:sz w:val="28"/>
        </w:rPr>
        <w:t>(при наличии нескольких работодателей   указываются БИН/ИИН всех работодателей)</w:t>
      </w:r>
    </w:p>
    <w:bookmarkEnd w:id="52"/>
    <w:bookmarkStart w:name="z68" w:id="53"/>
    <w:p>
      <w:pPr>
        <w:spacing w:after="0"/>
        <w:ind w:left="0"/>
        <w:jc w:val="both"/>
      </w:pPr>
      <w:r>
        <w:rPr>
          <w:rFonts w:ascii="Times New Roman"/>
          <w:b w:val="false"/>
          <w:i w:val="false"/>
          <w:color w:val="000000"/>
          <w:sz w:val="28"/>
        </w:rPr>
        <w:t>
      Прошу назначить мне социальную выплату в связи с потерей дохода связанной с ограничением деятельности на период действия чрезвычайного положения.</w:t>
      </w:r>
    </w:p>
    <w:bookmarkEnd w:id="53"/>
    <w:bookmarkStart w:name="z69" w:id="54"/>
    <w:p>
      <w:pPr>
        <w:spacing w:after="0"/>
        <w:ind w:left="0"/>
        <w:jc w:val="both"/>
      </w:pPr>
      <w:r>
        <w:rPr>
          <w:rFonts w:ascii="Times New Roman"/>
          <w:b w:val="false"/>
          <w:i w:val="false"/>
          <w:color w:val="000000"/>
          <w:sz w:val="28"/>
        </w:rPr>
        <w:t>
      Настоящим, подтверждаю факт потери дохода, включая доход, от работы (предпринимательской деятельности) по совместительству, связанного с ограничением деятельности на период действия чрезвычайного положения.</w:t>
      </w:r>
    </w:p>
    <w:bookmarkEnd w:id="54"/>
    <w:bookmarkStart w:name="z70" w:id="55"/>
    <w:p>
      <w:pPr>
        <w:spacing w:after="0"/>
        <w:ind w:left="0"/>
        <w:jc w:val="both"/>
      </w:pPr>
      <w:r>
        <w:rPr>
          <w:rFonts w:ascii="Times New Roman"/>
          <w:b w:val="false"/>
          <w:i w:val="false"/>
          <w:color w:val="000000"/>
          <w:sz w:val="28"/>
        </w:rPr>
        <w:t>
      Даю согласие на сбор и обработку, хранение и использование любым допускаемым законодательством Республики Казахстан способом, моих персональных данных, необходимых для назначения и осуществления социальной выплаты.</w:t>
      </w:r>
    </w:p>
    <w:bookmarkEnd w:id="55"/>
    <w:bookmarkStart w:name="z71" w:id="56"/>
    <w:p>
      <w:pPr>
        <w:spacing w:after="0"/>
        <w:ind w:left="0"/>
        <w:jc w:val="both"/>
      </w:pPr>
      <w:r>
        <w:rPr>
          <w:rFonts w:ascii="Times New Roman"/>
          <w:b w:val="false"/>
          <w:i w:val="false"/>
          <w:color w:val="000000"/>
          <w:sz w:val="28"/>
        </w:rPr>
        <w:t>
      Предупрежден (а) об отмене решения о назначении социальной выплаты по истечении одного месяца со дня истечения срока действия чрезвычайного положения или его отмены, в случае непредставления сведений о банке и номере банковского счета или об абонентском номере для зачисления сумм социальной выплаты на лицевой счет абонента оператора сотовой связи, а также об ответственности за предоставление ложной информации и недостоверных (поддельных) документов.</w:t>
      </w:r>
    </w:p>
    <w:bookmarkEnd w:id="56"/>
    <w:bookmarkStart w:name="z72" w:id="57"/>
    <w:p>
      <w:pPr>
        <w:spacing w:after="0"/>
        <w:ind w:left="0"/>
        <w:jc w:val="both"/>
      </w:pPr>
      <w:r>
        <w:rPr>
          <w:rFonts w:ascii="Times New Roman"/>
          <w:b w:val="false"/>
          <w:i w:val="false"/>
          <w:color w:val="000000"/>
          <w:sz w:val="28"/>
        </w:rPr>
        <w:t>
      Подпись заявителя ____________________________________________________</w:t>
      </w:r>
      <w:r>
        <w:br/>
      </w:r>
      <w:r>
        <w:rPr>
          <w:rFonts w:ascii="Times New Roman"/>
          <w:b w:val="false"/>
          <w:i w:val="false"/>
          <w:color w:val="000000"/>
          <w:sz w:val="28"/>
        </w:rPr>
        <w:t>(подписывается одноразовым паролем, высланным через СМС)</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мая 2020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Правилам</w:t>
            </w:r>
            <w:r>
              <w:br/>
            </w:r>
            <w:r>
              <w:rPr>
                <w:rFonts w:ascii="Times New Roman"/>
                <w:b w:val="false"/>
                <w:i w:val="false"/>
                <w:color w:val="000000"/>
                <w:sz w:val="20"/>
              </w:rPr>
              <w:t>осуществления социальной</w:t>
            </w:r>
            <w:r>
              <w:br/>
            </w:r>
            <w:r>
              <w:rPr>
                <w:rFonts w:ascii="Times New Roman"/>
                <w:b w:val="false"/>
                <w:i w:val="false"/>
                <w:color w:val="000000"/>
                <w:sz w:val="20"/>
              </w:rPr>
              <w:t>выплаты участникам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страхования и физическим</w:t>
            </w:r>
            <w:r>
              <w:br/>
            </w:r>
            <w:r>
              <w:rPr>
                <w:rFonts w:ascii="Times New Roman"/>
                <w:b w:val="false"/>
                <w:i w:val="false"/>
                <w:color w:val="000000"/>
                <w:sz w:val="20"/>
              </w:rPr>
              <w:t>лицам, получающим доходы по</w:t>
            </w:r>
            <w:r>
              <w:br/>
            </w:r>
            <w:r>
              <w:rPr>
                <w:rFonts w:ascii="Times New Roman"/>
                <w:b w:val="false"/>
                <w:i w:val="false"/>
                <w:color w:val="000000"/>
                <w:sz w:val="20"/>
              </w:rPr>
              <w:t>договорам гражданско-</w:t>
            </w:r>
            <w:r>
              <w:br/>
            </w:r>
            <w:r>
              <w:rPr>
                <w:rFonts w:ascii="Times New Roman"/>
                <w:b w:val="false"/>
                <w:i w:val="false"/>
                <w:color w:val="000000"/>
                <w:sz w:val="20"/>
              </w:rPr>
              <w:t>правового характера, предметом</w:t>
            </w:r>
            <w:r>
              <w:br/>
            </w:r>
            <w:r>
              <w:rPr>
                <w:rFonts w:ascii="Times New Roman"/>
                <w:b w:val="false"/>
                <w:i w:val="false"/>
                <w:color w:val="000000"/>
                <w:sz w:val="20"/>
              </w:rPr>
              <w:t>которых является выполнение</w:t>
            </w:r>
            <w:r>
              <w:br/>
            </w:r>
            <w:r>
              <w:rPr>
                <w:rFonts w:ascii="Times New Roman"/>
                <w:b w:val="false"/>
                <w:i w:val="false"/>
                <w:color w:val="000000"/>
                <w:sz w:val="20"/>
              </w:rPr>
              <w:t>работ (оказание услуг), за</w:t>
            </w:r>
            <w:r>
              <w:br/>
            </w:r>
            <w:r>
              <w:rPr>
                <w:rFonts w:ascii="Times New Roman"/>
                <w:b w:val="false"/>
                <w:i w:val="false"/>
                <w:color w:val="000000"/>
                <w:sz w:val="20"/>
              </w:rPr>
              <w:t>которых налоговыми агентами</w:t>
            </w:r>
            <w:r>
              <w:br/>
            </w:r>
            <w:r>
              <w:rPr>
                <w:rFonts w:ascii="Times New Roman"/>
                <w:b w:val="false"/>
                <w:i w:val="false"/>
                <w:color w:val="000000"/>
                <w:sz w:val="20"/>
              </w:rPr>
              <w:t>уплачены обязательные</w:t>
            </w:r>
            <w:r>
              <w:br/>
            </w:r>
            <w:r>
              <w:rPr>
                <w:rFonts w:ascii="Times New Roman"/>
                <w:b w:val="false"/>
                <w:i w:val="false"/>
                <w:color w:val="000000"/>
                <w:sz w:val="20"/>
              </w:rPr>
              <w:t>пенсионные взносы на период</w:t>
            </w:r>
            <w:r>
              <w:br/>
            </w:r>
            <w:r>
              <w:rPr>
                <w:rFonts w:ascii="Times New Roman"/>
                <w:b w:val="false"/>
                <w:i w:val="false"/>
                <w:color w:val="000000"/>
                <w:sz w:val="20"/>
              </w:rPr>
              <w:t>чрезвычайного положения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 w:id="58"/>
    <w:p>
      <w:pPr>
        <w:spacing w:after="0"/>
        <w:ind w:left="0"/>
        <w:jc w:val="left"/>
      </w:pPr>
      <w:r>
        <w:rPr>
          <w:rFonts w:ascii="Times New Roman"/>
          <w:b/>
          <w:i w:val="false"/>
          <w:color w:val="000000"/>
        </w:rPr>
        <w:t xml:space="preserve">                                            Заявка</w:t>
      </w:r>
    </w:p>
    <w:bookmarkEnd w:id="58"/>
    <w:bookmarkStart w:name="z77" w:id="59"/>
    <w:p>
      <w:pPr>
        <w:spacing w:after="0"/>
        <w:ind w:left="0"/>
        <w:jc w:val="both"/>
      </w:pPr>
      <w:r>
        <w:rPr>
          <w:rFonts w:ascii="Times New Roman"/>
          <w:b w:val="false"/>
          <w:i w:val="false"/>
          <w:color w:val="000000"/>
          <w:sz w:val="28"/>
        </w:rPr>
        <w:t>
      ИИН ___________________________________</w:t>
      </w:r>
      <w:r>
        <w:br/>
      </w:r>
      <w:r>
        <w:rPr>
          <w:rFonts w:ascii="Times New Roman"/>
          <w:b w:val="false"/>
          <w:i w:val="false"/>
          <w:color w:val="000000"/>
          <w:sz w:val="28"/>
        </w:rPr>
        <w:t>Телефон ______________ E-mail ____________ прошу отозвать поданное мною заявление на назначение социальной выплаты в</w:t>
      </w:r>
      <w:r>
        <w:br/>
      </w:r>
      <w:r>
        <w:rPr>
          <w:rFonts w:ascii="Times New Roman"/>
          <w:b w:val="false"/>
          <w:i w:val="false"/>
          <w:color w:val="000000"/>
          <w:sz w:val="28"/>
        </w:rPr>
        <w:t>связи с потерей дохода связанной с ограничением деятельности на период</w:t>
      </w:r>
      <w:r>
        <w:br/>
      </w:r>
      <w:r>
        <w:rPr>
          <w:rFonts w:ascii="Times New Roman"/>
          <w:b w:val="false"/>
          <w:i w:val="false"/>
          <w:color w:val="000000"/>
          <w:sz w:val="28"/>
        </w:rPr>
        <w:t>действия чрезвычайного положения (либо отказать в назначении).</w:t>
      </w:r>
      <w:r>
        <w:br/>
      </w:r>
      <w:r>
        <w:rPr>
          <w:rFonts w:ascii="Times New Roman"/>
          <w:b w:val="false"/>
          <w:i w:val="false"/>
          <w:color w:val="000000"/>
          <w:sz w:val="28"/>
        </w:rPr>
        <w:t>Подпись заявителя ____________________________________________________</w:t>
      </w:r>
      <w:r>
        <w:br/>
      </w:r>
      <w:r>
        <w:rPr>
          <w:rFonts w:ascii="Times New Roman"/>
          <w:b w:val="false"/>
          <w:i w:val="false"/>
          <w:color w:val="000000"/>
          <w:sz w:val="28"/>
        </w:rPr>
        <w:t>(подписывается одноразовым паролем, высланным через СМС)</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мая 2020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осуществления социальной</w:t>
            </w:r>
            <w:r>
              <w:br/>
            </w:r>
            <w:r>
              <w:rPr>
                <w:rFonts w:ascii="Times New Roman"/>
                <w:b w:val="false"/>
                <w:i w:val="false"/>
                <w:color w:val="000000"/>
                <w:sz w:val="20"/>
              </w:rPr>
              <w:t>выплаты участникам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страхования и физическим</w:t>
            </w:r>
            <w:r>
              <w:br/>
            </w:r>
            <w:r>
              <w:rPr>
                <w:rFonts w:ascii="Times New Roman"/>
                <w:b w:val="false"/>
                <w:i w:val="false"/>
                <w:color w:val="000000"/>
                <w:sz w:val="20"/>
              </w:rPr>
              <w:t>лицам, получающим доходы по</w:t>
            </w:r>
            <w:r>
              <w:br/>
            </w:r>
            <w:r>
              <w:rPr>
                <w:rFonts w:ascii="Times New Roman"/>
                <w:b w:val="false"/>
                <w:i w:val="false"/>
                <w:color w:val="000000"/>
                <w:sz w:val="20"/>
              </w:rPr>
              <w:t>договорам гражданско-</w:t>
            </w:r>
            <w:r>
              <w:br/>
            </w:r>
            <w:r>
              <w:rPr>
                <w:rFonts w:ascii="Times New Roman"/>
                <w:b w:val="false"/>
                <w:i w:val="false"/>
                <w:color w:val="000000"/>
                <w:sz w:val="20"/>
              </w:rPr>
              <w:t>правового характера, предметом</w:t>
            </w:r>
            <w:r>
              <w:br/>
            </w:r>
            <w:r>
              <w:rPr>
                <w:rFonts w:ascii="Times New Roman"/>
                <w:b w:val="false"/>
                <w:i w:val="false"/>
                <w:color w:val="000000"/>
                <w:sz w:val="20"/>
              </w:rPr>
              <w:t>которых является выполнение</w:t>
            </w:r>
            <w:r>
              <w:br/>
            </w:r>
            <w:r>
              <w:rPr>
                <w:rFonts w:ascii="Times New Roman"/>
                <w:b w:val="false"/>
                <w:i w:val="false"/>
                <w:color w:val="000000"/>
                <w:sz w:val="20"/>
              </w:rPr>
              <w:t>работ (оказание услуг), за</w:t>
            </w:r>
            <w:r>
              <w:br/>
            </w:r>
            <w:r>
              <w:rPr>
                <w:rFonts w:ascii="Times New Roman"/>
                <w:b w:val="false"/>
                <w:i w:val="false"/>
                <w:color w:val="000000"/>
                <w:sz w:val="20"/>
              </w:rPr>
              <w:t>которых налоговыми агентами</w:t>
            </w:r>
            <w:r>
              <w:br/>
            </w:r>
            <w:r>
              <w:rPr>
                <w:rFonts w:ascii="Times New Roman"/>
                <w:b w:val="false"/>
                <w:i w:val="false"/>
                <w:color w:val="000000"/>
                <w:sz w:val="20"/>
              </w:rPr>
              <w:t>уплачены обязательные</w:t>
            </w:r>
            <w:r>
              <w:br/>
            </w:r>
            <w:r>
              <w:rPr>
                <w:rFonts w:ascii="Times New Roman"/>
                <w:b w:val="false"/>
                <w:i w:val="false"/>
                <w:color w:val="000000"/>
                <w:sz w:val="20"/>
              </w:rPr>
              <w:t>пенсионные взносы на период</w:t>
            </w:r>
            <w:r>
              <w:br/>
            </w:r>
            <w:r>
              <w:rPr>
                <w:rFonts w:ascii="Times New Roman"/>
                <w:b w:val="false"/>
                <w:i w:val="false"/>
                <w:color w:val="000000"/>
                <w:sz w:val="20"/>
              </w:rPr>
              <w:t>чрезвычайного положения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 w:id="60"/>
    <w:p>
      <w:pPr>
        <w:spacing w:after="0"/>
        <w:ind w:left="0"/>
        <w:jc w:val="left"/>
      </w:pPr>
      <w:r>
        <w:rPr>
          <w:rFonts w:ascii="Times New Roman"/>
          <w:b/>
          <w:i w:val="false"/>
          <w:color w:val="000000"/>
        </w:rPr>
        <w:t xml:space="preserve">                                      Заявление</w:t>
      </w:r>
    </w:p>
    <w:bookmarkEnd w:id="60"/>
    <w:bookmarkStart w:name="z82" w:id="61"/>
    <w:p>
      <w:pPr>
        <w:spacing w:after="0"/>
        <w:ind w:left="0"/>
        <w:jc w:val="both"/>
      </w:pPr>
      <w:r>
        <w:rPr>
          <w:rFonts w:ascii="Times New Roman"/>
          <w:b w:val="false"/>
          <w:i w:val="false"/>
          <w:color w:val="000000"/>
          <w:sz w:val="28"/>
        </w:rPr>
        <w:t>
      Фамилия, имя, отчество (при наличии) ___________________________________</w:t>
      </w:r>
      <w:r>
        <w:br/>
      </w:r>
      <w:r>
        <w:rPr>
          <w:rFonts w:ascii="Times New Roman"/>
          <w:b w:val="false"/>
          <w:i w:val="false"/>
          <w:color w:val="000000"/>
          <w:sz w:val="28"/>
        </w:rPr>
        <w:t>ИИН ________________________________________________________________</w:t>
      </w:r>
      <w:r>
        <w:br/>
      </w:r>
      <w:r>
        <w:rPr>
          <w:rFonts w:ascii="Times New Roman"/>
          <w:b w:val="false"/>
          <w:i w:val="false"/>
          <w:color w:val="000000"/>
          <w:sz w:val="28"/>
        </w:rPr>
        <w:t>Период возврата______________________________________________________</w:t>
      </w:r>
      <w:r>
        <w:br/>
      </w:r>
      <w:r>
        <w:rPr>
          <w:rFonts w:ascii="Times New Roman"/>
          <w:b w:val="false"/>
          <w:i w:val="false"/>
          <w:color w:val="000000"/>
          <w:sz w:val="28"/>
        </w:rPr>
        <w:t>Сумма возврата ______________________________________________________</w:t>
      </w:r>
      <w:r>
        <w:br/>
      </w:r>
      <w:r>
        <w:rPr>
          <w:rFonts w:ascii="Times New Roman"/>
          <w:b w:val="false"/>
          <w:i w:val="false"/>
          <w:color w:val="000000"/>
          <w:sz w:val="28"/>
        </w:rPr>
        <w:t>Прошу произвести возврат сумм социальных выплат, перечисленных на мой банковский счет/абонентский номер для зачисления сумм социальной выплаты на лицевой счет абонента оператора сотовой связи</w:t>
      </w:r>
      <w:r>
        <w:br/>
      </w:r>
      <w:r>
        <w:rPr>
          <w:rFonts w:ascii="Times New Roman"/>
          <w:b w:val="false"/>
          <w:i w:val="false"/>
          <w:color w:val="000000"/>
          <w:sz w:val="28"/>
        </w:rPr>
        <w:t>Почтовый адрес (адрес проживания услугополучателя) _____________________</w:t>
      </w:r>
      <w:r>
        <w:br/>
      </w:r>
      <w:r>
        <w:rPr>
          <w:rFonts w:ascii="Times New Roman"/>
          <w:b w:val="false"/>
          <w:i w:val="false"/>
          <w:color w:val="000000"/>
          <w:sz w:val="28"/>
        </w:rPr>
        <w:t>Телефон ____________________ E-mail ___________________________________</w:t>
      </w:r>
      <w:r>
        <w:br/>
      </w:r>
      <w:r>
        <w:rPr>
          <w:rFonts w:ascii="Times New Roman"/>
          <w:b w:val="false"/>
          <w:i w:val="false"/>
          <w:color w:val="000000"/>
          <w:sz w:val="28"/>
        </w:rPr>
        <w:t>Подпись заявителя ____________________________________________________</w:t>
      </w:r>
      <w:r>
        <w:br/>
      </w:r>
      <w:r>
        <w:rPr>
          <w:rFonts w:ascii="Times New Roman"/>
          <w:b w:val="false"/>
          <w:i w:val="false"/>
          <w:color w:val="000000"/>
          <w:sz w:val="28"/>
        </w:rPr>
        <w:t>(подписывается одноразовым паролем, высланным через СМС)</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мая 2020 года №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осуществления социальной</w:t>
            </w:r>
            <w:r>
              <w:br/>
            </w:r>
            <w:r>
              <w:rPr>
                <w:rFonts w:ascii="Times New Roman"/>
                <w:b w:val="false"/>
                <w:i w:val="false"/>
                <w:color w:val="000000"/>
                <w:sz w:val="20"/>
              </w:rPr>
              <w:t>выплаты участникам системы</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страхования и физическим</w:t>
            </w:r>
            <w:r>
              <w:br/>
            </w:r>
            <w:r>
              <w:rPr>
                <w:rFonts w:ascii="Times New Roman"/>
                <w:b w:val="false"/>
                <w:i w:val="false"/>
                <w:color w:val="000000"/>
                <w:sz w:val="20"/>
              </w:rPr>
              <w:t>лицам, получающим доходы по</w:t>
            </w:r>
            <w:r>
              <w:br/>
            </w:r>
            <w:r>
              <w:rPr>
                <w:rFonts w:ascii="Times New Roman"/>
                <w:b w:val="false"/>
                <w:i w:val="false"/>
                <w:color w:val="000000"/>
                <w:sz w:val="20"/>
              </w:rPr>
              <w:t>договорам гражданско-</w:t>
            </w:r>
            <w:r>
              <w:br/>
            </w:r>
            <w:r>
              <w:rPr>
                <w:rFonts w:ascii="Times New Roman"/>
                <w:b w:val="false"/>
                <w:i w:val="false"/>
                <w:color w:val="000000"/>
                <w:sz w:val="20"/>
              </w:rPr>
              <w:t>правового характера, предметом</w:t>
            </w:r>
            <w:r>
              <w:br/>
            </w:r>
            <w:r>
              <w:rPr>
                <w:rFonts w:ascii="Times New Roman"/>
                <w:b w:val="false"/>
                <w:i w:val="false"/>
                <w:color w:val="000000"/>
                <w:sz w:val="20"/>
              </w:rPr>
              <w:t>которых является выполнение</w:t>
            </w:r>
            <w:r>
              <w:br/>
            </w:r>
            <w:r>
              <w:rPr>
                <w:rFonts w:ascii="Times New Roman"/>
                <w:b w:val="false"/>
                <w:i w:val="false"/>
                <w:color w:val="000000"/>
                <w:sz w:val="20"/>
              </w:rPr>
              <w:t>работ (оказание услуг), за</w:t>
            </w:r>
            <w:r>
              <w:br/>
            </w:r>
            <w:r>
              <w:rPr>
                <w:rFonts w:ascii="Times New Roman"/>
                <w:b w:val="false"/>
                <w:i w:val="false"/>
                <w:color w:val="000000"/>
                <w:sz w:val="20"/>
              </w:rPr>
              <w:t>которых налоговыми агентами</w:t>
            </w:r>
            <w:r>
              <w:br/>
            </w:r>
            <w:r>
              <w:rPr>
                <w:rFonts w:ascii="Times New Roman"/>
                <w:b w:val="false"/>
                <w:i w:val="false"/>
                <w:color w:val="000000"/>
                <w:sz w:val="20"/>
              </w:rPr>
              <w:t>уплачены обязательные</w:t>
            </w:r>
            <w:r>
              <w:br/>
            </w:r>
            <w:r>
              <w:rPr>
                <w:rFonts w:ascii="Times New Roman"/>
                <w:b w:val="false"/>
                <w:i w:val="false"/>
                <w:color w:val="000000"/>
                <w:sz w:val="20"/>
              </w:rPr>
              <w:t>пенсионные взносы на период</w:t>
            </w:r>
            <w:r>
              <w:br/>
            </w:r>
            <w:r>
              <w:rPr>
                <w:rFonts w:ascii="Times New Roman"/>
                <w:b w:val="false"/>
                <w:i w:val="false"/>
                <w:color w:val="000000"/>
                <w:sz w:val="20"/>
              </w:rPr>
              <w:t>чрезвычайного положения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 w:id="62"/>
    <w:p>
      <w:pPr>
        <w:spacing w:after="0"/>
        <w:ind w:left="0"/>
        <w:jc w:val="both"/>
      </w:pPr>
      <w:r>
        <w:rPr>
          <w:rFonts w:ascii="Times New Roman"/>
          <w:b w:val="false"/>
          <w:i w:val="false"/>
          <w:color w:val="000000"/>
          <w:sz w:val="28"/>
        </w:rPr>
        <w:t>
      Код ___________________</w:t>
      </w:r>
      <w:r>
        <w:br/>
      </w:r>
      <w:r>
        <w:rPr>
          <w:rFonts w:ascii="Times New Roman"/>
          <w:b w:val="false"/>
          <w:i w:val="false"/>
          <w:color w:val="000000"/>
          <w:sz w:val="28"/>
        </w:rPr>
        <w:t>Область (город)_________</w:t>
      </w:r>
    </w:p>
    <w:bookmarkEnd w:id="62"/>
    <w:bookmarkStart w:name="z87" w:id="63"/>
    <w:p>
      <w:pPr>
        <w:spacing w:after="0"/>
        <w:ind w:left="0"/>
        <w:jc w:val="left"/>
      </w:pPr>
      <w:r>
        <w:rPr>
          <w:rFonts w:ascii="Times New Roman"/>
          <w:b/>
          <w:i w:val="false"/>
          <w:color w:val="000000"/>
        </w:rPr>
        <w:t xml:space="preserve"> РЕШЕНИЕ № _____ от "____" _______ 20 ____ г. Филиала АО "Государственный фонд социального страхования" по ________________________ области</w:t>
      </w:r>
    </w:p>
    <w:bookmarkEnd w:id="63"/>
    <w:bookmarkStart w:name="z88" w:id="64"/>
    <w:p>
      <w:pPr>
        <w:spacing w:after="0"/>
        <w:ind w:left="0"/>
        <w:jc w:val="both"/>
      </w:pPr>
      <w:r>
        <w:rPr>
          <w:rFonts w:ascii="Times New Roman"/>
          <w:b w:val="false"/>
          <w:i w:val="false"/>
          <w:color w:val="000000"/>
          <w:sz w:val="28"/>
        </w:rPr>
        <w:t>
      Прекратить социальную выплату на случай потери дохода в связи с</w:t>
      </w:r>
      <w:r>
        <w:br/>
      </w:r>
      <w:r>
        <w:rPr>
          <w:rFonts w:ascii="Times New Roman"/>
          <w:b w:val="false"/>
          <w:i w:val="false"/>
          <w:color w:val="000000"/>
          <w:sz w:val="28"/>
        </w:rPr>
        <w:t>ограничениями деятельности на период действия чрезвычайного положения</w:t>
      </w:r>
      <w:r>
        <w:br/>
      </w:r>
      <w:r>
        <w:rPr>
          <w:rFonts w:ascii="Times New Roman"/>
          <w:b w:val="false"/>
          <w:i w:val="false"/>
          <w:color w:val="000000"/>
          <w:sz w:val="28"/>
        </w:rPr>
        <w:t>в размере __________________________________________________________</w:t>
      </w:r>
      <w:r>
        <w:br/>
      </w:r>
      <w:r>
        <w:rPr>
          <w:rFonts w:ascii="Times New Roman"/>
          <w:b w:val="false"/>
          <w:i w:val="false"/>
          <w:color w:val="000000"/>
          <w:sz w:val="28"/>
        </w:rPr>
        <w:t>(сумма прописью)</w:t>
      </w:r>
      <w:r>
        <w:br/>
      </w:r>
      <w:r>
        <w:rPr>
          <w:rFonts w:ascii="Times New Roman"/>
          <w:b w:val="false"/>
          <w:i w:val="false"/>
          <w:color w:val="000000"/>
          <w:sz w:val="28"/>
        </w:rPr>
        <w:t>с "___" ________ 20__ г.</w:t>
      </w:r>
      <w:r>
        <w:br/>
      </w:r>
      <w:r>
        <w:rPr>
          <w:rFonts w:ascii="Times New Roman"/>
          <w:b w:val="false"/>
          <w:i w:val="false"/>
          <w:color w:val="000000"/>
          <w:sz w:val="28"/>
        </w:rPr>
        <w:t>Фамилия___________________________________________________________</w:t>
      </w:r>
      <w:r>
        <w:br/>
      </w:r>
      <w:r>
        <w:rPr>
          <w:rFonts w:ascii="Times New Roman"/>
          <w:b w:val="false"/>
          <w:i w:val="false"/>
          <w:color w:val="000000"/>
          <w:sz w:val="28"/>
        </w:rPr>
        <w:t>Имя_______________________________________________________________</w:t>
      </w:r>
      <w:r>
        <w:br/>
      </w:r>
      <w:r>
        <w:rPr>
          <w:rFonts w:ascii="Times New Roman"/>
          <w:b w:val="false"/>
          <w:i w:val="false"/>
          <w:color w:val="000000"/>
          <w:sz w:val="28"/>
        </w:rPr>
        <w:t>Отчество (при его наличии)___________________________________________</w:t>
      </w:r>
      <w:r>
        <w:br/>
      </w:r>
      <w:r>
        <w:rPr>
          <w:rFonts w:ascii="Times New Roman"/>
          <w:b w:val="false"/>
          <w:i w:val="false"/>
          <w:color w:val="000000"/>
          <w:sz w:val="28"/>
        </w:rPr>
        <w:t>Индивидуальный идентификационный номер (ИИН)______________________</w:t>
      </w:r>
      <w:r>
        <w:br/>
      </w:r>
      <w:r>
        <w:rPr>
          <w:rFonts w:ascii="Times New Roman"/>
          <w:b w:val="false"/>
          <w:i w:val="false"/>
          <w:color w:val="000000"/>
          <w:sz w:val="28"/>
        </w:rPr>
        <w:t>Дата рождения______________________________________________________</w:t>
      </w:r>
      <w:r>
        <w:br/>
      </w:r>
      <w:r>
        <w:rPr>
          <w:rFonts w:ascii="Times New Roman"/>
          <w:b w:val="false"/>
          <w:i w:val="false"/>
          <w:color w:val="000000"/>
          <w:sz w:val="28"/>
        </w:rPr>
        <w:t>Основание _________________________________________________________</w:t>
      </w:r>
      <w:r>
        <w:br/>
      </w:r>
      <w:r>
        <w:rPr>
          <w:rFonts w:ascii="Times New Roman"/>
          <w:b w:val="false"/>
          <w:i w:val="false"/>
          <w:color w:val="000000"/>
          <w:sz w:val="28"/>
        </w:rPr>
        <w:t>(указать причину)</w:t>
      </w:r>
      <w:r>
        <w:br/>
      </w:r>
      <w:r>
        <w:rPr>
          <w:rFonts w:ascii="Times New Roman"/>
          <w:b w:val="false"/>
          <w:i w:val="false"/>
          <w:color w:val="000000"/>
          <w:sz w:val="28"/>
        </w:rPr>
        <w:t>Руководитель филиала _______________________________________________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Специалист филиала ________________________________________________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Проект решения подготовлен:</w:t>
      </w:r>
      <w:r>
        <w:br/>
      </w:r>
      <w:r>
        <w:rPr>
          <w:rFonts w:ascii="Times New Roman"/>
          <w:b w:val="false"/>
          <w:i w:val="false"/>
          <w:color w:val="000000"/>
          <w:sz w:val="28"/>
        </w:rPr>
        <w:t>Начальник отделения Государственной корпорации ______________________</w:t>
      </w:r>
      <w:r>
        <w:br/>
      </w:r>
      <w:r>
        <w:rPr>
          <w:rFonts w:ascii="Times New Roman"/>
          <w:b w:val="false"/>
          <w:i w:val="false"/>
          <w:color w:val="000000"/>
          <w:sz w:val="28"/>
        </w:rPr>
        <w:t>фамилия, имя, отчество (при его наличии)</w:t>
      </w:r>
      <w:r>
        <w:br/>
      </w:r>
      <w:r>
        <w:rPr>
          <w:rFonts w:ascii="Times New Roman"/>
          <w:b w:val="false"/>
          <w:i w:val="false"/>
          <w:color w:val="000000"/>
          <w:sz w:val="28"/>
        </w:rPr>
        <w:t>Специалист отделения Государственной корпорации _____________________</w:t>
      </w:r>
      <w:r>
        <w:br/>
      </w:r>
      <w:r>
        <w:rPr>
          <w:rFonts w:ascii="Times New Roman"/>
          <w:b w:val="false"/>
          <w:i w:val="false"/>
          <w:color w:val="000000"/>
          <w:sz w:val="28"/>
        </w:rPr>
        <w:t>фамилия, имя, отчество (при его наличии)</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