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1bc" w14:textId="80d6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6 мая 2020 года № 112. Зарегистрирован в Министерстве юстиции Республики Казахстан 6 мая 2020 года № 20595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 (зарегистрирован в Реестре государственной регистрации нормативных правовых актов за № 4632, опубликован в марте-апреле 2007 года в Собрании актов центральных исполнительных и иных центральных государственных органов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(образцовый) коллективам художественной самодеятельности,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2007 года № 93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"Народный" (образцовый) коллективам художественной самодеятельности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"Народный" (образцовый) коллективам художественной самодеятельности (далее –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присвоения звания "Народный" (образцовый) коллективам художественной самодеятельности.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"Народный" (образцовый) коллективам художественной самодеятельности осуществляется в целях создания дополнительных стимулов в работе творческих коллективов художественной самодеятельности, обеспечения высокого уровня их творческой деятельности, поддержки талантливых самодеятельных исполнителей для дальнейшего профессионального становления одаренных людей во всех возрастных группах.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"Народный" (образцовый) коллективам художественной самодеятельности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"Народный" присваивается коллективам художественной самодеятельности, созданных при организациях, возраст участников которых старше 18 лет, звание "Образцовый" присваивается коллективам, возраст участников которых, моложе 18 лет.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"Народный" (образцовый) присваивается коллективам художественной самодеятельности, соответствующие следующим требованиям: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непрерывной творческой деятельности не менее 5 лет;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высокий уровень исполнительского мастерства;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занятие учебно-воспитательной и творческой работой по следующим жанрам: оркестры народных инструментов, духовые и эстрадные, вокально-инструментальные ансамбли и группы, ансамбли песни и танца, вокальные, хореографические, цирковые, изобразительного и декоративно-прикладного искусства и фотоискусства;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высокий идейно-художественный уровень репертуара коллективов, обновление его лучшими образцами отечественного и зарубежного искусства, народно-традиционного фольклорного творчества, произведениями, способствующими нравственно-эстетическому воспитанию населения, совершенствование исполнительского мастерства;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призовых мест за участие в культурных мероприятиях (конкурсах, фестивалях районного, городского, областного, республиканского и международного значений);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заявок на присвоение звания "Народный" (образцовый) коллективам художественной самодеятельности осуществляется в соответствии с порядком, определенным главой 3 настоящих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рассмотрения представленных документов, определения соответствия коллективов художественной самодеятельности требованиям, указанным в пункте 4 настоящих Правил, а также определения их творческого уровня местные исполнительные органы областей, городов Нур-Султана, Алматы и Шымкента (далее – местные исполнительные органы) создают комиссии по присвоению звания "Народный" (образцовый) коллективам художественной самодеятельности (далее – Комиссия).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Комиссии входят представитель уполномоченного органа в сфере культуры (далее – уполномоченный орган) и специалисты по жанрам.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членов и секретаря. Секретарь не является членом Комиссии.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поступления заявок в местные исполнительные органы (не менее 5 заявок) и считаются правомочными, если на них присутствует не менее двух третей от общего числа членов Комиссии.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документов Комиссия принимает решение о присвоении коллективу художественной самодеятельности звания "Народный" (образцовый) либо об отказе в присвоении коллективу художественной самодеятельности звания "Народный" (образцовый).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об отказе в присвоении коллективу художественной самодеятельности звания "Народный" (образцовый) принимается Комиссией в случае недостоверности сведений в представленных документах либо несоответствия требованиям, установленным пунктом 4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простым большинством голосов от общего числа членов Комиссии. При равенстве голосов членов Комиссии голос председателя является решающим.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протоколом и подлежит подписанию председателем и всеми членами Комиссии. Решение Комиссии носит рекомендательный характер.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решения Комиссии уполномоченный орган присваивает коллективу художественной самодеятельности звание "Народный" (образцовый), либо отказывает в присвоении звания "Народный" (образцовый) приказом первого руководителя уполномоченного органа или лица его замещающего.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 оказывается местными исполнительными органами.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заявок на присвоение звания "Народный" (образцовый) коллективам художественной самодеятельности (далее – стандарт) согласно приложению 1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руководитель коллектива художественной самодеятельности (далее – руководитель коллектива) подает заявку на присвоение звания "Народный" (образцовый) коллективу художественной самодеятельности по форме согласно приложению 2 к настоящим Правилам с приложением документов, указанных в пункте 8 стандарта (далее – заявка) в канцелярию местного исполнительного органа или через веб-портал "электронного правительства" www.egov.kz, www.elicense.kz (далее – портал).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Заявка рассматривается в течение одного рабочего дня со дня поступления в местный исполнительный орган.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подаче заявки через канцелярию местного исполнительного органа на его копии ставится штамп местного исполнительного органа, содержащий дату, время приема и номер входящих заявок, с указанием фамилии, имени, отчества (при наличии) лица, принявшего заявку. При обращении через портал в "личный кабинет" руководителю коллектива направляется статус о принятии запроса на оказание государственной услуги с указанием даты и времени получения результата.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Работник канцелярии местного исполнительного органа осуществляет прием, регистрацию заявки и передает руководителю местного исполнительного органа в день его поступления.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руководителя коллектива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заявки, выдача оказания государственной услуги осуществляется на следующий рабочий день.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местного исполнительного органа определяет ответственного исполнителя и передает заявку ему на исполнение. 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Ответственный исполнитель местного исполнительного органа, по итогам рассмотрения заявки, подготавливает расписку о приеме заявки на присвоение звания "Народный" (образцовый) коллективу художественной самодеятельности (далее – расписка о приеме) по форме согласно приложению 8 к настоящим Правилам, либо расписку об отказе в приеме заявки на присвоение звания "Народный" (образцовый) коллективу художественной самодеятельности (далее – расписка об отказе) по форме согласно приложению 8 к настоящим Правилам и направляет руководителю местного исполнительного органа.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местного исполнительного органа подписывает расписку о приеме либо расписку об отказе. Ответственный исполнитель местного исполнительного органа направляет результат оказания государственной услуги руководителю коллектива на бумажном носителе в случае обращения в канцелярию или в электронной форме в случае обращения на портал.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стандарта.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обращении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местного исполнительного органа.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посредством портала результат оказания государственной услуги направляется руководителю коллектива в "личный кабинет" в форме электронного документа, подписанного электронной цифровой подписью уполномоченного лица местного исполнительного органа.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Местные исполнительные органы обеспечивают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обжалования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местных исполнительных органов по адресам, указанным на интернет-ресурсе уполномоченного органа в области культуры: www.mсs.gov.kz, в разделе "Государственные услуги".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местных исполнительных органов.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руководителем коллектива, указывается фамилия, имя, отчество (при наличии), почтовый адрес.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местных исполнительных органов.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руководителя коллектива, поступившая в адрес местных исполнительных органов подлежит рассмотрению в течение 5 (пяти)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руководителю коллектива посредством почтовой связи либо выдается нарочно в канцелярии местных исполнительных органов.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информацию о порядке обжалования действий (бездействия) работника местных исполнительных органов можно получить по телефону Единого контакт-центра по вопросам оказания государственных услуг: 1414, 8 800 080 7777.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руководителю коллектива из его "личного кабинета" доступна информация об обращении, которая обновляется в ходе обработки обращения местными исполнительными органами (отметки о доставке, регистрации, исполнении, ответ о рассмотрении или отказе в рассмотрении жалобы).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руководитель коллектива может обратиться с жалобой в уполномоченный орган по оценке и контролю за качеством оказания государственных услуг.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руководителя коллектива, поступившая в адрес уполномоченного органа в области культуры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руководитель коллектива имеет право обратиться в суд в установленном законодательством Республики Казахстан порядке.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157"/>
        <w:gridCol w:w="95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заявок на присвоение звания "Народный" (образцовый) коллективам художественной самодеятельности"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</w:t>
            </w:r>
          </w:p>
          <w:bookmarkEnd w:id="59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Электронная/бумажная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заявки на присвоение звания "Народный" (образцовый) коллективу художественной самодеятельности по форме согласно приложению 3 к настоящим Правилам, либо расписка об отказе в приеме заявки на присвоение звания "Народный" (образцовый) коллективу художественной самодеятельности по форме согласно приложению 4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к услугодателю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  <w:bookmarkEnd w:id="60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места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официальном интернет-ресурсе уполномоченного органа в области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официальном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портале.</w:t>
            </w:r>
          </w:p>
          <w:bookmarkEnd w:id="61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присвоение звания "Народный" (образцовый) коллективу художественной самодеятельности от руководителя коллектива художественной самодеятельности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протокол собрания коллектива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творческая характеристика на коллектив, с указанием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 и план учебно-воспитательной работы на текущий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выступления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состава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свидетельствующие о получении призовых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присвоение звания "Народный" (образцовый) коллективу художественной самодеятельности от руководителя коллектива художественной самодеятельности в форме электронного документа по форме согласно приложению 2 к настоящим Правилам,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протокола собрания коллектива художественной самодеятельности;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творческой характеристики на коллектив, с указанием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руководителях;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 и план учебно-воспитательной работы на текущий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выступления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состава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документов, свидетельствующие о получении призовых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материалов, опубликованных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 в электронном формате.</w:t>
            </w:r>
          </w:p>
          <w:bookmarkEnd w:id="62"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приеме заявки является представление услугополучателем неполного пакета документов и/или предоставление документов с истекшим сроком действия.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места оказания государственной услуги размещены на интернет-ресурсе уполномоченного органа в области культуры: www.mcs.gov.kz в разделе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уполномоченного органа: www.mсs.gov.kz, в разделе "Государственные услуги". Единый контакт-центр по вопросам оказания государственных услуг: 1414, 8 800 080 7777.</w:t>
            </w:r>
          </w:p>
          <w:bookmarkEnd w:id="6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присвоение звания "Народный"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(образцовый) коллективу художественной самодеятельности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заявку на присвоение звания "Народный" (образцовый) коллективу художественной самодеятельности (название).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 заявке прилагаются документы согласно пункту 8 Стандарта государственной услуги "Прием заявок на присвоение звания "Народный" (образцовый) коллективам художественной самодеятельности))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(на) на использование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заявки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 приеме заявки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"Народный" (образцовый) коллективу художественной самодеятельности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 прием заявки на присвоение звания "Народный" (образцовый) коллективу художественной самодеятельности согласно перечню документов,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4"/>
        <w:gridCol w:w="4786"/>
      </w:tblGrid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местного исполнительного органа области, городов Нур-Султана, Алматы и Шымкента _______________________________ (фамилия, имя, отчество (при наличии)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заявки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"Народный" (образцовый) коллективу художественной самодеятельности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местного исполнительного органа области, городов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Нур-Султана, Алматы и Шымкента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заявки на присвоение звания Народный" (образцовый) коллективу художественной самодеятельности ввиду неполноты документов, а именно: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(указывается вид отсутствующего документа);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(указывается вид отсутствующего документа);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(указывается вид отсутствующего документа).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4"/>
        <w:gridCol w:w="4786"/>
      </w:tblGrid>
      <w:tr>
        <w:trPr>
          <w:trHeight w:val="3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 местного исполнительного органа области, городов Нур-Султана, Алматы и Шымкента _______________________________ (фамилия, имя, отчество (при наличии)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__________________ _ _ _ _ (при наличии)</w:t>
            </w:r>
          </w:p>
        </w:tc>
      </w:tr>
    </w:tbl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