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89d8" w14:textId="b2b89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приказ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6 мая 2020 года № 111. Зарегистрирован в Министерстве юстиции Республики Казахстан 10 мая 2020 года № 20601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23-1)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"Об утверждении Правил выдачи свидетельства на право временного вывоза культурных ценностей" (зарегистрирован в Реестре государственной регистрации нормативных правовых актов под № 10320, опубликован 14 марта 2015 года в газете "Казахстанская правда" № 49 (27925))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оказания государственной услуги "Выдача свидетельства на право временного вывоза культурных ценностей";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свидетельства на право временного вывоза культурных ценностей,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его официального опубликования размещение настоящего приказа на интернет-ресурсе Министерства культуры и спорта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2020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января 2015 года № 19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"Выдача свидетельства на право временного вывоза культурных ценностей"</w:t>
      </w:r>
    </w:p>
    <w:bookmarkEnd w:id="11"/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"Выдача свидетельства на право временного вывоза культурных ценностей" (далее – Правила) определяют порядок оказания государственной услуги "Выдача свидетельства на право временного вывоза культурных ценностей" (далее – государственная услуга) и разработаны в соответствии с подпунктом 23-1)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– Закон "О культуре")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 "О государственных услугах").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местными исполнительными органами областей, городов Нур-Султана, Алматы и Шымкента (далее – услугодатель) физическим и юридическим лицам (далее – услугополучатель) на срок не более шести месяцев в целях временного экспонирования, гастрольной деятельности, реставрационных работ и научных исследований, презентаций, выставок и проведения международных культурных мероприятий.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услугополучатели направляют услугодателю через веб-порталы "электронного правительства" www.egov.kz, www.elicense.kz (далее – портал) заявление, подписанное электронной цифровой подписью (далее – ЭЦП) по форме согласно приложению 1 к настоящим Правилам с приложением документов (далее – заявление), указанных в пункте 8 Стандарта государственной услуги "Выдача свидетельства на право временного вывоза культурных ценностей" (далее –Стандарт) в соответствии с приложением 2 настоящих Правил.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характеристику процесса, форму, содержание и результат оказания государственной услуги, а также иные сведения с учетом особенностей оказания государственной услуги изложены в Стандарте.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Услугополучатель указывает в заявлении информацию о вывозимом товаре согласно разделу 21 группы 97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Канцелярия услугодателя в день поступления заявления осуществляет прием, регистрацию и передает его на исполнение ответственному структурному подразделению.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обращения услугополучателя после окончания рабочего времени, в выходные, праздничные дни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и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2001 года "О праздниках в Республике Казахстан", прием заявления, выдача результата оказания государственной услуги осуществляется на следующий рабочий день.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запроса на оказание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ответственного структурного подразделения услугодателя (далее – ответственный исполнитель) в течение 2 (двух) рабочих дней с момента регистрации заявления, проверяет полноту представленных документов.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указанный срок дает мотивированный отказ в дальнейшем рассмотрении заявления.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услугополучателя, о государственной регистрации (перерегистрации) в качестве юридического лица, о государственной регистрации в качестве индивидуального предпринимателя, являющиеся государственными электронными информационными ресурсами,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полноты представленных документов, предусмотренных в пункте 8 Стандарта, ответственный исполнитель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"О культуре" (далее – комиссия).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уведомления услугополучатель в течение 1 (одного) рабочего дня предоставляет предмет услугодателю.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Представленный предмет в день поступления к услугодателю направляется его ответственным исполнителем в комиссию для проведения экспертизы.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Комиссия проводит экспертизу предмета в течение 1 (одного) рабочего дня путем всестороннего анализа с определением исторического, художественного, научного или иного культурного значения, подлинности, авторства, наименования, места и времени создания, материала и техники исполнения, а также описания размеров (веса), отличительных особенностей, состояния сохранности.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экспертизы комиссией оформляется экспертное заключение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Типовому положению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экспертной комиссии по временному вывозу культурных ценностей, утвержденному приказом Министра культуры и информации Республики Казахстан от 20 июня 2013 года № 135 (зарегистрирован в Реестре государственной регистрации нормативных правовых актов Республики Казахстан за № 8575).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положительном заключении комиссии, ответственный исполнитель в течение 1 (одного) рабочего дня готовит проект свидетельства на право временного вывоза культурных ценностей по форме согласно приложению 3 к настоящим Правилам и вносит на визирование (подпись).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заключения комиссии, ответственный исполнитель в указанные сроки готовит проект мотивированного отказа в оказании государственной услуги.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результата оказания государственной услуги визируется (подписывается) ЭЦП уполномоченного лица услугодателя в день поступления и направляется услугополучателю посредством портала в "личный кабинет" в форме электронного документа.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 для отказа в оказании государственной услуги, указаны в пункте 9 Стандарта.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соответствие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 государственных услугах".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ее оказания поступают в автоматическом режиме в информационную систему мониторинга оказания государственных услуг.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Регистрация и учет выданных разрешений ведется в автоматическом режиме, в государственной информационной системе разрешений и уведомлений.</w:t>
      </w:r>
    </w:p>
    <w:bookmarkEnd w:id="36"/>
    <w:bookmarkStart w:name="z4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лиц, по вопросам оказания государственных услуг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Жалоба на решение, действий (бездействия) услугодателя по вопросам оказания государственной услуги может быть подана на имя руководителя услугодателя, в уполномоченный орган в сфере культуры или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услугополучателя, поступившая в адрес услугодателя, в уполномоченный орган в сфере культуры,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"О государственных услугах" подлежит рассмотрению в течение 5 (пяти) рабочих дней со дня ее регистрации.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случаях несогласия с результатами оказанной государственной услуги, услугополучатель может обратиться в суд в порядке, установленном законодательством Республики Казахстан.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5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Заявление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свидетельство на право временного вывоза культурных ценностей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2) 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Цель вывоза: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(местонахождение и наименование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(описание, Код товара в ТН ВЭД ЕАЭС *из раздела 21 группа 97)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4)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(Единица измерения, применяемые в ТН ВЭД ЕАЭС *)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5)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(количество)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Данные услугополучателя: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(дата рождения, гражданство, номер паспорта или удостоверения личности,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его выдачи, местожительство, контактный телефон, реквизиты физического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предусмотренных стандартом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услуги "Выдача свидетельства на право временного вывоза культурных ценностей",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составляющих охраняемую законом тайну, содержащихся в информационных системах.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услугополучателя _______________             Дата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Единая Товарная номенклатура внешнеэкономической деятельности Евразийского экономического союза и Единого таможенного тарифа Евразийского экономического союза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2619"/>
        <w:gridCol w:w="903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"Выдача свидетельства на право 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Нур-Султана, Алматы и Шымкента (далее – услугодатель)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Веб-порталы "электронного правительства" www.egov.kz, www.elicense.kz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–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дальнейшем рассмотрении заявления при неполноты предоставленных документов – 2 (два) рабочих дня</w:t>
            </w:r>
          </w:p>
          <w:bookmarkEnd w:id="44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на право временного вывоза культурных ценностей либо мотивированный ответ об отказе в оказании государственной услуги по основаниям, предусмотренным пунктом 9 настоящего стандарта государственной услуги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включительно с 9.00 часов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 – круглосуточно, за исключением технических перерывов в связи с проведением ремонтных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услугополучателя после окончания рабочего времени, в выходные и праздничные дни, согласно трудовому законодательству Республики Казахстан, оказание государственной услуги осуществляется следующим рабочим днем.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и места оказания государственной услуги размещены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официальном интернет-ресурсе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</w:t>
            </w:r>
          </w:p>
          <w:bookmarkEnd w:id="45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в форме электронного документа согласно приложению 1 к Правилам оказания государственной услуги "Выдача свидетельства на право временного вывоза культурных ценностей", удостоверенного электронной цифровой подписью (далее – ЭЦП)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электронные копии документов, подтверждающих право собственности на предмет, предполагаемого к вывозу как культурная ценность либо культурную ценность;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договора о целях и условиях нахождения предмета (к договору на иностранном языке прилагается перевод на казахском и (или) русском языках);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электронные цветные фотографии предмета, обозреваемого с лицевой и оборотной стороны, подлежащего экспертизе (2 штуки);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приказа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</w:t>
            </w:r>
          </w:p>
          <w:bookmarkEnd w:id="46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отрицательное экспертное заключение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неудовлетворительное физическое состояние вывозимых культурных ценностей, за исключением случаев временного вывоза их в целях реставрации;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нахождение культурных ценностей в международном и (или) государственном розыске;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несоответствие целям временного вывоза культурных ценностей, указанным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35 Закона Республики Казахстан от 15 декабря 2006 года "О культуре"</w:t>
            </w:r>
          </w:p>
          <w:bookmarkEnd w:id="47"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</w:t>
            </w:r>
          </w:p>
          <w:bookmarkEnd w:id="4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свидетельства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временного вывоза культурных ценностей"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(местный исполнительный 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городов Нур-Султана,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и Шымкента)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 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лица)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Свидетельство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на право временного вывоза культурных ценностей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______ № _____ "___" 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Услугополучателю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или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улугополучателя: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(гражданство, номер паспорта или удостоверения личности, дата его выдачи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Вид деятельности услугополучателя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Код товара в ТН ВЭД ЕАЭС *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5. Единиц измерения, применяемые в ТН ВЭД ЕАЭС *________________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6. Количество культурных ценностей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7. На основании заключения экспертной комиссии по временному вывозу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культурных ценностей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(местный исполнительный орган области, городов Нур-Султана, Алматы и Шымкента)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 № ____ от "___" __________ 20___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разрешается к временному вывозу из Республики Казахстан с целью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и местонахождение страны)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срок с "___" _________ 20___ года по "___"_________ 20___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Уполномоченное должностное лицо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городов Нур-Султана, Алматы и Шымкента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     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(подпись)                   (фамилия, имя, отчество (при наличии) и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для печати отметка таможенных органов уполномоченного органа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*Товарная номенклатура внешнеэкономической деятельности Евразийского экономического союза.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