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61cf" w14:textId="35d6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между организациями высшего и (или) послевузовского образования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мая 2020 года № 183. Зарегистрирован в Министерстве юстиции Республики Казахстан 10 мая 2020 года № 20602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"Об учреждении стипендии Президента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стипендии Президента Республики Казахстан между организациями высшего и (или) послевузовского образования (далее – ОВПО) на 2020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Ректорам ОВПО назначить стипендию Президента Республики Казахстан студентам и магистрантам на основании решений ученых советов ОВПО.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финансов Министерства образования и науки Республики Казахстан осуществить выплату указанной стипендии в пределах средств, предусмотренных в республиканском бюджете с 1 января на соответствующий финансовый год.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образования и науки Республики Казахстан Дауленова М.М.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183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между организациями высшего и (или) послевузовского образования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6960"/>
        <w:gridCol w:w="2415"/>
        <w:gridCol w:w="1147"/>
      </w:tblGrid>
      <w:tr>
        <w:trPr>
          <w:trHeight w:val="30" w:hRule="atLeast"/>
        </w:trPr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организаций высшего и (или)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студентам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магистрантам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им. Л. Гумилева"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женский педагогический университет"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им. Абая"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им. аль-Фараби"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им. А. Жубанова"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им. Х. Досмухамедова"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С. Утебаева"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им. Д. Серикбаева"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им. С. Аманжолова"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им. М. Утемисова"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им. Е. Букетова"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им. Ш. Уалиханова"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им. У. Султангазина"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им. А. Байтурсынова"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им. Коркыт ата"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им. Х.А. Ясави"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им. С. Торайгырова"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им. М. Козыбаева"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им. М.Х. Дулати"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 – Казахстанский государственный университет имени М. Ауэзова"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им. И. Жансугурова"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коммуникаций им. М. Тынышпаева"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им. Абылай хана"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университет"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КИМЭП"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им. О. Байконурова"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"Южно-Казахстанский гуманитарный институт им. М. Сапарбаева"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А. Мырзахметова"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им. З. Алдамжар""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Сырдария"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Алматы"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им. С. Демиреля"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"Алматы Менеджмент Университет"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