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b6d3" w14:textId="e60b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проверочного листа за охраной и использованием объектов историко-культурного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6 мая 2020 года № 113 и Министра национальной экономики Республики Казахстан от 6 мая 2020 года № 37. Зарегистрирован в Министерстве юстиции Республики Казахстан 10 мая 2020 года № 20604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проверочного листа за охраной и использованием объектов историко-культурного наследия" (зарегистрирован в Реестре государственной регистрации нормативных правовых актов за № 13979, опубликован 4 августа 2016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сфере охраны и использования объектов историко-культурного наследия";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охраны и использования объектов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охраны и использования объектов историко-культурного наследия для осуществления контроля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сфере охраны и использования объектов историко-культурного наследия для осуществления контроля местным исполнительным органом согласно приложению 3 к настоящему совместному приказу.";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охраной и использованием объектов историко-культурного наследия, утвержденных указанным совместным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 в сфере охраны и использования объектов историко-культурного наследия";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Критерии оценки степени риска в сфере охраны и использования объектов историко-культурного наследия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(далее – Предпринимательский кодекс), а также с Правилами формирования государственными органами системы оценки рисков и формы проверочных листов,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актах за № 17371) и предназначены для отбора субъектов (объектов) контроля в сфере охраны и использования объектов историко-культурного наследия и отнесения их к степеням риска при проведении уполномоченным органом в сфере охраны и использования объектов историко-культурного наследия (далее – уполномоченный орган) и местными исполнительными органами областей, городов республиканского значения и столицы (далее – местные исполнительные органы) профилактического контроля с посещением субъекта (объекта) контроля.";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субъекты (объекты) контроля – физические и юридические лица, в том числе местные исполнительные органы, за деятельностью которых осуществляются контроль в сфере охраны и использования объектов историко-культурного наследия;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вопросов установления сооружений монументального искусства,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значения, условий содержания памятника истории и культуры, прописанных в охранных обязательствах, а также мер, оказывающих вредное воздействие на сохранность памятников истории и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соблюдения условий проведения научно-реставрационных работ на памятниках истории и культуры, условий осуществления археологических работ и лицензирования данной деятельности, законного перемещения и изменения памятника истории и культуры, а также мер, оказывающих вредное воздействие на сохранность объектов историко-культурного наследия и памятников истории и культуры, влекущих к ухудшению их состояния вплоть до полного уничтожения;";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 объективным критериям оценки степени риска субъекты контроля распределяются по двум степеням риска – высокая и не отнесенная к высокой.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для осуществления контроля уполномоченным органом относятся: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лицензиаты, имеющие лицензию на деятельность по осуществлению научно-реставрационных работ на памятниках истории и культуры и (или) археологических работ.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для осуществления контроля местным исполнительным органом относятся структурные подразделения местных исполнительных органов, осуществляющие деятельность по охране и использованию объектов историко-культурного наследия.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отнесенным к высокой степени риска относятся физические и юридические лица, являющиеся пользователями и/или собственниками памятников истории и культуры.";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Оценка степени риска субъектов контроля и отнесение их к грубой, значительной и незначительной группе степени риска осуществляется в соответствии с субъективными критериями оценки степени риска в сфере охраны и использования объектов историко-культурного наследия согласно приложению к настоящим Критериям.";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__________Р.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Раимкулова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прокуратуры 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сфере охраны и использования объектов историко-культурного наследия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0045"/>
        <w:gridCol w:w="946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уполномоченного органа: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лицензии на деятельность по осуществлению научно-реставрационных работ на памятниках истории и культуры и (или) археологических работ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незаконного перемещения и изменения памятника истории и культуры международного и республиканского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факта нарушения правил установлении сооружений монументального искусства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нарушения условий содержания памятника истории и культуры международного и республиканского значения, прописанных в охранных обязательствах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нарушения условий проведения научно-реставрационных работ на памятниках истории и культуры международного и республиканского значения и условий осуществления археологических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исполнительных органов: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незаконного перемещения и изменения памятника истории и культуры местного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проведения при освоении территорий до отвода земельных участков археологических работ по выявлению объектов историко-культурного наследия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нарушения условий содержания памятника истории и культуры местного значения, прописанных в охранных обязательствах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проведения работ, которые могут создавать угрозу существованию объектов историко-культурного наследия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нарушения условий проведения научно-реставрационных работ на памятниках истории и культуры местного значения и условий осуществления археологических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со стороны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сфере охраны и использования объектов историко-культурного наследия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в сфере охраны и использования объектов историко-культурного наследия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277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охраны и использования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историко-культурного наследия для осуществления контроля уполномоченным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органом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(в сфере/в области/за)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(в соответствии со статьей 138 Предпринимательского кодекса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Республики Казахстан от 29 октября 2015 года)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однородной группы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7447"/>
        <w:gridCol w:w="970"/>
        <w:gridCol w:w="971"/>
        <w:gridCol w:w="971"/>
        <w:gridCol w:w="971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деятельность по осуществлению научно-реставрационных работ на памятниках истории и культуры и (или) археологических работ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незаконного перемещения и изменения памятника истории и культуры международного и республиканского значения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факта нарушения правил установлении сооружений монументального искусства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нарушения условий содержания памятника истории и культуры международного и республиканского значения, прописанных в охранных обязательствах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нарушения условий проведения научно-реставрационных работ на памятниках истории и культуры международного и республиканского значения и условий осуществления археологических работ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                  подпись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113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охраны и использования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историко-культурного наследия для осуществления контроля местным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исполнительным органом</w:t>
      </w:r>
    </w:p>
    <w:bookmarkEnd w:id="38"/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(в сфере/в области/за)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(в соответствии со статьей 138 Предпринимательского кодекса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 от 29 октября 2015 года)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однородной группы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7224"/>
        <w:gridCol w:w="1015"/>
        <w:gridCol w:w="1015"/>
        <w:gridCol w:w="1015"/>
        <w:gridCol w:w="1016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незаконного перемещения и изменения памятника истории и культуры местного значения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проведения при освоении территорий до отвода земельных участков археологических работ по выявлению объектов историко-культурного наследия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нарушения условий содержания памятника истории и культуры местного значения, прописанных в охранных обязательствах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проведения работ, которые могут создавать угрозу существованию объектов историко-культурного наследия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нарушения условий проведения научно-реставрационных работ на памятниках истории и культуры местного значения и условий осуществления археологических работ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            подпись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