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c279" w14:textId="85bc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мая 2020 года № 449. Зарегистрирован в Министерстве юстиции Республики Казахстан 11 мая 2020 года № 20612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 (зарегистрирован в Реестре государственной регистрации нормативных правовых актов Республики Казахстан под № 12402, опубликован 14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Соотнесение сведений о товарах, включенных в Перечень, а также товарах, код ТН ВЭД ЕАЭС и наименование которых включены в Перечень, вывозимых в другие государства-члены ЕАЭС, с информацией о товарах, осуществляется посредством отражения в электронном счете-фактуре,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(зарегистрирован в Реестре государственной регистрации нормативных правовых актов под № 18583) (далее – электронный счет-фактура) при реализации указанных товаров: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признака происхождения товара, указанного в графе 2 раздела G электронного счета-фактуры;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декларации на товары и порядкового номера декларируемого товара – в случае реализации товара, ввезенного из третьих стран;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строке 32 декларации на товары – в случае реализации товара, ввезенного из третьих стран;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заявления о ввозе товаров и уплате косвенных налогов, утвержденного Протоколом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налогов, подписанным 11 декабря 2009 года (далее – заявление о ввозе товаров и уплате косвенных налогов), – в случае реализации товара, ранее ввезенного на территорию Республики Казахстан из государств-членов ЕАЭС;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графе 1 заявления о ввозе товаров и уплате косвенных налогов – в случае реализации товара, ранее ввезенного на территорию Республики Казахстан из государств-членов ЕАЭС;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сертификата происхождения товара форма СТ-1 или CT-KZ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под № 10235) – в случае реализации произведенного в Республике Казахстан товара;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буквенного кода государства-члена ЕАЭС, на территорию которого вывозится товар;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назначения – в случае вывоза товара на территорию государств-членов ЕАЭС;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товара;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кода ТН ВЭД ЕАЭС;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(объема) товара, с указанием единицы измерения количества (объема).";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 20___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заверении в качестве товаросопроводительных документов копий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деклараций на товары и электронных счетов-фактур № ____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вывозом товаров, включенных в Перечень,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государства-члена Евразийского экономического союза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государство)прошу заверить в качестве товаросопроводительных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 копии деклараций на товары (ДТ) и электронных счетов-фактур (ЭСФ):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4536"/>
        <w:gridCol w:w="5028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 (ДТ или ЭСФ)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 ДТ или ЭСФ (соответственно)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подачи корректировки декларации на товары, выписки исправленного, дополнительного счета-фактуры к заверенному счету-фактуры, а также аннулирования, отзыва заверенного счета-фактуры, ранее заверенные копии деклараций на товары, электронных счетов-фактур не подлежат использованию.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построчно по каждой представляемой копии документа для заверения (без ограничения количества строк).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 и печать,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относящихся к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Отказ в заверении товаросопроводительных документов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 на таможенной территории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ратифицированного Законом Республики Казахстан от 9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уведомляет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номер/бизнес-идентификационный номер)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заверении в качестве товаросопроводительных документов следующих копий: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0"/>
        <w:gridCol w:w="3757"/>
        <w:gridCol w:w="2713"/>
      </w:tblGrid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приложенных к Заявлению о заверении товаросопроводительных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Входящий номер в журнале регистрации Заявлений по следующим причинам: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подразделения территориального органа государственных доходов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заверении в качестве товаросопроводительных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копий электронных счетов-фактур и заявлений о ввозе товаров и уплате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косвенных налогов №____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вывозом товаров, ввезенных на территорию Республики  Казахстан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государств-членов Евразийского экономического союза, код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внешнеэкономической деятельности и наименование которых включены в Перечень,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территорию  государства-члена Евразийского экономического союза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заверить в качестве товаросопроводительных документов следующие представленные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копии электронных счетов-фактур (ЭСФ) и заявлений о ввозе товаров и уплате косвенных налогов: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5803"/>
        <w:gridCol w:w="4856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(ЭСФ) и заявлений  о ввозе товаров и уплате косвенных налогов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  и номер заявлений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отзыва заявления о ввозе товаров и уплате косвенных налогов, выписки исправленного, дополнительного счета-фактуры к заверенному счету-фактуры, а также аннулирования, отзыва заверенного счета-фактуры, ранее заверенные копии заявления о ввозе товаров и уплате косвенных налогов, электронных счетов-фактур не подлежат использованию. 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построчно по каждой представляемой копии документа для заверения (без ограничения количества строк).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заявителя и печать,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 ___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заверении в качестве товаросопроводительных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копий электронных счетов-фактур №____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вывозом произведенных на территории Республики Казахстан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включенных в Перечень, на территорию государства-члена Евразийского экономического союза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заверить в качестве товаросопроводительных документов следующие представленные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копии электронных счетов-фактур (ЭСФ),  по которым имеются сертификаты происхождения товара форма  СТ-1 или СТ-KZ: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5930"/>
        <w:gridCol w:w="533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(ЭСФ) и сертификата о происхождении товара форма СТ-1 или СТ-KZ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 и номер сертификата о происхождении товара форма СТ-1 или СТ-KZ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выписки исправленного, дополнительного счета-фактуры к заверенному счету-фактуре, а также аннулирования, отзыва заверенного счета-фактуры ранее заверенные копии электронных счетов-фактур и сертификата о происхождении товара форма СТ-1 или СТ-KZ не подлежат использованию.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построчно по каждой представляемой копии документа для заверения (без ограничения количества строк).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заявителя и печать,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 ___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проведении налоговой проверки</w:t>
      </w:r>
    </w:p>
    <w:bookmarkEnd w:id="39"/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Раздел I. Информация о проведении налоговой проверки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союза, ратифицированного Законом Республики Казахстан от 9 декабря 2015 года (далее – Протокол) прошу произвести налоговую проверку в связи с вывозом товаров, включенных в Перечень, ввезенных на территорию Республики Казахстан до вступления в силу Протокола, на территорию государства-члена Евразийского экономического союза -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государство)</w:t>
      </w:r>
    </w:p>
    <w:bookmarkEnd w:id="42"/>
    <w:bookmarkStart w:name="z7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Согласие налогоплательщика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(Я) даем (даю) согласие на сбор и обработку персональных данных, необходимых для проведения налоговой проверки в рамках настоящего заявления.</w:t>
      </w:r>
    </w:p>
    <w:bookmarkEnd w:id="44"/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Раздел III. Ответственность налогоплательщика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(Я) несем (несу) ответственность в соответствии с законами Республики Казахстан за достоверность и полноту сведений, приведенных в настоящем заявлении.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налогоплательщика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(уполномоченного представителя), подпись и печать, за исключением юридических лиц, относящихся к субъектам частного предпринимательства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Дата подачи заявления</w:t>
      </w:r>
    </w:p>
    <w:bookmarkEnd w:id="50"/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Раздел IV. Отметка государственного органа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принявшего заявление 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Входящий номер и дата приема заявления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