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910d" w14:textId="57e9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"Прием документов и препровождение их на изготовление паспортов гражданам Республики Казахстан, находящимся за границей".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12 мая 2020 года № 11-1-4/149. Зарегистрирован в Министерстве юстиции Республики Казахстан 13 мая 2020 года № 20627.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иностранных дел РК от 15.02.2021 </w:t>
      </w:r>
      <w:r>
        <w:rPr>
          <w:rFonts w:ascii="Times New Roman"/>
          <w:b w:val="false"/>
          <w:i w:val="false"/>
          <w:color w:val="ff0000"/>
          <w:sz w:val="28"/>
        </w:rPr>
        <w:t>№ 11-1-4/50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иностранных дел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11-1-4/705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документов и препровождение их на изготовление паспортов гражданам Республики Казахстан, находящимся за границей"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иностранных дел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11-1-4/50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иностранных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11-1-4/149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препровождение их на изготовление паспортов гражданам Республики Казахстан, находящимся за границей"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иностранных дел РК от 19.12.2022 </w:t>
      </w:r>
      <w:r>
        <w:rPr>
          <w:rFonts w:ascii="Times New Roman"/>
          <w:b w:val="false"/>
          <w:i w:val="false"/>
          <w:color w:val="ff0000"/>
          <w:sz w:val="28"/>
        </w:rPr>
        <w:t>№ 11-1-4/705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государственной услуги "Прием документов и препровождение их на изготовление паспортов гражданам Республики Казахстан, находящимся за границей"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оказания загранучреждениями Республики Казахстан и Министерством внутренних дел Республики Казахстан государственной услуги "Прием документов и препровождение их на изготовление паспортов гражданам Республики Казахстан, находящимся за границей" (далее – государственная услуга).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Министерством внутренних дел Республики Казахстан (далее – МВД РК) через загранучреждения Республики Казахстан (далее – услугодатель) гражданам Республики Казахстан (далее – услугополучатель):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постоянно проживающим за пределами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получающим образование в учебных заведениях, расположенных на территории иностранных государств;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работающим в иностранных государствах по трудовому договору;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несовершеннолетним, в случае их рождения за пределами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членам семьи указанных лиц, проживающим вместе с ними;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являющимся членами семьи иностранца, проживающего за пределами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родственникам персонала дипломатической службы, проживающим вместе с персоналом дипломатической службы за рубежом;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лицам, не способным к самообслуживанию в связи с преклонным возрастом (престарелые), и лицам, имеющим нарушение здоровья со стойким расстройством функций организма, ограничивающим их жизнедеятельность, а также лицам, осуществляющим уход за близкими родственниками, не способными к самообслуживанию;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задержанным или содержащимся под стражей, арестом, а также отбывающим наказание в пенитенциарных учреждениях на территории иностранного государства.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услугополучатель при личном обращении (за детей и граждан, признанных судом недееспособными, их законные представители (родители, опекуны, попечители) с предоставлением документов, подтверждающих полномочия на представительство) представляет услугодателю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следующие документы: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рождении (при получении паспорта ребенком, не достигшего 16-летнего возраста) и документ, удостоверяющий личность одного из родителя, для подтверждения гражданства ребенка.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заявление-согласие от родителя иностранца на получение ребенком документов, удостоверяющих личность гражданина Республики Казахстан (в случае рождения ребенка за пределами Республики Казахстан и различном гражданстве родителей, один из которых к моменту рождения ребенка состоял в гражданстве Республики Казахстан, и оба родителя в это время имели постоянное место жительства вне пределов Республики Казахстан);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гражданина Республики Казахстан (при обмене паспорта);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четыре цветные фотографии размером 3,5х4,5 сантиметров (фотографии должны соответствовать возрасту услугополучателя на момент оформления документа и выполнены строго в анфас на светлом фоне с нейтральным выражением лица и закрытым ртом, в которых лицо занимает около 75 % общей площади фотографии. Фотографии выполняются методом фотопечати с одного негатива на плотной фотобумаге. Не допускается использование изображений, изготовленных методом компьютерного сканирования, моделирования или ксерокопирования);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паспорт образца 1974 года (бывшего Союза Советских Социалистических Республик) при получении впервые паспорта гражданином Республики Казахстан (при подтверждении гражданства Республики Казахстан);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общезаграничный паспорт (бывшего Союза Советских Социалистических Республик) при получении впервые паспорта гражданином Республики Казахстан (при подтверждении гражданства Республики Казахстан);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факт постоянного проживания, обучения, работы за рубежом, семейного положения, нарушения здоровья со стойким расстройством функций организма, ограничивающим жизнедеятельность лица (оригинал и копия);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об отсутствии гражданства из компетентного органа страны пребывания, если возможность получения такой справки предусмотрена законодательством страны пребывания;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документ, подтверждающий оплату консульского сбора.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указанные в подпунктах 6) и 7) настоящего пункта, которые выданы или засвидетельствованы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государства, принимаются только после прохождения процедуры апостилирования либо легализации в соответствии с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4 ноября 2021 года № 950, Министра внутренних дел Республики Казахстан от 15 ноября 2021 года № 702, Министра финансов Республики Казахстан от 16 ноября 2021 года № 1182,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16 ноября 2021 года № 30, Министра культуры и спорта Республики Казахстан от 24 ноября 2021 года № 363, исполняющего обязанности Генерального Прокурора Республики Казахстан от 24 ноября 2021 года № 155, Министра образования и науки Республики Казахстан от 29 ноября 2021 года № 574 и Министра обороны Республики Казахстан от 8 декабря 2021 года № 851 "Об утверждении Единых правил проставления апостиля" (зарегистрирован в Реестре государственной регистрации нормативных правовых актов № 25789),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6 декабря 2017 года № 11-1-2/576 "Об утверждении Правил легализации документов" (зарегистрирован в Реестре государственной регистрации нормативных правовых актов № 16116), если иное не предусмотрено международным договором, ратифицированным Республикой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содержится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оказания государственной услуги составляет девяносто календарных дней.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30 минут. Максимально допустимое время обслуживания услугополучателя – 10 минут.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всех необходимых документов услугодателю, подтверждением принятия заявления на бумажном носителе является отметка на его копии с указанием даты его получения, фамилии, имени, отчества (при его наличии) лица, принявшего пакет документов.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(или) документов с истекшим сроком действия услугодатель отказывает в приеме заявления.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предоставлении полного пакета документов, услугодатель в течение трех календарных дней со дня подачи документов оформляет поступившие документы и готовит сопроводительное письмо в МВД РК и в Министерство иностранных дел Республики Казахстан (далее – МИД РК).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календарных дней формирует и упаковывает документы для направления в МИД РК по каналам дипломатической почты. Документы, поступившие от услугодателя в течение двадцати трех календарных дней в МИД РК, направляются в МВД РК в течение двух календарных дней.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РК в течение тридцати календарных дней осуществляет проверку пакета документов и изготовление паспорта и направляет его в МИД РК.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Поступившие от МВД РК документы в МИД РК в течение двадцати пяти календарных дней перенаправляются услугодателю.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пяти календарных дней после поступления документов информирует услугополучателя о готовности результата оказания государственной услуги. Паспорт гражданина Республики Казахстан выдается нарочно при личном обращении услугополучателя либо его законного представителя.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основания для отказа в оказании государственной услуги услугодатель информирует услугополучателя в течение двух календарных дней о предварительном решении об отказе в оказании государственной услуги, а также времени, дате и месте, способе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повторно направляет протокол заслушивания в МВД либо отказывает в оказании государственной услуги.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Отказ в оказании государственной услуги осуществляется по основаниям, указанным в пункте 9 Перечня основных требований к оказанию государственной услуги.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МИД РК, в течение трех рабочих дней с даты внесения изменения и (или) дополнения в настоящие Правила, актуализирует их и направляет в загранучреждения Республики Казахстан, МВД РК и Единый контакт-центр.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по вопросам оказания государственных услуг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услугах, подлежит рассмотрению в течение пяти рабочих дней со дня ее регистрации.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 подлежит рассмотрению в течение пятнадцати рабочих дней со дня ее регистрации.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препровождение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изготовление паспортов гражданам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находящимся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границей"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загранучреждения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стране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 (в стране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______________________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9"/>
    <w:p>
      <w:pPr>
        <w:spacing w:after="0"/>
        <w:ind w:left="0"/>
        <w:jc w:val="both"/>
      </w:pPr>
      <w:bookmarkStart w:name="z68" w:id="60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осуществления трудовой деятельности /обучения необходимо 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регистрации на территории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принять мои документы и препроводить их на изготовление паспорта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гражданина Республики Казахстан,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 (-ы) изготовления паспорта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доступ к персональным данным ограниченного доступа, 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требуются для оказания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препровождение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изготовление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за границей"</w:t>
            </w:r>
          </w:p>
        </w:tc>
      </w:tr>
    </w:tbl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препровождение их на изготовление паспортов гражданам Республики Казахстан, находящимся за границей"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Министерство внутренних дел Республики Казахстан как уполномоченный государственный орган по изготовлению паспорта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загранучреждения Республики Казахстан как учреждения, осуществляющие прием документов, препровождение и выдачу результатов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осуществляются при личном обращении граждан Республики Казахстан через загранучреждения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сдачи гражданином Республики Казахстан пакета документов услугодателю – 90 календарных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гражданина Республики Казахстан,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физическим лицам на платной основе по ставкам консульского сбора,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 Республики Казахстан от 20 мая 2019 года № 11-1-4/227 "Об утверждении ставок консульского сбора за совершение консульских действий на территории иностранного государства" (зарегистрирован в Реестре государственной регистрации нормативных правовых актов за № 18702).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консульского сбора осуществляется в наличной или безналичной форме через банки второго уровня или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освобождения от уплаты консульского сбора регламентируются,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пятницу, в соответствии с установленным графиком работы с 9:00 до 18:30 часов с перерывом на обед с 13:00 часов до 14:30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пакета документов услугодателем осуществляется с 09:30 до 12:30 часов, а выдача результатов оказания государственной услуги с 16:00 до 17:00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– неприемный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иностранных государствах с жарким и влажным климатом график работы услугодателя устанавливается применительно к местным условиям.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обслуживания, возможно бронирование очереди посредством интернет-ресурса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и график работы услугодателей размещены на интернет-ресурсе Министерства иностранных дел Республики Казахстан www.gov.kz.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свидетельство о рождении (при получении паспорта ребенком, не достигшего 16-летнего возраста) и документ, удостоверяющий личность одного из родителя для подтверждения гражданства ребенка. Нотариально заверенное заявление-согласие от родителя иностранца на получение ребенком документов, удостоверяющих личность гражданина Республики Казахстан (в случае рождения ребенка за пределами Республики Казахстан и различном гражданстве родителей, один из которых к моменту рождения ребенка состоял в гражданстве Республики Казахстан и оба родителя в это время имели постоянное место жительства вне пределов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паспорт гражданина Республики Казахстан (при обмене паспорта);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четыре цветные фотографии размером 3,5х4,5 сантиметров (фотографии должны соответствовать возрасту услугополучателя на момент оформления документа и выполнены строго в анфас на светлом фоне с нейтральным выражением лица и закрытым ртом, в которых лицо занимает около 75 % общей площади фотографии. Фотографии выполняются методом фотопечати с одного негатива на плотной фотобумаге. Не допускается использование изображений, изготовленных методом компьютерного сканирования, моделирования или ксерокопирования);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паспорт образца 1974 года (бывшего Союза Советских Социалистических Республик) при получении впервые паспорта гражданином Республики Казахстан (при подтверждении гражданства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общезаграничный паспорт (бывшего Союза Советских Социалистических Республик) при получении впервые паспорта гражданином Республики Казахстан (при подтверждении гражданства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документ, подтверждающий факт постоянного проживания, обучения, работы за рубежом, семейного положения, нарушения здоровья со стойким расстройством функций организма, ограничивающим жизнедеятельность лица (оригинал и копия);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справка об отсутствии гражданства с компетентного органа страны пребывания, если возможность получения такой справки предусмотрена законодательством страны пребывания;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документ, подтверждающий оплату консульского сбора.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Правилами оказания государственной услуги "Прием документов и препровождение их на изготовление паспортов гражданам Республики Казахстан, находящимся за границей".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представлении услугополучателем неполного пакета документов согласно перечню, предусмотренному пунктом 8 настоящего перечня основных требований к оказанию государственной услуги, и (или) документов с истекшим сроком действия услугодатель отказывает в приеме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регистрации по месту жительства и месту временного пребывания (проживания) на территории Республики Казахстан для лиц указанных в подпункте 2), 3), 4), 5), 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Правил, в соответствии с подпунктом 1)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миграции населения".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посредством единого контакт центра по вопросам оказания государственных услуг. Контактные телефоны справочных служб по вопросам оказания государственной услуги указаны на интернет-ресурсе www.gov.kz, раздел "Государственные услуги", Единого контакт-центра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