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955f" w14:textId="21e9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мая 2020 года № 272. Зарегистрирован в Министерстве юстиции Республики Казахстан 14 мая 2020 года № 20630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(зарегистрирован в Реестре государственной регистрации нормативных правовых актов под № 15468, опубликован 18 сентября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поставщика аэронавигационного обслуживания,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и выдачи сертификата поставщика аэронавигационного обслуживания (далее – Правила) разработаны в соответствии с подпунктом 41-27)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статьями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получения государственной услуги "Выдача сертификата поставщика аэронавигационного обслуживания" заявитель направляет в уполномоченную организацию через некоммерческое акционерное общество "Государственная корпорация "Правительство для граждан" (далее – государственная корпорация) заявление на получение сертификата поставщика аэронавигационного обслуживания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 предусмотрннному в стандарте государственной услуги "Выдача сертификата поставщика аэронавигационного обслуживания" (далее – Стандарт государственной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проводится проверка заявления и представленных документов на полноту, после чего они передаются в уполномоченную организацию.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приема документов через Государственную корпорацию, заявителю выдается расписка о приеме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Уполномоченная организация осуществляет регистрацию документов в день их поступления.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стандарта государственной услуги составляет 15 (пятнадцать) рабочих дней со дня их поступления.";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Уполномоченная организация осуществляет сертификационное обследование в течение 5 (пяти) рабочих дней на соответствие сертификационным требованиям, предъявляемым к поставщикам аэронавигационного обслуживания, с использованием инструктивного материала.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Основания для отказа в выдаче сертификата предусмотрены в пункте 9 Стандарта государственной услуги.";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25-1, 25-2 и 25-3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Жалоба на решение, действий (бездействий) уполномоченной организации по вопросам оказания государственной услуги может быть подана на имя руководителя уполномоченной организации, уполномоченного органа, осуществляющего руководство в сфере гражданской авиации,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25-2. Жалоба услугополучателя в соответствии с подпунктом 2) пункта 3 статьи 25 Закона Республики Казахстан "О государственных услугах" подлежит рассмотрению: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- в течение пяти рабочих дней со дня ее регистрации;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десять рабочих дней в случаях необходимости: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Для осуществления поставщиком аэронавигационного обслуживания новых видов (подвидов) аэронавигационного обслуживания, которые ранее не были указаны в сертификате, заявитель направляет через государственную корпорацию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 предусмотренные пунктом 8 Стандарта государственной услуги, в части касающейся заявленных видов (подвидов) аэронавигационного обслуживания.";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4"/>
        <w:gridCol w:w="12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сертификата поставщика аэронавигационного обслуживания"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выдача осуществляется через некоммерческое акционерное общество "Государственная корпорация "Правительство для граждан"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поставщика аэронавигационного обслуживания либо письменный мотивированный ответ об отказе в приеме документов оказании государственной услуги в случаях и по основаниям, указанных в пункте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корпорации выдача готовых документов осуществляется при предъявлении документа, удостоверяющего личность.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bookmarkEnd w:id="3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 статьи 554 Кодекса Республики Казахстан от 25 декабря 2017 года "О налогах и других обязательных платежах в бюджет", за выдачу сертификатов поставщиков аэронавигационного обслуживания:</w:t>
            </w:r>
          </w:p>
          <w:bookmarkEnd w:id="3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67"/>
              <w:gridCol w:w="5989"/>
              <w:gridCol w:w="4744"/>
            </w:tblGrid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Штатная численность поставщика аэронавигационного обслуживания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Ставка сбора за сертификацию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201 человека и выше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12 600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101 до 200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51 до 100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21 до 50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11 до 20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</w:t>
                  </w:r>
                </w:p>
              </w:tc>
              <w:tc>
                <w:tcPr>
                  <w:tcW w:w="59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10 человек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Примечание: при расширении сферы деятельности сертификата</w:t>
                  </w:r>
                </w:p>
              </w:tc>
              <w:tc>
                <w:tcPr>
                  <w:tcW w:w="47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10% от ставки сбора за сертификацию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      </w:r>
          </w:p>
          <w:bookmarkEnd w:id="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на получение сертификата поставщика аэронавигационного обслуживания по форме, согласно приложению 1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Информацию о финансово-экономическом положении за последний год по форме представляемой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16 сентября 2013 года № 718 "Об утверждении формы, представляемой информации о финансово-экономическом положении субъектов гражданской авиации" (зарегистрирован в Реестре государственной регистрации нормативных правовых актов за № 8747).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по страховым обязательствам в соответствии с требованием законодательства Республики Казахстан об обязательных видах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Документация, подтверждающая планирование, проведение технической учебы и курсов повышение квалификации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Утвержденное руководство по управлению безопасностью полетов (а в случае, если на договорной основе система управления безопасностью полетов находится под контролем другого поставщика аэронавигационного обслуживания, представляющий аналогичный вид обслуживания – утвержденное руководство по управлению безопасностью полетов такого поставщика с приложением договора).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Копии экземпляра платежного поручения, подтверждающий факт уплаты государственного сбора за проведение сертификации, с предоставлением оригинала для сверки.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Копии технологии работы диспетчера, оператора (для каждого подразделения, заявленного для сертификации).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Справка об интенсивности воздушного движения на воздушных трассах (в районе ответственности) за последний год и пропускной способности секторов (зон) обслуживания воздушного движения (далее – ОВД).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Сводный перечень оборудования (средств) радиотехнического обеспечения полетов (далее – РТОП) и связи, закрепленных за службой эксплуатации радиотехнического оборудования и радиосвязи.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Документы, определяющие порядок эксплуатации, техобслуживания средств РТОП и связи: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утвержденных инструкций по резервированию средств РТОП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технического обслуживания и ремонта средств РТОП и связи (кроме средств, обслуживаемых по состоянию);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проведении наземных проверок средств РТОП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проведении летных проверок средств РТОП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соответствии средств РТОП и связи нормам годности к эксплуатации аэродромов (вертодромов) гражданской авиации,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(зарегистрированный в Реестре государственной регистрации нормативных правовых актов № 12303).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Документы, определяющие порядок работы персонала службы управления аэронавигационной информацией (далее – служба УАИ):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должностные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перечень поставщиков исходной аэронавигационной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структура службы УАИ.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Состав и схемы размещения метеорологического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Инструкция по метеорологическому обеспечению полетов на аэродроме.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Утвержденные типовые должностные инструкции персонала, осуществляющего метеорологическое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Документы, подтверждающие проведение оценки компетентности авиационного метеорологического персонала: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методика проведения оценки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проведению последней оценки компетенции.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Сертификат системы менеджмента качества серии 9000 Международной организации по стандартизации (ИСО).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Документы, определяющие порядок работы персонала координационного центра поиска и спасания: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должностные инструкции;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технология работы.</w:t>
            </w:r>
          </w:p>
          <w:bookmarkEnd w:id="3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не представление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нормативными правовыми актам Республики Казахстан в области использования воздушного пространства и деятельности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для прохождения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272</w:t>
            </w:r>
          </w:p>
        </w:tc>
      </w:tr>
    </w:tbl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21 декабря 2018 года № 900 "Об утверждении стандарта государственной услуги "Выдача сертификата поставщика аэронавигационного обслуживания" и о внесении изменений и дополнения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и о признании утратившими силу некоторых приказов Министра по инвестициям и развитию Республики Казахстан" (зарегистрирован в Реестре государственной регистрации нормативных правовых актов за № 18019, опубликован 5 января 2019 года в Эталонном контрольном банке нормативных правовых актов Республики Казахстан);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30 июля 2019 года № 576 "О внесении изменений в приказ Министра по инвестициям и развитию Республики Казахстан от 21 декабря 2018 года № 900 "Об утверждении стандарта государственной услуги "Выдача сертификата поставщика аэронавигационного обслуживания" и о внесении изменений и дополнения в приказ Министра по инвестициям и развитию Республики Казахстан от 26 июня 2017 года № 384 "Об утверждении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обслуживания" и о признании утратившими силу некоторых приказов Министра по инвестициям и развитию Республики Казахстан" (зарегистрирован в Реестре государственной регистрации нормативных правовых актов за № 19177, опубликован 9 августа 2019 года в Эталонном контрольном банке нормативных правовых актов Республики Казахстан);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февраля 2019 года № 84 "Об утверждении регламента государственной услуги "Выдача сертификата поставщика аэронавигационного обслуживания" (зарегистрирован в Реестре государственной регистрации нормативных правовых актов за № 18323, опубликован 28 февраля 2019 года в Эталонном контрольном банке нормативных правовых актов Республики Казахстан).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