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16d3" w14:textId="a7a1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апреля 2020 года № 259. Зарегистрирован в Министерстве юстиции Республики Казахстан 14 мая 2020 года № 20633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под № 11779, опубликован 12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23-7) и 23-12)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460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опасных грузов автомобильным транспортом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опасных грузов автомобильным транспортом (далее – Правила), разработаны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перевозки опасных грузов автомобильным транспортом, выдачи специального разрешения на перевозку опасного груза классов 1, 6 и 7 и свидетельства о допущении транспортного средства к перевозке опасных грузов в международном сообщении, а также порядок оказания государственных услуг "Выдача специального разрешения на перевозку опасного груза классов 1, 6 и 7" и "Выдача свидетельства о допущении транспортного средства к перевозке опасных грузов в международном сообщении.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физических и юридических лиц, связанных с перевозкой опасных грузов по территории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перевозки опасных грузов автотранспортными средствами осуществляются с соблюдением требований Европейского соглашения о международной дорожной перевозке опасных грузов (ДОПОГ), международных договоров Республики Казахстан.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Опасными грузами признаются любые вещества, материалы, изделия, отходы производственной и иной деятельности, которые в силу присущих им свойств могут при перевозке, производстве погрузочно-разгрузочных работ и хранении послужить причиной взрыва, пожара или повреждения технических средств, устройств, зданий и сооружений, а также гибели, травмирования и заболевания людей, животных, нанести вред окружающей природной среде.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Правилах: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автомобильное транспортное средство (далее – автотранспортное средство) – единица подвижного состава автомобильного транспорта, включающего автобусы, микроавтобусы, легковые и грузовые автомобили, троллейбусы,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и специальные автомобили (предназначенные для выполнения различных преимущественно нетранспортных работ);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автомобильный перевозчик (далее – перевозчик) –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ООН – четырехзначный идентификационный номер вещества или изделия;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грузополучатель - физическое или юридическое лицо, уполномоченное на получение груза на основании договора автомобильной перевозки груза или на иных законных основаниях;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грузоотправитель - физическое или юридическое лицо, от имени которого оформляется отправка груза.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специальное разрешение на перевозку опасного груза классов 1, 6 и 7 – выданный уполномоченным органом разрешительный электронный документ, дающий право на перевозку опасного груза классов 1, 6 и 7.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перевозке опасных грузов применяется классификация опасных грузов согласно действующим стандартам Европейского соглашения о международной дорожной перевозке опасных грузов (ДОПОГ) и ГОСТ 19433.1-2010 "Грузы опасные. Классификация", ГОСТ 19433.2-2010 "Грузы опасные. Методы испытаний" и ГОСТ 19433.3-2010 "Грузы опасные. Маркировка", а также перечня опасных грузов, допускаемых к перевозкам автотранспортными средствами на территории Республики Казахстан, утвержденного уполномоченным органом в области автомобильного транспорта.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перевозок опасных грузов автомобильным транспортом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Водители транспортных средств, осуществляющие перевозку опасных грузов по территории Республики Казахстан, и автотранспортные средства, используемые для перевозки опасных грузов, должны соответствовать определенным требованиям, изложенным в главах 3 и 4 настоящих Правил.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опасного груза классов 1, 6 и 7 по территории Республики Казахстан осуществляется специализированным автомобилем или другими автотранспортными средствами, специально переоборудованными для этих целей, на основании специального разрешения на перевозку опасного груза классов 1, 6 и 7 по форме, согласно приложению 1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Между грузоотправителем (грузополучателем) и перевозчиком заключается договор на осуществление перевозок опасного груза,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грузов автомобильным транспортом, утвержденных приказом Министра по инвестициям и развитию Республики Казахстан от 30 апреля 2015 года № 546 (далее – Правила перевозки грузов автомобильным транспортом) (зарегистрирован в Реестре государственной регистрации нормативных правовых актов за № 12463).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перевозку опасных грузов, в силу специфических особенностей, также должен содержать сведения: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мероприятиях по специальной обработке автотранспортных средств;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организации сопровождения (в случае необходимости);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порядке обеспечения средствами индивидуальной защиты водителей;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порядке обеспечения элементами системы информации об опасности и нейтрализации опасного груза;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перевозке опасного груза класса 7 – о порядке взаимного информирования грузоотправителя (грузополучателя) и перевозчика о точном наименовании и количестве грузов, а также времени отправления (предполагаемые срок доставки) и получения данных грузов.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неполучения груза, обнаружения его недостачи или несовпадения наименования, грузополучатель в течение 3-х календарных дней информирует грузоотправителя и уполномоченный орган выдавший разрешение на перевозку опасного груза для принятия мер оперативного реагирования.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договора перевозки опасного груза подтверждается составлением товарно-транспортной накладной.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опасного груза перевозчику необходимо иметь товарно-транспортную накладную, которая составляется в четырех экземплярах и подписывается грузоотправителем и перевозчиком,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 товарно-транспортной накладной и порядок ее применения определяются Правилами перевозок грузов автомобильным транспортом.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Грузоотправитель вместе с заключенным договором на перевозку опасных грузов предоставляет перевозчику: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опознавательный знак "Опасный груз" на каждое автотранспортное средство;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инструкцию для водителя согласно приложению 2 к настоящим Правилам на каждый вид опасного груза.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перевозку опасного груза классов 1, 6 и 7 согласно перечню опасных грузов, допускаемых к перевозкам автотранспортными средствами на территории Республики Казахстан, в соответствии с Законом перевозчиком разрабатывается маршрут перевозки опасного груза.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маршрута перевозки перевозчик руководствуется следующими основными требованиями: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вблизи маршрута не должны находиться крупные промышленные объекты;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не должен проходить через крупные населенные пункты.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перевозки опасных грузов внутри крупных населенных пунктов, маршрут не должен проходить вблизи развлекательных, культурно-просветительных, учебных, дошкольных и лечебных учреждений;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маршруте перевозки должны быть предусмотрены места стоянок транспортных средств.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перевозке пиротехнических изделий, имеющих подкласс транспортной опасности 1.4 согласно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содержащих пиротехнические изделия Технического регламента Таможенного союза "О безопасности пиротехнических изделий", утвержденного решением Комиссии таможенного союза от 16 августа 2011 года № 770, оформление разрешения на перевозку не требуется.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ограничении видимости до 300 метров (туман, дождь, снегопад) перевозка опасных грузов классов 1, 6 и 7 не допускается, о чем указывается в особых условиях действия специального разрешения.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автотранспортным средствам, перевозящим опасные грузы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Автотранспортные средства, перевозящие опасные грузы соответствуют следующим требованиям: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конструктивно-техническим характеристикам завода-изготовителя и нормативным документам по стандартизации Республики Казахстан к конструкции, оборудованию и техническому состоянию транспортных средств, перевозящих опасные грузы;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данным регистрационных документов;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условиям, установленным Европейским соглашением о международной дорожной перевозке опасных грузов (ДОПОГ) на перевозки конкретных опасных веществ и изделий;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транспортным средствам для перевозки пассажиров и грузов", утвержденными приказом Министра здравоохранения Республики Казахстан от 31 мая 2017 года № 359 (зарегистрирован в Реестре государственной регистрации нормативных правовых актов за № 15695);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утвержденным постановлением Правительства Республики Казахстан от 13 ноября 2014 года № 1196 (далее - Правила дорожного движения);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 контрольными устройствами регистрации режима труда и отдыха водителей (тахографами);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оборудование опознавательными знаками согласно Правилам дорожного движения и Европейского соглашения о международной дорожной перевозке опасных грузов (ДОПОГ);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укомплектованность исправным инструментом и оборудованием согласно действующим нормативным документам по стандартизации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необходимых случаях комплектация средствами нейтрализации перевозимого опасного вещества и средствами индивидуальной защиты водителя и сопровождающего персонала;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оборудование локальной системой оповещения населения на случаи бесконтрольного разлива, выброса опасного груза.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средства, перевозящие опасные грузы классов 1, 6 и 7, дополнительно оборудуются устройствами непрерывной передачи данных в режиме реального времени о скорости, соблюдении маршрута движения.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в конструкции автотранспортного средства должны быть согласованы с заводом-изготовителем автотранспортного средства.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водителям, осуществляющим перевозку опасных грузов автотранспортными средствами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Водители, осуществляющие перевозку опасных грузов автотранспортным средством, соответствуют следующим требованиям: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водительского удостоверения соответствующей категории;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непрерывной работы в качестве водителя транспортного средства этой категории не менее трех лет;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 согласно приложению 1 к Правилам перевозок грузов автомобильным транспортом;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свидетельства о допуске водителя к перевозке опасного груза по территории Республики Казахстан по форме, согласно приложению 3 к настоящим Правилам.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проезда по территории Республики Казахстан транспортных средств, перевозящих опасные грузы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Водителю, осуществляющему перевозку, до начала поездки необходимо пройти предрейсовый инструктаж по перевозке опасного груза и иметь при себе следующие сопроводительные документы: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документы на автотранспортное средство;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путевой лист с указанием маршрута перевозки в соответствии с требованиями настоящих Правил, с отметкой "Опасный груз";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инструкцию для водителя;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допуске водителя к перевозке опасного груза по территории Республики Казахстан по форме;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бланк маршрута перевозки опасного груза классов 1, 6 и 7, согласно перечню опасных грузов, допускаемых к перевозкам автотранспортными средствами на территории Республики Казахстан по форме, согласно приложению 4 к настоящим Правилам;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товарно-транспортную накладную;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действий в аварийной ситуации, разработанный грузоотправителем;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перевозчика, грузоотправителя, грузополучателя, уполномоченных органов по контролю за обеспечением безопасной эксплуатации транспорта, безопасности дорожного движения, в сфере гражданской защите, расположенных по маршруту движения.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Водитель следует установленному маршруту перевозки опасного груза и мест стоянок.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Водителю при управлении автотранспортным средством с опасным грузом не следует: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трогать резко автотранспортное средство с места;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резко тормозить;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двигаться с выключенным сцеплением и двигателем;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курить в автотранспортном средстве во время движения (курить разрешается во время остановок не ближе, чем в 50 метрах от места стоянки автотранспорта);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открытым пламенем (в исключительных случаях для приготовления пищи огонь можно разводить на расстоянии не ближе 200 метров от стоянки автотранспорта);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автотранспортное средство без надзора.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Движение по территории Республики Казахстан транспортных средств, перевозящих опасные грузы, осуществляется в соответствии с Правилами дорожного движения и настоящими Правилами.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Автотранспортное средство, перевозящее опасный груз, не должно иметь более одного прицепа (или полуприцепа).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Ограничение скорости движения автотранспортных средств, при перевозке опасных грузов, устанавливается согласно Правилам дорожного движения.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установленного ограничения скорости движения при перевозке опасного груза на автотранспортном средстве должен быть установлен опознавательный знак с указанием допустимой скорости.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перевозке опасных грузов колонной, состоящей из 5 и более автотранспортных средств, в ее составе обязательно наличие резервного порожнего автотранспортного средства, предназначенного для перевозки данного вида груза. Резервное автотранспортное средство должно следовать в конце колонны.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перевозке опасных грузов колонной автотранспортных средств возможно наличие автомобиля (автомобилей) сопровождения, который (которые) выделяется перевозчиком или грузоотправителем (грузополучателем).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Автомобилю сопровождения необходимо двигаться впереди сопровождаемых транспортных средств.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сопровождения оборудуется проблесковым маячком оранжевого цвета, который включается во время перевозки.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Сопровождение патрульным автомобилем уполномоченного органа по обеспечению безопасности дорожного движения осуществляется в случае, если в процессе движения возникает необходимость проведения дополнительных мероприятий по регулированию дорожного движения с целью обеспечения безопасности проезда.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перевозке особо опасных грузов стоянки для отдыха водителей в населенных пунктах не допускается.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Стоянки разрешаются в местах, расположенных не ближе, чем в 200 метрах от жилых строений и мест скопления людей или в специально отведенных для этого местах.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остановке или стоянке автотранспортного средства должен быть обязательно включен стояночный тормоз, а на уклоне дополнительно установлен противооткатный упор.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остановок и стоянок автотранспортных средств, перевозящих опасные грузы, указываются в маршруте перевозки опасного груза.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Автотранспортные средства, перевозящие опасные грузы, обеспечиваются топливом на весь путь следования, без дозаправки на автозаправочных станциях общего пользования.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заправка на автозаправочных станциях общего пользования производится на площадке, расположенной на расстоянии не менее 25 метров от территории автозаправочной станции, топливом, полученным на станции в металлические канистры, или с передвижных заправочных станций, специально предусмотренных для этих целей.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возникновения дорожно-транспортного происшествия водитель: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 посторонних лиц к месту происшествия;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первую медицинскую помощь пострадавшим и вызывает при необходимости скорую медицинскую помощь;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сообщает о случившемся происшествии в уполномоченный орган в сфере гражданской защиты, а также другие заинтересованные органы;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указанием в инструкции для водителя и планом действий в аварийной ситуации принимает меры по ликвидации аварийной ситуации;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прибывших на место происшествия представителей уполномоченных органов, перечисленных в подпункте 8) пункта 19 настоящих правил, об опасности и принятых мерах.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Участники перевозки опасных грузов принимают соответствующие организационные и технические меры по обеспечению безопасности, с целью предотвращения нанесения ущерба здоровью и жизни людей, окружающей среде.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Грузоотправители и (или) перевозчики опасных грузов, основная или дополнительная деятельность которых включает перевозку опасных грузов или связанных с ней погрузочно-разгрузочных операций, имеют в своем составе работников ответственных за безопасность перевозочного процесса.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всех существующих маршрутов для перевозки опасных грузов, перевозчиком выбирается наименее опасный маршрут в целях предотвращения нанесения ущерба здоровью и жизни людей, окружающей среде.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выдачи специального разрешения на перевозку опасного груза классов 1, 6 и 7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услуга "Выдача специального разрешения на перевозку опасного груза классов 1, 6 и 7" оказывается территориальными подразделениями Комитета транспорта Министерства индустрии и инфраструктурного развития Республики Казахстан (далее – услугодатель) физическим или юридическим лицам (далее - услугополучатель) посредством направления заявления по форме согласно приложению 5 к настоящим Правилам услугодателю через веб-портал "электронного правительства" www.egov.kz, www.elicense.kz (далее - портал) с приложением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Перечень основных требований к оказанию государственной услуги "Выдача специального разрешения на перевозку опасного груза классов 1, 6 и 7",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"Выдача специального разрешения на перевозку опасного груза классов 1, 6 и 7" предусмотрено в приложении 6 к настоящим Правилам в форме стандарта государственной услуги (далее - Стандарт).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обращении через портал услугополучателю в "личный кабинет" направляется статус о принятии запроса на государственную услугу "Выдача специального разрешения на перевозку опасного груза классов 1, 6 и 7".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Сведения документов, удостоверяющих личность, о государственной регистрации (перерегистрации) индивидуального предпринимателя или юридического лица, сведения о регистрации транспортного средства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представления услугополучателем свидетельства о подготовке водителя транспортного средства, перевозящего опасные грузы, услугодатель в срок два рабочих дня проверяет на соответствие представленный документ и сведения указанные в нем, необходимых для оказания государственной услуги "Выдача специального разрешения на перевозку опасного груза классов 1, 6 и 7", согласно требованиям настоящих Правил и оформляет специальное разрешение на перевозку опасного груза классов 1, 6 и 7, либо мотивированный ответ об отказе (далее - отказ) в оказании государственной услуги в случаях и по основаниям пункта 37 настоящих Правил.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"Выдача специального разрешения на перевозку опасного груза классов 1, 6 и 7" направляется в форме электронного документа в "личный кабинет" услугополучателя.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Основания для отказа в оказании государственной услуги: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установления факта не представления документа, поступившего через портал услугодатель в срок два рабочих дня направляет мотивированный отказ в произвольной форме о дальнейшем рассмотрении заявления, в форме электронного документа в "личный кабинет" услугополучателя.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Специальные разрешения на перевозку опасного груза классов 1, 6 и 7 выдается на одну или несколько идентичных перевозок, а также на партию опасных грузов, перевозимых по определенному маршруту, на срок 1 год.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Жалоба услугополучателя в соответствии с подпунктом 2) статьи 25 Закона "О государственных услугах" подлежит рассмотрению: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продлевается не более чем на десять рабочих дней в случаях необходимости: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выдачи свидетельства о допущении транспортного средства к перевозке опасных грузов в международном сообщении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Услугодателем через портал оказывается государственная услуга "Выдача свидетельства о допущении транспортного средства к перевозке опасных грузов в международном сообщении" услугополучателям посредством направления заявления по форме согласно приложению 7 к настоящим Правилам, на основании диагностической карты технического осмотра,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Перечень основных требований к оказанию государственной услуги "Выдача свидетельства о допущении транспортного средства к перевозке опасных грузов в международном сообщении",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"Выдача свидетельства о допущении транспортного средства к перевозке опасных грузов в международном сообщении" предусмотрено в приложении 8 к настоящим Правилам в форме стандарта государственной услуги (далее - Стандарт).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обращении через портал услугополучателю в "личный кабинет" направляется статус о принятии запроса на государственную услугу "Выдача свидетельства о допущении транспортного средства к перевозке опасных грузов в международном сообщении".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Услугодатель в день поступления документов осуществляет регистрацию и назначает должностное лицо для его исполнения.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Сведения документов, удостоверяющих личность, о государственной регистрации (перерегистрации) индивидуального предпринимателя или юридического лица, сведения о регистрации транспортного средства, услугодатель получает из соответствующих государственных информационных систем через шлюз "электронного правительства", сведения о диагностической карте из единой информационной системы обязательного технического осмотра механических транспортерных средств и прицепов к ним.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Должностное лицо осушествляет проверку поданного заявления на соответствие требованиям настоящих Правил.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наличия диагностической карты технического осмотра и ее действительности, в соответствии с установленной периодичностью прохождения обязательного технического осмотра, услугодатель в срок один рабочий день проверяет на соответствие услугополучателя, сведения указанные в них необходимых для оказания государственной услуги, согласно требованиям настоящих Правил и оформляет свидетельство о допущении транспортного средства к перевозке опасных грузов в международном сообщении, по форме согласно приложению 9 к настоящим Правилам, либо мотивированный ответ об отказе в оказании государственной услуги в случаях и по основаниям, указанных в пункте 9 Стандарта, который направляется в форме электронного документа в "личный кабинет" услугополучателя.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после 16.00 часов кроме выходных (суббота и воскресенье) и праздничных дней, государственная услуга "Выдача свидетельства о допущении транспортного средства к перевозке опасных грузов в международном сообщении" оказыватеся следующим рабочим днем.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Подача услугополучателем заявления на получение государственной услуги "Выдача свидетельства о допущении транспортного средства к перевозке опасных грузов в международном сообщении" осуществляется при наличии диагностической карты в единой информационной системе обязательного технического осмотра.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Выдача свидетельства о допущении транспортного средства к перевозке опасных грузов в международном сообщении осуществляется через некоммерческое акционерное общество "Государственная корпорация "Правительство для граждан".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установления факта неполноты представленных документов или недействительности периодичности прохождения обязательного технического осмотра, поступивших через портал услугодатель в срок один рабочий день направляет мотивированный отказ в произвольной форме о дальнейшем рассмотрении заявления, в форме электронного документа в "личный кабинет" услугополучателя.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Свидетельство о допущении выдается на срок действия диагностической карты технического осмотра.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подлежит рассмотрению: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продлевается не более чем на десять рабочих дней в случаях необходимости: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267"/>
        <w:gridCol w:w="830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 РЕСПУБЛИКИ КАЗАХСТАН  КОМИТЕТ ТРАНСПОРТА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МИНИСТІРЛІГІ КӨЛІК КОМИТЕТІ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INDUSTRY AND INFRASTRUCTURAL DEVELOPMENT OF THE REPUBLIC OF KAZAKHSTAN TRANSPORT COMMITTEE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154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PERMIT ON IMPLEMENTATION OF AUTOMOBILE TRANSPORTATION OF HAZARDOUS GOODS OF CLASSES 1, 6 AND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 ЖӘНЕ 7-СЫНЫПТЫ ҚАУIПТI ЖҮКТЕРДІ ТАСЫМАЛДАУҒА  АРНАЛҒАН АРНАЙЫ РҰҚСАТ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_____________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8"/>
        <w:gridCol w:w="2053"/>
        <w:gridCol w:w="2229"/>
      </w:tblGrid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 name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Тасымалдаушының орналасқан жері және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 телефон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Site and phone number of carrier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қауіпті жүктің класы, БҰҰ нөмірі, атауы және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номер ООН, наименование и описание перевозимого опасного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Class, number of UN, the name and description of transported hazardous goods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түрі,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Type, vehiele brand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Автомобильдің мемлекеттік тіркеу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знак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 registration number of the car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Тіркеменің (жартылай тіркеменің) мемлекеттік тіркеу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знак прицепа (полуприцепа)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 registration number of the trailer (semi-trailer)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рұқсаттың қолданылу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Expiration date of special permit</w:t>
            </w:r>
          </w:p>
          <w:bookmarkEnd w:id="169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бастап _____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______ по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 _____ till ______</w:t>
            </w:r>
          </w:p>
          <w:bookmarkEnd w:id="170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тасымалға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на ____ поездку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 on __________ trip</w:t>
            </w:r>
          </w:p>
          <w:bookmarkEnd w:id="171"/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Transportation route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жөнелтушінің мекенжайы және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грузоотправителя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and phone of the consignor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алушының мекенжайы және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and phone of the consignee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маршрутының аралық пункттерінің мекенжайы және авариялық қызметтің телефондары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промежуточных пунктов маршрута перевозки и телефоны аварийной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of intermediate points of a route of transportation and phones of emergency service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 және отын құю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стоянок и заправок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of parking and fuelling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рұқсатты қолданудың ерекше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conditions of action of Special permit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бақылау органдарының лауазымды адамдарының белгілері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должностных лиц надзорных контрольных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Marks of officials of supervising control authorities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Restrictions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лауазымды адамының тегі, аты, әкесінің аты (ол болған жағдайда) және берілген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должностного лица уполномоченного органа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First name, middle initial, last name of the official of authorized body stamp and date of issue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70231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для водителя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для водителя должна включать руководящие указания водителю автотранспортного средства при осуществлении перевозок данного опасного груза на конкретном маршруте.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инструкцию вносится следующая информация: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водителя, которому выдается инструкция, № удостоверения о подготовке по перевозке опасных грузов.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автотранспортного средства, автотранспортной организации, их реквизиты.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Грузоотправитель, дата и время выезда с опасным грузом.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Грузополучатель, ориентировочная дата и время доставки опасного груза.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движения.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Ориентировочное время возврата в гараж автотранспортной организации.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3387"/>
        <w:gridCol w:w="3989"/>
        <w:gridCol w:w="407"/>
        <w:gridCol w:w="791"/>
        <w:gridCol w:w="1581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опасного груза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списку ООН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свойства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опасности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кипения, оС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плавления, оС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Летучесть (упругость пара)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паров (по воздуху)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(по воде)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Растворимость в воде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 - и взрывоопасность</w:t>
            </w:r>
          </w:p>
        </w:tc>
      </w:tr>
      <w:tr>
        <w:trPr>
          <w:trHeight w:val="30" w:hRule="atLeast"/>
        </w:trPr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(воспламенения), оС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самовоспламенения, оС</w:t>
            </w:r>
          </w:p>
        </w:tc>
        <w:tc>
          <w:tcPr>
            <w:tcW w:w="3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воспламенения паров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воспламенения, 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 человека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ПДК. мг/м3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ЛД50. мг/кг (при попадании внутрь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ЛД50. мг/м3 (через кожу)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ЛК50. мл/м3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поступления в организм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кожу и слизистые оболочки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безопасность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карточка системы информации об опасности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Запрещаемые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пожаре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загорании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первой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вдыхании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остановке дыхания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попадании в глаза, на кожу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проглатывании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средства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средства обезвреживания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об опасном грузе.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печать) Руководитель организации грузоотправителя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Заполнение графы "Синонимы" обязательно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допуске водителя к перевозке опасного груза по территории Республики Казахстан</w:t>
      </w:r>
    </w:p>
    <w:bookmarkEnd w:id="193"/>
    <w:bookmarkStart w:name="z22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8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ДОПОГ О ПОДГОТОВКЕ ВОДИТЕЛЯ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 DRIVER TRAINING CERTIFICATE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Отличительный знак государства, выдавшего свидетельство</w:t>
            </w:r>
          </w:p>
        </w:tc>
      </w:tr>
      <w:tr>
        <w:trPr>
          <w:trHeight w:val="30" w:hRule="atLeast"/>
        </w:trPr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для фотографии водителя)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Свидетельство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Фамилия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Имя и Отчество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Гражданство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Подпись 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Орган, выдавший свидетельство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Действительно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 to</w:t>
            </w:r>
          </w:p>
          <w:bookmarkEnd w:id="195"/>
        </w:tc>
      </w:tr>
    </w:tbl>
    <w:bookmarkStart w:name="z22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для класса (-ов) или № ООН VALID FOR CLASS (ES) OR UN Nos: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КРОМЕ ЦИСТЕРН TANKS OTHER THAN TANKS 9. (указать класс или номер (-а) ООН) 10. (указать класс или номер (-а) ООН)</w:t>
            </w:r>
          </w:p>
          <w:bookmarkEnd w:id="19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Бланк маршрута перевозки опасного груза классов 1, 6 и 7</w:t>
      </w:r>
    </w:p>
    <w:bookmarkEnd w:id="198"/>
    <w:bookmarkStart w:name="z23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Сведения об опасном грузе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груза Опознавательный знак "ОГ" 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опасного груза № опасности, номер ООН 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вес груза на одном транспортном средстве_____ тонн. 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движения__________________________________________________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Скорость движения на перегонах__________________________________________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Прикрытие (на всем маршруте, на отдельных участках)________________________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Сопровождение (на всем маршруте, на отдельных участках)____________________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Движение ночью (разрешено, запрещено)___________________________________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движения:________________________________________________________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населенных пунктов, улиц и автомобильных дорог)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и телефон грузоотправителя_________________________________________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Адреса пунктов и телефоны грузополучателя________________________________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Адреса пунктов и телефоны аварийной службы, через которые проследуют транспортные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Адреса промежуточных пунктов, куда, в случае необходимости, можно сдать опасный груз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 стоянок___________________________________________________________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Места заправок топливом_________________________________________________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перевозчика и автотранспортного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фамилия, имя, отчество (при его наличии), адрес и государственный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Перевозчик "__"_________ 20__г.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(Оформляется территориальным подразделением)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предпринимателя и физического лица и паспортные данные)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(переоформить) специальное разрешение на перевозку опасного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класс, номер ООН, наименование и описание опасного груза, перевозку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перевозчик намерен осуществить)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Перевозка будет осуществляться на транспортном средстве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вид и марку транспортного средства, регистрационные номера автомобиля, серия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свидетельства регистрации транспортного средства, прицепа 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маршрут перевозки, дату и сроки осуществления перевозки опасного груза,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погрузки и разгрузки).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 сообщаю: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точный почтовый адрес, номер телефона, факс или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грузоотправителя и грузополучателя опасного груза).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документы к заявлению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подлинность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действия специального разрешения прошу установить с ___________________ по___________ на ____________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системах, при оказании государственных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 "____" ________________ 20___ г.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117"/>
        <w:gridCol w:w="96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"Выдача специального разрешения на перевозку опасного груза классов 1, 6 и 7" 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подразделениями Комитета транспорта Министерства индустрии и инфраструктурного развития.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www.elicense.kz."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217"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</w:t>
            </w:r>
          </w:p>
          <w:bookmarkEnd w:id="218"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электронно-цифровой подписью (далее - ЭЦП), по форме,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      </w:r>
          </w:p>
          <w:bookmarkEnd w:id="219"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  <w:bookmarkEnd w:id="220"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перевозчика, номер удостоверения допуска к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международных автомобильных перевозок)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свидетельство о допущении транспортных средств к перевозке некоторых опасныхрузов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класс, номер Организации объединенных наций, наименование и описание опасного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груза, перевозку которого перевозчик намерен осуществить)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Перевозка будет осуществляться на транспортном средстве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вид и марку транспортного средства, регистрационные номера автомобиля, прицепа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полуприцепа, дата прохождения обязательного технического осмотра, номер карточки допуска на автотранспортное средство)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 сообщаю:__________________________________________________________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точный почтовый адрес, номер телефона, факс или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грузоотправителя и грузополучателя опасного груза).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 Казахстан. "____" ________________ 20___ г.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020"/>
        <w:gridCol w:w="97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свидетельства о допущении транспортного средства к перевозке опасных грузов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подразделениями Комитета транспорта Министерства индустрии и инфраструктурного развития.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"Государственная корпорация "Правительство для граждан" (далее – Государственная корпорация);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www.elicense.kz</w:t>
            </w:r>
          </w:p>
          <w:bookmarkEnd w:id="222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Электронная/бумажная 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допущении транспортного средства к перевозке опасных грузов в международном сообщении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о приеме документов,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223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за исключением выходных и праздничных дней, согласно трудовому законодательству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интернет-ресурсе услугодателя Министерства – www.miid.gov.kz, раздел Комитет транспорта, подраздел "Государственные услуги";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 www.gov4c.kz;</w:t>
            </w:r>
          </w:p>
          <w:bookmarkEnd w:id="224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согласно приложению 6 к настоящему стандарту государственной услуги в форме электронного документа, подписанный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диагностической карте подтягиваются из единой информационной системы обязательного технического осмотра механических транспортерных средств и прицепов к ним.</w:t>
            </w:r>
          </w:p>
          <w:bookmarkEnd w:id="225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данных (сведений), представленных услугополучателем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данных и сведений, необходимых для оказания государственной услуги,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(зарегистрированный в Реестре государственной регистрации нормативных правовых актов за № 11779).</w:t>
            </w:r>
          </w:p>
          <w:bookmarkEnd w:id="226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  <w:bookmarkEnd w:id="2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КЕЙБІР ҚАУІПТІ ЖҮКТЕРДІ ТАСЫМАЛДАУҒА ЖІБЕРУ ТУРАЛЫ КУӘЛІК CERTIFICATE OF APPROVAL FOR VEHICLES CARVING CERTAIN DANGEROUS GOODS СВИДЕТЕЛЬСТВО О ДОПУЩЕНИИ ТРАНСПОРТНЫХ СРЕДСТВК ПЕРЕВОЗКЕ НЕКОТОРЫХ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төменде көрсетілген көлік құралы Қауіпті жүктерді халықаралық жолдарда тасымалдау туралы еуропалық келісіммен (ҚЖХЖТ) ұйғарылған талаптарға жауап беретінін куәландырады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certificate testifies that the vehicle specified below fulfills the conditions prescribed by the European Agreement concerning the International Carriage of Dangerous Goods by Road (ARD)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удостоверяет, что указанное ниже транспортное средство отвечает условиям, предписанным Европейским соглашением о международной дорожной перевозке опасных грузов (ДОПОГ)</w:t>
            </w:r>
          </w:p>
          <w:bookmarkEnd w:id="228"/>
        </w:tc>
      </w:tr>
    </w:tbl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