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6a33" w14:textId="4fc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января 2008 года № 8 "Об утверждении Правил признания и нострификации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мая 2020 года № 206. Зарегистрирован в Министерстве юстиции Республики Казахстан 15 мая 2020 года № 20637. Утратил силу приказом и.о. Министра образования и науки Республики Казахстан от 19 июля 2021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19.07.2021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Государственном реестре нормативных правовых актов под № 5135, опубликован в газете "Юридическая газета" от 21 марта 2008 года № 43 (1443)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и науки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206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и нострификации документов об образовании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и нострификации документов об образовании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признания и (или) нострификации документов об основном среднем, общем среднем, техническом и профессиональном, послесреднем, высшем и послевузовском образовании физических лиц, получивших образование в других государствах и в международных или иностранных учебных заведениях (их филиалах).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нострификация документов об образовании –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документов об образовании – это официальное подтверждение уполномоченным органом значимости иностранной образовательной квалификации.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 (или) нострификация документов об образовании осуществляются по отношению к физическим лицам (далее – услугополучатель).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и (или) нострификация документов об образовании регулируются в соответствии с международными договорами по вопросам признания и эквивалентности документов об образовании, имеющими юридическую силу на территории Республики Казахстан (далее – международные договоры о взаимном признании и эквивалентности),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настоящими Правилами.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признании и нострификации документа об образовании принимается услугодателем.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(или)нострификации документа об образовании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об образовании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"Признание и нострификация документов об образовании" (далее – государственная услуга)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услугополучатели направляют услугодателю заявление по форме согласно приложению 1 к настоящим Правилам через веб-портал "электронного правительства" (далее – портал) либо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отражен в Стандарте государственной услуги "Признание и нострификация документов об образовании", согласно приложению 2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удостоверения о признании документов об образовании услугополучатель направляет услугодателю через Государственную корпорацию или портал заявление по форме согласно приложению 1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приложению 2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о признании легализованных или апостилированных документов об образовании составляет: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– 30 (тридцать) рабочих дней с учетом почтовых отправлений.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 и/или через портал – 30 (тридцать) рабочих дней, для других регионов –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представлении услугополучателем документа об образовании, подпадающего под действие международных договоров (соглашений) о взаимном признании и эквивалентности Республики Казахстан, услугодатель в течение пяти рабочих дней направляет в Государственную корпорацию или через портал уведомление в произвольной форме с указанием причин возврата документов и возвращает представленные документы.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услугополучателем полного пакета документов Ответственный работник услугодателя в течение пяти рабочих дней проводит экспертную оценку по выявлению эквивалентности зарубежного документа об образовании на соответствие требованиям Государственного общеобязательного стандарта образования Республики Казахстан всех уровней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(далее – ГОСО РК).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экспертной оценки услугодатель в случае необходимости привлекает специалистов в области образования. В случае необходимости привлечения специалистов организаций образования - внешних экспертов для проведения экспертной оценки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и содержанием экспертной оценки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документа об образовании, если документ об образовании не легализован или не апостилирован;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 на момент его выдачи;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в Республике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(в случае выявления существенных различий в уровне образования, периодах обучения, сроках и форме обучения);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(в случае выявления существенных различий в уровне образования, периодах обучения, сроках и форме обучения).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экспертной оценки в случае выявления существенных различий в уровне образования, периодах обучения, сроках и форме обучения документы, подтверждающие обучения и получения дополнительного образования, в том числе о практических навыках и опыте работы по заявленной специальности свыше 5 лет, компенсируют обладателю документа об образовании имеющиеся различия.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интегрированной информационной системе для Центров обслуживания населения (далее – ИИС ЦОН) и направляет уведомление в произвольной форме услугополучателю, с указанием причин продления срока.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экспертной оценки услугодатель принимает одно из следующих решений: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по соответствующему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рекомендацией о дальнейшем продолжении обучения;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решения услугодателя в течение двух рабочих дней о признании документа оформляется удостоверение о признании зарубежного документа об образовании по форме согласно приложению 3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в признании документов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приложению 2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о признании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нострификации документа об образовании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удостоверения о нострификации документов об образовании услугополучатель направляет услугодателю через Государственную корпорацию или портал заявление по форме согласно приложению 1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приложению 2 к настоящим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заявления о нострификации легализованных или апостилированных документов об образовании составляет: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в подразделения Государственной корпорации города Нур-Султана и/или через портал – 15 (пятнадцать) рабочих дней, для других регионов - 30 (тридцать) рабочих дней с учетом почтовых отправлений.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по городу Нур-Султана и или через портал - 30 (тридцать) рабочих дней, для других регионов - 45 (сорок пять) рабочих дней с учетом почтовых отправлений (с учетом времени получения подтверждения факта выдачи документа об образовании и наличия у зарубежной организации образования права на осуществление образовательной деятельности).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руководителя, который определяет ответственного исполнителя в течение одного рабочего дня.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готовит мотивированный ответ об отказе в оказании государственной услуги.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услугополучателем полного пакета документов ответственный работник услугодателя в течение пяти рабочих дней проводит экспертное заключение по выявлению эквивалентности зарубежного документа об образовании на соответствие требованиям ГОСО РК.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экспертного заключения услугодатель в случае необходимости привлекает специалистов в области образования.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привлечения специалистов организаций образования - внешних экспертов для проведения экспертного заключения по выявлению эквивалентности зарубежного документа об образовании на соответствие требованиям ГОСО РК экспертная оценка осуществляется в течение 7 (семи) рабочих дней.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Процедура нострификации состоит из следующих этапов: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подлинности документов об образовании, если документ об образовании не легализован или не апостилирован;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эквивалентности (соответствия) зарубежного документа об образовании ГОСО РК.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Установление эквивалентности (соответствия) зарубежного документа об образовании ГОСО РК, осуществляется услугодателем, с привлечением при необходимости специалистов организаций образования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по документам об основном среднем и общем среднем образовании принимается на основании рассмотрения следующих критериев: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изученных дисциплин.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Экспертное заключение по документам о техническом и профессиональном, послесреднем, высшем и послевузовском образовании принимается на основании рассмотрения следующих критериев: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 объема изученных курсов, предметов, дисциплин;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практик (при наличии);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уровня итоговой аттестации (при наличии);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выпускной квалификационной работы (при наличии);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обучения;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дополнительного образования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практических навыков и опыта работы по направлению подготовки кадров или квалификации, специальности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экспертизы документа об образовании в случае выявления существенных различий в перечне и объеме изученных базовых и профильных дисциплин, сроках и формах обучения документы, подтверждающие обучение и получение дополнительного образования, в том числе о практических навыках и опыте работы по направлению подготовки кадров или квалификации, специальности свыше 5 лет, компенсируют обладателю документа об образовании имеющиеся различия.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в документе об образовании, выданном зарубежными организациями образования указываются квалификации, отсутствующие в классификаторах направлений подготовки кадров или квалификации, специальности по уровням образования Республики Казахстан, установление соответствия содержания образования проводится по родственному направлению подготовки кадров или квалификации, специальности.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не легализован, или не апостилирован ответственный работник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 ответственный работник услугодателя в течение одного рабочего дня направляет официальный запрос в зарубежную организацию образования, с целью получения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образования, выдавшая документ об образовании в течение 13 (тринадцати) рабочих дней не представит ответ на официальный запрос услугодателя, направляется повторный запрос, и срок рассмотрения заявления продлевается на 10 (десять) рабочих дней с уведомлением услугополучателя.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одного рабочего дня со дня принятия решения, продлевает срок в ИИС ЦОН и направляет уведомление в произвольной форме услугополучателю, с указанием причин продления срока.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зарубежной организации образования подтверждения о факте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 проводит экспертную оценку по выявлению эквивалентности зарубежного документа об образовании на соответствие требованиям ГОСО РК.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проведенной экспертизы по выявлению эквивалентности документа об образовании услугодатель принимает одно из следующих решений: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по соответствующими уровню/степени образования и направлению подготовки кадров (специальности, квалификации, профессии) с рекомендацией об осуществлении трудовой деятельности;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нижеследующим уровнем/степенью образования с рекомендацией об осуществлении трудовой деятельности;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рекомендацией о дальнейшем продолжении обучения.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мотивированный ответ об отказе.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решения услугодателя в течение двух рабочих дней о нострификации документа оформляется удостоверение по форме согласно приложениям 4, 5, 6, 7 и 8 к настоящим Правилам.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в нострификации документа об образовании услугодатель направляет не позднее чем за сутки до истечения срока оказания государственной услуги в Государственную корпорацию мотивированный ответ об отказе в произвольной форме в случае и по основаниям предусмотренных пунктом 9 стандарта государственной услуги "Признание и нострификация документов об образовании" согласно приложению 2 к настоящим Правилам.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Удостоверение о нострификации либо мотивированный ответ об отказе выдается через Государственную корпорацию лично услугополучателю или по нотариальной удостоверенной доверенности третьему лицу.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удостоверений о признании или нострификации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перемены фамилии, имени или отчества (при его наличии), утери, порчи удостоверения о признании или нострификации документа об образовании, выдается дубликат удостоверения о признании и (или) нострификации (далее - дубликат).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получения дубликата услугополучатель направляет услугодателю через Государственную корпорацию или портал заявление по форме согласно приложению 9 к настоящим Правилам с приложением документов, указанных в пункте 8 стандарта государственной услуги "Признание и нострификация документов об образовании" согласно приложению 2 к настоящим Правилам.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выдаваемом бланке удостоверения в правом верхнем углу проставляется запись "Дубликат".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рассмотрения заявления о выдаче дубликата составляет: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города Нур-Султана или через портал-7 (семь) рабочих дней, для других регионов – 21 (двадцать один) рабочих дней с учетом почтовых отправлений.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день поступления регистрирует заявление и перенаправляет его курирующему заместителю руководителя услугодателя, который определяет ответственного исполнителя для проверки факта выдачи и оформления дубликата удостоверения о признании/нострификации документа об образовании в течение одного рабочего дня;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проверяет полноту пакета документов услугополучателя и принимает заявление в течение двух рабочих дней;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подтверждает факт выдачи и оформляет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двух рабочих дней;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удостоверения о признании/нострификации документа об образовании или мотивированный ответ об отказе в оказании государственной услуги в течение одного рабочего дня;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доставляет дубликат удостоверения о признании документа об образовании либо мотивированный ответ об отказе в оказании государственной услуги не позднее, чем за сутки до истечения срока оказания государственной услуги в подразделения Государственной корпорации;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выдает дубликат удостоверения о признании/нострификации документа об образовании либо мотивированный ответ об отказе в оказании государственной услуги услугополучателю или по нотариальной удостоверенной доверенности третьему лицу;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или уполномоченного лица услугодателя. 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и(или) их должностных лиц, государственной корпорации и (или) их работников по вопросам оказания государственных услуг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Государственной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*___________________________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Вас*_______________________________________________________________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(признать или нострифицировать образование)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Цель*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(трудоустройство, продолжение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выдан*________________________________________________________________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специальности/направлению*______________________________________________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 степень*_________________________________________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предоставленных мною документов и сведений согласно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"Признание и нострификация документов об образовании"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 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*- обязательно к заполнению.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нострификация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"Признание и нострификация документов об образовании"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  <w:bookmarkEnd w:id="1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"Признание и нострификация документов об образовании" составляют (в случае, если документ об образовании легализован или апостилирован в стране выдачи):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подразделений Государственной корпорации города Нур-Султана – 15 (пятнадцать)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подразделений Государственной корпорации других регионов – 30 (тридцать)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 - 15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документов об образовании, выданных в стране-участнике международного договора (соглашения), предусматривающего отмену легализации официальных документов,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подразделений Государственной корпорации города Нур-Султана – 30 (тридцать)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подразделений Государственной корпорации других регионов – 45 (сорок пять) рабочих дней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 - 30 (тридцать)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ответа на первичный запрос о подтверждении факта выдачи документа и наличия у зарубежной организации образования права на осуществление образовательной деятельности направляется повторный запрос, и срок рассмотрения заявления о признании/нострификации документов об образовании продлевается на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заявления для получения дубликата удостоверения о признании или нострификации документа об образовании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подразделений Государственной корпорации города Нур-Султана – 7 (семь)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подразделений Государственной корпорации других регионов – 21 (двадцать один) рабочий день с учетом почтовых отправлений (день приема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      </w:r>
          </w:p>
          <w:bookmarkEnd w:id="12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(или)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удостоверение о признании согласно приложению 3 к настоящим Правилам или нострификации документов об образовании согласно приложениям 4-8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дубликат удостоверения о признании/ нострификации документов об образовании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удостоверение о признании в электронной форме согласно приложению 3 к настоящим Правилам или нострификации документа об образовании согласно приложениям 4-8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мотивированный ответ об отказе в оказании государственной услуги в случаях и по основаниям, предусмотренным пунктом 9 настоящего Стандарта.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выдачи результата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портале результат оказания государственной услуги направляется и хранится в Личном кабинете услугополучателя в форме электронного документа, подписанного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хранения услугодателем, Государственной корпорацией невостребованных в срок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1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оказания государственной услуги определена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имуществе" от 1 марта 2011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стоимости государственной услуги осуществляется в наличной и безналичной форме через банки второго уровня, организации, осуществляющие отдельные виды банковских операций.</w:t>
            </w:r>
          </w:p>
          <w:bookmarkEnd w:id="12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72"/>
              <w:gridCol w:w="4685"/>
              <w:gridCol w:w="6043"/>
            </w:tblGrid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№ п/п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услуг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Цена за 1 единицу в размере месячного расчетного показателя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об основном среднем и общем среднем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техническом и профессиональном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Признание/нострификация документов о высшем и послевузовском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 МРП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46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Изготовление дубликата удостоверения о признании или нострификации документа об образовании</w:t>
                  </w:r>
                </w:p>
              </w:tc>
              <w:tc>
                <w:tcPr>
                  <w:tcW w:w="60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МРП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 в соответствии с установленным графиком работы с 9.00 до 20-00 часов без перерыва на обед, за исключением воскресенья и праздничных дней, согласно Кодексу. 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в следующий рабочий день).</w:t>
            </w:r>
          </w:p>
          <w:bookmarkEnd w:id="1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признании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признании документов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13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документов, указанным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признании документов об образовании по форме согласно приложению 1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удостоверения о нострификации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нострификации документа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23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документов, указанным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нострификации документа об образовании по форме согласно приложению 1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услугополучатель представляет в Государственную корпорацию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дубликата по форме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нотариально- засвидетельствованная копия документа, удостоверяющего личность владельца документа об образовании (с переводом на государственный или русский язык);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обладатель удостоверения о признании и (или) нострификации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дубликата по форме согласно приложению 9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 3) сведения об оплате.</w:t>
            </w:r>
          </w:p>
          <w:bookmarkEnd w:id="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подтверждение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образования, не признана уполномоченным органом в области образования страны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ГОСО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ответа на повторный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услугополучателем неполного пакета документов согласно перечню, предусмотренному настоящим пунктом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10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об отказе в признании или нострификации документа об образовании услугодатель направляет в Государственную корпорацию мотивированный ответ об отказе в произвольной форме в случае и по основаниям предусмотренным настоящим пунктом стандарта.</w:t>
            </w:r>
          </w:p>
          <w:bookmarkEnd w:id="1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28-75-27. Единый контакт-центр по вопросам оказания государственных услуг: 1414,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32"/>
    <w:bookmarkStart w:name="z23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БТ № __________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учебное заведение__________________________________________________________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признается в Республике Казахстанс квалификацией/степенью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35"/>
    <w:bookmarkStart w:name="z2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ЖБ-ІІ № __________</w:t>
      </w:r>
    </w:p>
    <w:bookmarkEnd w:id="136"/>
    <w:bookmarkStart w:name="z2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послевузовском образовании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квалификации/степени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38"/>
    <w:bookmarkStart w:name="z2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засвидетельственным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ЖБ-І № ___________</w:t>
      </w:r>
    </w:p>
    <w:bookmarkEnd w:id="139"/>
    <w:bookmarkStart w:name="z2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диплому о высшем образовании с присвоением квалификации/степени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соответствующим равенством прав для_______________________________________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(доступа к образованию и/или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41"/>
    <w:bookmarkStart w:name="z2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ТКБ № ___________</w:t>
      </w:r>
    </w:p>
    <w:bookmarkEnd w:id="142"/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документу о техническом и профессиональном образовании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квалификации___________________________________________________________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его обладателю____________________________________________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(академических и (или) профессиональных прав)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44"/>
    <w:bookmarkStart w:name="z2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ЖОБ № ____________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общем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</w:t>
      </w:r>
    </w:p>
    <w:bookmarkEnd w:id="147"/>
    <w:bookmarkStart w:name="z2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УДОСТОВЕРЕНИЕ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(действительно с подлинником документа об образовании и его нотариально засвидетельствованным переводом)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НОБ № ____________</w:t>
      </w:r>
    </w:p>
    <w:bookmarkEnd w:id="148"/>
    <w:bookmarkStart w:name="z2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документа, серия,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выданный на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эквивалентен казахстанскому аттестату об основном 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решения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"_____"________________20 ____ года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""Центр 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от*_________________________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(паспорт/ удостоверение личности):*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и кем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страны,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переулка/улицы/проспекта,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 и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(мобильный, рабочий/домашний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учебы:*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50"/>
    <w:bookmarkStart w:name="z2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(выдать дубликат удостоверения о признании/нострификации зарубежного документа об образовании)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связи с утерей/порчей удостоверения или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Вид, серия и номер документа об образовании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образования, страна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специальности/направлению_______________________________________________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Присвоенная квалификация/академическая степень______________________________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 содержащихся в информационных системах. Несу полную ответственность за достоверность представленных мною документов и сведений согласно Стандарту государственной услуги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52"/>
    <w:bookmarkStart w:name="z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некоммерческое акционерное общество "Государственная корпорация "Правительство для граждан" отказывает в приеме документов на оказание государственной услуги ввиду представления Вами неполного пакета документов согласно перечню, предусмотренному стандартом государственной услуги "Признание и нострификация документов об образовании", и (или) документов с истекшим сроком действия, а именно:</w:t>
      </w:r>
    </w:p>
    <w:bookmarkEnd w:id="153"/>
    <w:bookmarkStart w:name="z2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3.…….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работника Государственной корпорации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 Получил: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206</w:t>
            </w:r>
          </w:p>
        </w:tc>
      </w:tr>
    </w:tbl>
    <w:bookmarkStart w:name="z2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155"/>
    <w:bookmarkStart w:name="z2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11260, опубликованный в информационно-правовой системе "Әділет" от 23 июня 2015 года);</w:t>
      </w:r>
    </w:p>
    <w:bookmarkEnd w:id="156"/>
    <w:bookmarkStart w:name="z2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 (зарегистрированный в Реестре государственной регистрации нормативных правовых актов под № 12066, опубликованный в информационно-правовой системе "Әділет" от 22 октября 2015 года);</w:t>
      </w:r>
    </w:p>
    <w:bookmarkEnd w:id="157"/>
    <w:bookmarkStart w:name="z2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87 "О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13426, опубликованный в информационно-правовой системе "Әділет" от 9 марта2016 года);</w:t>
      </w:r>
    </w:p>
    <w:bookmarkEnd w:id="158"/>
    <w:bookmarkStart w:name="z2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ноября 2016 года № 633 "О внесении изменений и дополнений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14541, опубликованный в информационно-правовой системе "Әділет" от 21 декабря 2016 года);</w:t>
      </w:r>
    </w:p>
    <w:bookmarkEnd w:id="159"/>
    <w:bookmarkStart w:name="z2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февраля 2017 года № 51 "О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14866, опубликованный в информационно-правовой системе "Әділет" от 3 марта 2017 года);</w:t>
      </w:r>
    </w:p>
    <w:bookmarkEnd w:id="160"/>
    <w:bookmarkStart w:name="z2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2017 года № 349 "О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15824, опубликованный в информационно-правовой системе "Әділет" от 29 сентября 2017 года);</w:t>
      </w:r>
    </w:p>
    <w:bookmarkEnd w:id="161"/>
    <w:bookmarkStart w:name="z2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2017 года № 635 "О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16275, опубликованный в информационно-правовой системе "Әділет" от 24 января 2018 года);</w:t>
      </w:r>
    </w:p>
    <w:bookmarkEnd w:id="162"/>
    <w:bookmarkStart w:name="z2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2018 года № 69 "О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16558, опубликованный в информационно-правовой системе "Әділет" от 13 марта 2018 года);</w:t>
      </w:r>
    </w:p>
    <w:bookmarkEnd w:id="163"/>
    <w:bookmarkStart w:name="z2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декабря 2018 года № 681 "О внесении изменений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17949, опубликованный в информационно-правовой системе "Әділет" от 14 декабря 2018 года);</w:t>
      </w:r>
    </w:p>
    <w:bookmarkEnd w:id="164"/>
    <w:bookmarkStart w:name="z2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февраля 2019 года № 72 "О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18324, опубликованный в информационно-правовой системе "Әділет" от 19 февраля 2019 года);</w:t>
      </w:r>
    </w:p>
    <w:bookmarkEnd w:id="165"/>
    <w:bookmarkStart w:name="z2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октября 2019 года № 438 "О внесении изменений и дополнений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19467, опубликованный в информационно-правовой системе "Әділет" от 11 октября 2019 года);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