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2b0d" w14:textId="c492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мая 2020 года № 175. Зарегистрирован в Министерстве юстиции Республики Казахстан 15 мая 2020 года № 20638. Утратил силу приказом Министра труда и социальной защиты населения Республики Казахстан от 24 мая 2023 года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28 июня 2005 года "О государственных пособиях семьям, имеющим детей"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(зарегистрирован в Реестре государственной регистрации нормативных правовых актов под № 11507, опубликован 20 июля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28 июня 2005 года "О государственных пособиях семьям, имеющим детей"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 и выплаты государственных пособий семьям, имеющим детей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28 июня 2005 года "О государственных пособиях семьям, имеющим детей"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назначения и выплаты государственных пособий семьям, имеющим детей.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государственным пособиям семьям, имеющим детей (далее – пособия) относятся денежные выплаты в виде: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единовременного государственного пособия, назначаемого и выплачиваемого в связи с рождением ребенка (далее – пособие на рождение);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ребенком по достижении им возраста одного года (далее – пособие по уходу);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ежемесячного государственного пособия, назначаемого и выплачиваемого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(далее – пособие многодетной семье);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(детей-инвалидов) (далее – пособие воспитывающему ребенка-инвалида);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инвалидом первой группы с детства (далее – пособие по уходу за инвалидом первой группы с детства);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многодетной матери, награжденной подвесками "Алтын алқа", "Күміс алқа" или получившим ранее звание "Мать-героиня", награжденным орденами "Материнская слава" I и II степени (далее – пособие многодетной матери).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назначению пособий (далее – уполномоченный орган по назначению пособия) – территориальные подразделения уполномоченного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получатель – заявитель, которому назначено пособие на рождение, пособие по уходу и (или) пособие многодетной семье и (или) пособие воспитывающему ребенка-инвалида и (или) пособие по уходу за инвалидом первой группы с детства и (или) пособие многодетной матери;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выдаче пособий –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многодетная семья – семья, имеющая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отделения Государственной корпорации – городские, районные отделения Государственной корпорации;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филиалы Государственной корпорации – областные, городов республиканского значения и столицы филиалы Государственной корпорации;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заявителей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подразделение медико-социальной экспертизы (далее – подразделение МСЭ) – структурное подразделение уполномоченного государственного органа по назначению пособия, проводящее медико-социальную экспертизу;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семья –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лицо, обращающееся за назначением пособий;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государственный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заявка – сведения, необходимые для назначения пособия на рождение, пособия по уходу, пособия многодетной семье, пособия воспитывающему ребенка-инвалида, пособия по уходу за инвалидом первой группы с детства и пособия многодетной матери в форме электронного документа, удостоверенного электронной цифровой подписью Государственной корпорации;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электронное заявление – заявление, в форме электронного документа, удостоверенного электронной цифровой подписью;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электронный макет дела – электронный макет дела получателя пособия, формируемый Государственной корпорацией;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Пособие по уходу назначается со дня рождения по достижении ребенком возраста одного года, а в случаях усыновления (удочерения) ребенка (детей) и назначения опеки над ребенком, оставшимся без попечения родителей, в возрасте до одного года - со дня вступления в законную силу решения суда об усыновлении (удочерении) ребенка (детей) или со дня принятия решения об установлении опеки (попечительства).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пособия по уходу в составе семьи учитываются рожденные живыми, усыновленные (удочеренные), а также взятые под опеку (попечительство) дети, сводные дети, если они не учтены в семье другого родителя.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составе семьи не учитываются дети, в отношении которых родители лишены родительских прав или ограничены в родительских правах.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назначением пособия по уходу после смерти ребенка, не достигшего возраста одного года, пособие по уходу назначается по месяц смерти включительно.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по уходу оралманам назначается со дня рождения ребенка, но не ранее даты установления статуса оралмана.";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назначения пособий на рождение и по уходу заявитель обращается в уполномоченный орган по назначению пособий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прилагаемыми документами, указанными в стандарте государственной услуги "Назначение пособий на рождение ребенка и по уходу за ребенком" в соответствии с приложением 1-1 к настоящим Правилам.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заявителя, свидетельства (свидетельства) о рождении ребенка (детей) или выписка из актовой записи о рождении, или справка о регистрации акта гражданского состояния, выданные органами записи актов гражданского состояния, свидетельства о заключении (расторжении) брака (супружества),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регистрации по месту жительства, указанные в электронном заявлении заявителя получают из соответствующих государственных информационных систем через шлюз "электронного правительства" (далее – информационные системы) в соответствии с запросами в информационные системы государственных органов и (или)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пособий на рождение и по уходу представление свидетельства о рождении ребенка (детей) либо справки, содержащей сведения из записей актов гражданского состояния о рождении,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а также документа, подтверждающего установление опеки (попечительства) над ребенком или сведении об усыновлении (удочерении) из актовой записи о рождении,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настоящим Правилам.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"Назначение пособий на рождение ребенка и по уходу за ребенком" согласно приложению 1-1 к настоящим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рождения ребенка (детей) по выбору услугополучателя государственная услуга "Назначение пособий на рождение ребенка и по уходу за ребенком" оказывается по принципу "одного заявления".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Пособие многодетной семье назначается со дня обращения в уполномоченный орган по назначению пособия через Государственную корпорацию за назначением пособия. Днем обращения считается день подачи заявления.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пособия многодетной семье в составе семьи учитываются рожденные живыми, усыновленные (удочеренные), а также взятые под опеку (попечительство) дети, сводные дети, если они не учтены в семье другого родителя.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составе семьи не учитываются дети, в отношении которых родители лишены родительских прав или ограничены в родительских правах.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пособия многодетной семье к заявлению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прилагаются следующие документы: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– для идентификации.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назначением пособия многодетной семье лиц, имеющих статус оралмана, предоставляется удостоверение оралмана для идентификации;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(выписка из актовой записи о рождении, или справка о регистрации акта гражданского состояния, выданные органами записи актов гражданского состояния);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данных заявителя с данными в свидетельстве о рождении ребенка – свидетельство о заключении, расторжении брака (супружества);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опеки (попечительства) над ребенком или усыновления (удочерения) – документ, подтверждающий установление опеки (попечительства) над ребенком или сведения об усыновлении (удочерении) из актовой записи о рождении;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учебного заведения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социальных пособий по инвалидности, по случаю потери кормильца и по возрасту, государственных специальных пособий из уполномоченной организации,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(зарегистрированный в Реестре государственной регистрации нормативных правовых актов за № 11110) (далее – Приказ № 223) (далее – справка с места обучения), если иждивенцы в возрасте от восемнадцати до двадцати трех лет являются обучающимися очной формы обучения, предоставляемая ежегодно.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жителей города Байконыр – справка отдела по учету и регистрации граждан жилищного хозяйства города Байконыр.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заявителя, свидетельства (свидетельства) о рождении ребенка (детей) или выписка из актовой записи о рождении, или справка о регистрации акта гражданского состояния, выданные органами записи актов гражданского состояния, свидетельства о заключении (расторжении) брака (супружества),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регистрации по месту жительства, сведения о номере банковского счета,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(или)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пособий многодетной семье, представление свидетельства о рождении ребенка (детей),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документа, подтверждающего установление опеки (попечительства) над ребенком или сведения об усыновлении (удочерении) из актовой записи о рождении, а также сведения об учебе на очном отделении учебного заведения,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настоящим Правилам.";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первичном установлении инвалидности ребенку, заявитель обращается за назначением пособия воспитывающему ребенка-инвалида в подразделение МСЭ по месту жительства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223.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инвалидности ребенку (детям) по выбору услугополучателя государственная услуга "Назначение пособия матери или отцу, усыновителю (удочерителю), опекуну (попечителю), воспитывающему ребенка-инвалида" оказывается по принципу "одного заявления".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Пособие воспитывающему ребенка-инвалида назначается со дня обращения в уполномоченный орган по назначению пособия непосредственно либо через Государственную корпорацию или на портал на весь период инвалидности ребенка.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ребенка-инвалида на полное государственное обеспечение пособие воспитывающему ребенка-инвалида назначается в период нахождения ребенка на каникулах в семье, при условии документального подтверждения данного факта государственным учреждением, в котором ребенок пребывал на полном государственном обеспечении.";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назначения пособия воспитывающему ребенка-инвалида к заявлению, предоставляемого по месту жительства,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прилагаются документы, указанные в стандарте государственной услуги "Назначение пособия матери или отцу, усыновителю (удочерителю), опекуну (попечителю), воспитывающему ребенка-инвалида" в соответствии с приложением 5-1 к настоящим Правилам.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заявителя, свидетельства (свидетельства) о рождении ребенка (детей) или выписка из актовой записи о рождении, или справка о регистрации акта гражданского состояния, выданные органами записи актов гражданского состояния, справки об инвалидности ребенка, свидетельства о заключении (расторжении) брака (супружества),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регистрации по месту жительства, сведения о номере банковского счета, указанные в электронном заявлении заявителя получает из соответствующих государственных информационных систем в соответствии с запросами в информационные системы государственных органов и (или)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пособия воспитывающему ребенка-инвалида представление свидетельства о рождении ребенка (детей) либо выписки из актовой записи о рождении,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справки об инвалидности ребенка, а также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настоящим Правилам.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"Назначение пособия матери или отцу, усыновителю (удочерителю), опекуну (попечителю), воспитывающему ребенка-инвалида" согласно приложению 5-1 к настоящим Правилам.";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Пособие по уходу за инвалидом первой группы с детства назначается со дня обращения инвалида первой группы с детства или его законного представителя в уполномоченный орган по назначению пособия непосредственно либо через Государственную корпорацию или на портал на весь период установления инвалидности первой группы с детства.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пособия по уходу за инвалидом первой группы с детства недееспособным, ограниченно дееспособным или нуждающимся в опеке, заявление и необходимые документы, указанные в стандарте государственной услуги "Назначение пособия матери или отцу, усыновителю (удочерителю), опекуну (попечителю), воспитывающему ребенка-инвалида" согласно приложению 5-1 к настоящим Правилам, подаются их законным представителем.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смены лица, осуществляющего уход за инвалидом первой группы с детства, но не более двух раз в течение календарного года, пособие назначается со дня обращения за назначением пособия с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обращения считается день подачи заявления.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назначения пособия по уходу за инвалидом первой группы с детства к заявлению, предоставляемого по месту жительства, по форме согласно приложению 6 к настоящим Правилам, прилагаются документы, указанные в стандарте государственной услуги "Назначение пособия по уходу за инвалидом первой группы с детства" в соответствии с приложением 6-1 к настоящим Правилам.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удостоверяющие личность и регистрацию по месту жительства заявителя и лица, определенного как осуществляющий уход за инвалидом первой группы с детства (для подтверждения факта проживания в пределах одного города и (или) района лица, определенного как осуществляющий уход, и инвалида первой группы с детства),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(или)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пособия по уходу за инвалидом первой группы с детства представление документа, подтверждающего установление опеки над инвалидом первой группы с детства, а также справки об инвалидности инвалида первой группы с детства, сведений об отсутствии факта состояния на учете в центре психического здоровья,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настоящим Правилам.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"Назначение пособия по уходу за инвалидом первой группы с детства" согласно приложению 6-1 к настоящим Правилам.";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Для назначения пособия многодетной матери к заявлению, предоставляемого по месту жительства,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прилагаются документы, указанные в стандарте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 в соответствии с приложением 7-1 к настоящим Правилам.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удостоверяющие личность и регистрацию по месту жительства заявителя получают из соответствующих государственных информационных систем в соответствии с запросами в информационные системы государственных органов и (или)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 о награждении или получения звания многодетной матери, награжденной подвеской "Алтын алқа", "Күміс алқа" или получившей ранее звание "Мать-героиня", награжденной орденами "Материнская слава" I и II степени,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приложению 2 к настоящим Правилам.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 согласно приложению 7-1 к настоящим Правилам.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представления заявителем соответствующих документов для назначения пособий в его присутствии специалист отделения Государственной корпорации получает письменное согласие заявителя на сбор и обработку персональных данных,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формирует: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информационные системы государственных органов и (или) организаций в соответствии с приложением 2 к настоящим Правилам;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информационную систему уполномоченного государственного органа на наличие у заявителя факта назначения, выплаты или подачи заявления на назначение государственных пособий семьям, имеющим детей, на отсутствие участия в системе обязательного социального страхования за последние двадцать четыре месяца (для назначения пособия по уходу за ребенком), а также на наличие у заявителя факта смены лица, осуществляющего уход за инвалидом первой группы с детства более двух раз в течение календарного года, на наличие факта предоставления социальной услуги индивидуального помощника инвалиду первой группы с детства (для назначения пособия по уходу за инвалидом первой группы с детства).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государственными органами и (или) организациями электронных документов, подтверждающих запрашиваемые сведения, осуществившее запрос отделение Государственной корпорации выдает заявителю расписку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документы, представленные заявителем в подлинниках, сканируются и электронные копии документов удостоверяются посредством ЭЦП специалиста отделения Государственной корпорации, после чего возвращаются заявителю.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государственными органами и (или) организациями электронных документов, подтверждающих запрашиваемые сведения, заявителю вручается расписка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пособий, а также при наличии у заявителя факта смены лица, осуществляющего уход за инвалидом первой группы с детства более двух раз в течение календарного года, при наличии факта предоставления социальной услуги индивидуального помощника инвалиду первой группы с детства (для назначения пособия по уходу за инвалидом первой группы с детства) заявителю вручается расписка об отказе в приеме заявления по форме согласно приложению 9 к настоящим Правилам.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Подача заявления и документов для назначения соответствующих пособий третьими лицами осуществляется по нотариально удостоверенной нотариусом или должностным лицом, совершающим нотариальные действия, доверенности лица, имеющего право на получения пособия.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сканируется и удостоверяется ЭЦП специалиста отделения Государственной корпорации, после чего возвращается заявителю.";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При обращении заявителя за назначением пособий на рождение и (или) по уходу, воспитывающему ребенка-инвалида, пособия по уходу за инвалидом первой группы с детства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осуществляется самим заявителем.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подтверждающих сведений заявитель, осуществивший запрос посредством портала, удостоверяет своей ЭЦП электронное заявление о назначении пособия на рождение и (или) по уходу и (или) воспитывающему ребенка-инвалида и (или) по уходу за инвалидом первой группы с детства и направляет его в автоматизированную информационную систему уполномоченного государственного органа.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заявителем требуемых документов в "личном кабинете" заявителя отображается статус о принятии запроса для оказания государственной услуги.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Поступившее через портал электронное заявление, представленное для назначения пособий проходит проверку по следующим параметрам: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представленных сведений;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факта назначения, выплаты, а также подачи заявления на назначение соответствующих пособий;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ребенка, в отношении которого назначается пособие на рождение и (или) по уходу, не превышающий одного года;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участия в системе обязательного социального страхования за последние двадцать четыре месяца (для назначения пособия по уходу за ребенком);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возраст ребенка, в отношении которого назначается пособие воспитывающему ребенка-инвалида, не превышающий восемнадцати лет (для назначения пособия воспитывающему ребенка-инвалида);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инвалидности у ребенка (для назначения пособия воспитывающему ребенка-инвалида);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возраст не моложе восемнадцати лет (для лица, определенного для ухода за инвалидом первой группы с детства);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инвалидности у инвалида первой группы с детства (для назначения пособия по уходу за инвалидом первой группы с детства);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факта смены лица, осуществляющего уход за инвалидом первой группы с детства более двух раз в течении календарного года (для назначения пособия по уходу за инвалидом первой группы с детства);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отсутствие факта признания судом недееспособным либо ограниченно дееспособным (для лица, определенного для ухода за инвалидом первой группы с детства);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факта состояния на учете в центре психического здоровья (для лица, определенного как осуществляющий уход за инвалидом первой группы с детства);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регистрации постоянного места жительства заявителя и регистрации места жительства лица, определенного как осуществляющий уход за инвалидом первой группы с детства (для подтверждения факта проживания в пределах одного города и (или) района, лица, определенного как осуществляющий уход, и инвалида первой группы с детства);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регистрации постоянного места жительства заявителя и ребенка (детей) – инвалида (для назначения пособия воспитывающему ребенка (детей) – инвалида).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по вышеприведенным параметрам происходит перемещение заявления в журнал входящих сообщений, предназначенных для обработки.";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После получения документов от Государственной корпорации специалист отдела (управления) уполномоченного органа по назначению пособия, осуществляющий функции по назначению пособия в течение одного рабочего дня: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(проверяет правильность расчета, качество сканированных документов) поступивший из филиала Государственной корпорации электронный макет дела с электронным проектом решения;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ошибок, допущенных Государственной корпорацией, для дооформления в срок – пять рабочих дней;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проверки достоверности представленного(-ых) документа(-ов) или истребования дополнительного(-ых) документа(-ов) – для дооформления в срок – тридцать календарных дней.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необходимости дооформления документа (документов) с указанием причины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в отделение Государственной корпорации, которое удостоверяется ЭЦП уполномоченного органа по назначению пособия.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Государственной корпорации в течение пяти рабочих дней со дня получения уведомления о необходимости дооформления документа (документов) уведомляет заявителя, в том числе посредством передачи sms-оповещения на мобильный телефон о необходимости приведения в соответствие представленных документов в течение двадцати пяти календарных дней со дня получения уведомления. Sms-оповещения регистрируются в электронном журнале sms-оповещений, который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Государственной корпорации при представлении заявителем дополнительных документов готовит электронный макет дела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тридцати календарных дней со дня поступления электронного макета дела с электронным проектом решения в отделение Государственной корпорации документы не дооформлены, уполномоченный орган по назначению пособия утверждает электронное решение о назначении соответствующего пособия по имеющимся документам или об отказе в назначении.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электронном макете деле недостающего для принятия решения о назначении (изменении, возобновлении выплаты, отказе в назначении) пособия документа по заявлениям, принятым через портал, уполномоченный орган выносит решение об отказе в назначении.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соответствия электронного макета дел в соответствии с Правилами удостоверяет проект решения о назначении (отказе в назначении) пособия, посредством ЭЦП и направляет в автоматическом режиме руководителю управления (отдела) уполномоченного органа по назначению пособия.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(отдела) и руководитель уполномоченного органа по назначению пособия, осуществляющий функции по назначению пособия в течение одного рабочего дня рассматривает (проверяет правильность расчета, качество сканированных документов) электронный макет дел с электронным проектом решения.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ошибок, допущенных Государственной корпорацией руководитель управления (отдела) и руководитель уполномоченного органа по назначению пособия возвращают в отделение Государственной корпорации электронный макет дел с электронным проектом решения для дооформления в сроки, указанные в абзаце четвертом и пятом настоящего пункта.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соответствия электронного макета дел в соответствии с Правилами руководитель управления (отдела) уполномоченного органа по назначению пособия удостоверяет проект решения о назначении (отказе в назначении) пособия посредством ЭЦП и направляет в автоматическом режиме руководителю уполномоченного органа по назначению пособия.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назначению пособия принимает решение о назначении пособия (отказе в назначении) и удостоверяет посредством ЭЦП и направляет в отделение Государственной корпорации в автоматическом режиме принятое решение.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ЭЦП уведомление о назначении (отказе в назначении) пособия автоматически направляется в отделение Государственной корпорации.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назначении (отказе в назначении)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руководителя уполномоченного органа по назначению пособий.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принятие решения о назначении (отказе в назначении) пособия.";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Отделение Государственной корпорации информирует заявителя о принятом уполномоченным органом по назначению пособия решении путем вручения при личном обращении уведомления о назначении (отказе в назначении) пособия или посредством передачи смс-оповещения на мобильный телефон заявителя. Уведомление регистрируется в журнале уведомлений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Смс-оповещения регистрируются в электронном журнале смс-оповещений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пособий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услугах".";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обжалований решений, действий (бездействий) уполномоченного органа по назначению пособия и (или) его должностных лиц, Государственной корпорации и (или) ее работников по вопросам оказания государственных услуг.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уполномоченного органа осуществляющего государственное управление и контрольные и надзорные функции в области социальной защиты населения,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1-1, 5-1, 6-1 и 7-1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1" w:id="13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2" w:id="13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</w:p>
        </w:tc>
      </w:tr>
    </w:tbl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пособий на рождение ребенка и по уходу за ребенком"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Министерство).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 обращении на портал, в Государственную корпорацию – с момента регистрации пакета документов в Государственной корпорации – 7 (семь) рабочих дней.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(-ов) – на срок 30 (тридцать) календарных дней, при этом, если документы дооформлены, государственная услуга оказывается 7 (семь) рабочих дней со дня предоставления дополнительного (-ых) документа (-ов) в Государственную корпорацию.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уведомляет заявителя о необходимости представления дополнительных документов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уведомление о назначении пособия.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портале уведомление о назначении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уполномоченного лица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для оказания государственной услуги в Государственную корпорацию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на рождение и (или) пособия по уходу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заявителя –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за назначением пособий на рождение и по уходу лиц, имеющих статус оралмана, предоставляется удостоверение оралмана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(свидетельства) о рождении ребенка (детей) (выписка из актовой записи о рождении, или справка о регистрации акта гражданского состояния, выданные органами записи актов гражданского состояния);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расхождения данных заявителя с данными в свидетельстве о рождении ребенка – свидетельство о заключении, расторжении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опеки (попечительства) над ребенком или усыновления (удочерения) – документ, подтверждающий установление опеки (попечительства) над ребенком или сведения об усыновлении (удочерении) из актовой записи о рождении;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заявления и необходимых документов третьими лицами – доверенность, удостоверенной нотариусом или должностным лицом, совершающим нотариальные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назначения пособий на рождение и по уходу представление свидетельства о рождении ребенка (детей) либо справки, содержащей сведения из записей актов гражданского состояния о рождении,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а также документа, подтверждающего установление опеки (попечительства) над ребенком или сведении об усыновлении (удочерении) из актовой записи о рождении,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назначения пособия – заявление на назначение единовременного пособия на рождение ребенка и (или) пособия по уходу через портал электронного правительства в форме электронного документа, удостоверенного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информации о назначении пособия – 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документа, удостоверяющего личность услугополучателя, свидетельства (свидетельства) о рождении ребенка (детей) или выписка из актовой записи о рождении, свидетельства о заключении (расторжении) брака (супружества), документ, подтверждающий установление опеки (попечительства) над ребенком или сведения об усыновлении (удочерении) из актовой записи о рождении, сведение, подтверждающее регистрацию по месту жительства, сведения о номере банковского счета, указанных в электронном заявлении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пособий, заявителю вручается расписка об отказе в приеме заявления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назначении пособий в электронной форме через портал при условии наличия ЭЦП.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свидетельство (свидетельства) о рождении ребенка (детей) по выбору услугополучателя государственная услуга "Назначение пособий на рождение ребенка и по уходу за ребенком" оказывается по принципу "одного заявления".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</w:p>
        </w:tc>
      </w:tr>
    </w:tbl>
    <w:bookmarkStart w:name="z18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пособия матери или отцу, усыновителю (удочерителю), опекуну (попечителю), воспитывающему ребенка-инвалида"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Министерство)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Территориальные подразделения Комитета труда, социальной защиты и миграции Министерства труда и социальной защиты населения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в Государственную корпорацию, Министерство, а также на портал – 7 (семь)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корпорацию, не позднее,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(ов) – на срок 30 (тридцать) календарных дней, при этом, если документы дооформлены, государственная услуга оказывается – 7 (семь) рабочих дней со дня предоставления дополнительного (ых) документа (ов) в Государственную корпорацию. Государственная корпорация уведомляет заявителя о необходимости представления дополнительных документов – 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уведомление о назначении пособия.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уведомление о назначении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информирует услугополучателя о принятом решении посредством передачи sms-оповещения на мобильный телефон услугополучателя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портала.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Министерство – с понедельника по пятницу включительно с 9.00 до 18.30 часов, с перерывом на обед с 13.00 до 14.30 часов, кроме выходных и праздничных дней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в Государственную корпорацию для оказания государственной услуги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воспитывающему ребенка-инвалида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заявителя –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за назначением пособия воспитывающему ребенка-инвалида лиц, имеющих статус оралмана, предоставляется удостоверение оралмана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(свидетельства) о рождении ребенка (детей) (выписка из актовой записи о рождении, выданные органами записи актов гражданского состояния);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расхождения данных заявителя с данными в свидетельстве о рождении ребенка – свидетельство о заключении, расторжении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опеки (попечительства) над ребенком или усыновления (удочерения) – документ, подтверждающий установление опеки (попечительства) над ребенком или сведение об усыновлении (удочерении) из актовой записи о рождении.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назначения пособия воспитывающему ребенка-инвалида представление свидетельства о рождении ребенка (детей) либо выписки из актовой записи о рождении, свидетельства о заключении, расторжении брака (супружества), за исключением сведений о заключении брака (супружества), зарегистрированных за пределами Республики Казахстан, справки об инвалидности ребенка, а также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назначения пособия – заявление на назначение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через веб-портал "электронного правительства" в форме электронного документа, удостоверенного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документа, удостоверяющего личность заявителя, свидетельства (свидетельства) о рождении ребенка (детей) или выписка из актовой записи о рождении, или справка о регистрации акта гражданского состояния, выданные органами записи актов гражданского состояния, справки об инвалидности ребенка, свидетельства о заключении (расторжении) брака (супружества), документа, подтверждающего установление опеки (попечительства) над ребенком или сведения об усыновлении (удочерении) из актовой записи о рождении, сведения о регистрации по месту жительства, сведения о номере банковского счета,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(или) организаций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 заявителю вручается расписка об отказе в приеме заявления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услугодателя, а также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инвалидности ребенку (детям) по выбору услугополучателя государственная услуга "Назначение пособия матери или отцу, усыновителю (удочерителю), опекуну (попечителю), воспитывающему ребенка-инвалида" оказывается по принципу "одного заявления".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</w:p>
        </w:tc>
      </w:tr>
    </w:tbl>
    <w:bookmarkStart w:name="z22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пособия по уходу за инвалидом первой группы с детства"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Министерство).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территориальные подразделения Комитета труда, социальной защиты и миграции Министерства;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услугодателю, в Государственную корпорацию, а также на портал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корпорацию, не позднее,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(ов) – на срок 30 (тридцать) календарных дней, при этом, если документы дооформлены, государственная услуга оказывается – 7 (семь) рабочих дней со дня предоставления дополнительного (ых) документа (ов) в Государственную корпорацию. Государственная корпорация уведомляет заявителя о необходимости представления дополнительных документов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уведомление о назначении пособия.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уведомление о назначении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Министерство – с понедельника по пятницу включительно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для оказания государственной услуги в Государственную корпорацию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по уходу за инвалидом первой группы с детства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заявителя: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заявителя –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установление опеки (попечительства) над инвалидом первой группы с детства – в случае установления опеки (попечительства) над инвалидом первой группы с детства.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лица, определенного как осуществляющий уход за инвалидом первой группы с детства: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– для идентификации.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за назначением пособия по уходу за инвалидом первой группы с детства лиц, имеющих статус оралмана, предоставляется удостоверение оралмана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сведения о номере банковского счета в уполномоченной организации по выдаче пособий –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дееспособности лица, определенного как осуществляющий уход за инвалидом первой группы с детства, проверяются по документу, удостоверяющему личность, в информационной системе "Государственная база данных физических лиц" Министерства юстиции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города Байконыр – справка отдела по учету и регистрации граждан жилищного хозяйства города Байконыр.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назначения пособия по уходу за инвалидом первой группы с детства представление документа, подтверждающего установление опеки над инвалидом первой группы с детства, а также справки об инвалидности инвалида первой группы с детства, сведений об отсутствии факта состояния на учете в центре психического здоровья, сведения о номере банковского счета не требуется при подтверждении информации, содержащейся в указанных документах, в соответствии с запросами в информационные системы государственных органов и (или) организации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на назначение пособия по уходу за инвалидом первой группы с детства посредством веб-портала "электронного правительства" в форме электронного документа, удостоверенного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удостоверяющие личность и регистрацию по месту жительства заявителя и лица, определенного как осуществляющий уход за инвалидом первой группы с детства (для подтверждения факта проживания в пределах одного города и (или) района лица, определенного как осуществляющий уход, и инвалида первой группы с детства),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(или) организаций согласно приложению 2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пособий, а также при наличии у заявителя факта смены лица, осуществляющего уход за инвалидом первой группы с детства более двух раз в течение календарного года, при наличии факта предоставления социальной услуги индивидуального помощника инвалиду первой группы с детства (для назначения пособия по уходу за инвалидом первой группы с детства) заявителю вручается расписка об отказе в приеме заявления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контакт-центр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услугодателя, а также Единого контакт-центра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</w:p>
        </w:tc>
      </w:tr>
    </w:tbl>
    <w:bookmarkStart w:name="z26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Министерство).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в Государственную корпорацию – 7 (семь)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(их) документа (-ов) – на срок 30 (тридцать) дней, при этом, если документы дооформлены, государственная услуга оказывается 7 (семь) рабочих дней со дня предоставления дополнительного (-ых) документа (-ов) в Государственную корпорацию.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уведомляет заявителя о необходимости представления дополнительных документов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уведомление о назначении пособия.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уведомление о назначении пособий, а также информация о назначении пособий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Министерство – с понедельника по пятницу включительно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для оказания государственной услуги в Государственную корпорацию услугополучатель (или его представитель по доверенности, удостоверенной нотариусом или должностным лицом, совершающим нотариальные действия) предоставляет заявление для назначения пособия многодетной матери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назначения и выплаты государственных пособий семьям, имеющим детей, утвержденным приказом Министра здравоохранения и социального развития Республики Казахстан от 5 мая 2015 года № 319 (далее – Правила) и следующие документы: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–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награждение или получение звания многодетной матери, награжденной подвеской "Алтын алқа", "Күміс алқа" или получившей ранее звание "Мать-героиня", награжденной орденами "Материнская слава" I и II степени.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города Байконыр – справка отдела по учету и регистрации граждан жилищного хозяйства города Байконыр.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получении сведений из информационной системы уполномоченного государственного органа, подтверждающих факт назначения, выплаты или подачи заявления на назначение пособий заявителю вручается расписка об отказе в приеме заявления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пособий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контакт-центр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услугодателя, а также Единого контакт-центра "1414",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