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8ef8" w14:textId="bfc8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"Оформление свидетельства на возвращение"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14 мая 2020 года № 11-1-4/155. Зарегистрирован в Министерстве юстиции Республики Казахстан 15 мая 2020 года № 20642.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свидетельства на возвращение".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15 сентября 2017 года № 11-1-2/422 "Об утверждении стандарта государственной услуги "Оформление свидетельства на возвращение" (зарегистрирован в Реестре государственной регистрации нормативных правовых актов за № 15899, опубликован 23 октября 2017 года в Эталонном контрольном банке нормативных правовых актов Республики Казахстан);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7 февраля 2018 года № 11-1-4/38 "Об утверждении регламента государственной услуги "Оформление свидетельства на возвращение" (зарегистрирован в Реестре государственной регистрации нормативных правовых актов за № 16401, опубликован 5 марта 2018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цифровизации Министерства иностранных дел Республики Казахстан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иностранных дел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11-1-4/155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"Оформление свидетельства на возвращение"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иностранных дел РК от 19.12.2022 </w:t>
      </w:r>
      <w:r>
        <w:rPr>
          <w:rFonts w:ascii="Times New Roman"/>
          <w:b w:val="false"/>
          <w:i w:val="false"/>
          <w:color w:val="ff0000"/>
          <w:sz w:val="28"/>
        </w:rPr>
        <w:t>№ 11-1-4/705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"Оформление свидетельства на возвращение"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документах, удостоверяющих личность"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оказания государственной услуги "Оформление свидетельства на возвращение" (далее – государственная услуга).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Свидетельство на возвращение оформляется загранучреждениями Республики Казахстан (далее - услугодатель):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Республики Казахстан – в случаях утраты паспорта гражданина Республики Казахстан, удостоверения личности гражданина Республики Казахстан, предусмотренных международными договорами и соглашениями Республики Казахстан, служебного или дипломатического паспорта Республики Казахстан, либо истечения срока их действия во время их пребывания за пределами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несовершеннолетним гражданам Республики Казахстан – в случае их рождения за пределами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без гражданства, постоянно проживающим в Республике Казахстан, – в случае утраты удостоверения лица без гражданства во время пребывания их за пределами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беженцам – в случае утраты проездного документа во время пребывания их за пределами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гражданам Республики Казахстан и лицам без гражданства, постоянно проживающим в Республике Казахстан, имеющим недействительные документы для въезда в Республику Казахстан либо утратившим документы для въезда в Республику Казахстан, – в случаях их выдворения в Республику Казахстан, выдачи Республике Казахстан либо передачи Республике Казахстан в соответствии с международным договором о реадмиссии, ратифицированным Республикой Казахстан.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лица, указанные в пункте 2 настоящих Правил, либо их законные представители с предоставлением документов, подтверждающих полномочия на представительство (далее - услугополучатель), представляют услугодателю следующие документы: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 или ходатайство компетентного органа иностранного государства (в случаях выдворения в Республику Казахстан или выдачи Республике Казахстан гражданина Республики Казахстан либо лица без гражданства, постоянно проживающего в Республике Казахстан);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выданный компетентным органом иностранного государства, подтверждающий факт обращения с заявлением об утрате документа, удостоверяющего личность (для сверки);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две цветные фотографии размером 3,5x4,5 сантиметров;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оригинал документа, подтверждающего оплату консульского сбора;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оригинал одного из документов, удостоверяющих личность (при его наличии), а в случае его отсутствия – заполненная анкета-заявление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соответствующий документ, выданный медицинским учреждением иностранного государства, подтверждающий факт смены пола.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получения, фамилии, имени, отчества (при его наличии) и времени приема пакета документов.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 услугодатель отказывает в приеме заявления и выдает соответствующую расписку (в произвольной форме).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Услугодатель при наличии оригинала одного из документов, удостоверяющих личность, оформляет и выдает услугополучателю свидетельство на возвращение в течение двух рабочих дней.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при отсутствии оригинала одного из документов, удостоверяющих личность, не позднее двух рабочих дней направляет письменный запрос в Министерство внутренних дел Республики Казахстан (далее – Министерство внутренних дел) для определения гражданства Республики Казахстан либо действующего статуса беженца в Республике Казахстан.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внутренних дел не позднее пяти рабочих дней со дня получения запроса направляет ответ услугодателю и одновременно информирует об этом Министерство иностранных дел Республики Казахстан.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Услугодатель после получения письма от Министерства внутренних дел, не позднее двух рабочих дней выдает услугополучателю оформленное свидетельство на возвращение согласно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2013 года № 926 "Об утверждении Правил оформления, выдачи, замены, сдачи, изъятия и уничтожения свидетельства на возвращение и образца свидетельства на возвращение и требований к его защите" (далее – Правила оформления, выдачи, замены, сдачи, изъятия и уничтожения свидетельства на возвращение и образца свидетельства на возвращение и требований к его защите).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основания для отказа в оказании государственной услуги, срок оказания которого составляет десять рабочих дней, услугодатель уведомляет услугополучателя о предварительном решении об отказе в оказании государственной услуги, а также времени, дате и месте, способе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оформляет свидетельство на возвращение либо отказывает в оказании государственной услуги.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Отказ в оказании государственной услуги осуществляется по основаниям, указанным в пункте 9 Перечня основных требований к оказанию государственной услуги.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государственных услугах"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Министерство иностранных дел Республики Казахстан, в течение трех рабочих дней с даты внесения изменения и (или) дополнения в настоящие Правила, актуализирует их и направляет в загранучреждения Республики Казахстан и Единый контакт-центр.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 по вопросам оказания государственных услуг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услугодателю и (или) должностному лицу, чье решение, действие (бездействие) обжалуются.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услугах, подлежит рассмотрению в течение пяти рабочих дней со дня ее регистрации.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Жалоба услугополучателя, поступившая в адрес органа, рассматривающего жалобу, подлежит рассмотрению в течение пятнадцати рабочих дней со дня ее регистрации.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возвращение"</w:t>
            </w:r>
          </w:p>
        </w:tc>
      </w:tr>
    </w:tbl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– ЗАЯВЛЕНИЕ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определить принадлежность к гражданству Республики Казахстан / подтвердить постоянное проживание в Республике Казахстан (нужное подчеркнуть)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Фамилия, имя, отчество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Перечислите все фамилии, имена и отчества (при его наличии), которые Вы ранее имели, когда, где и по какой причине их изменили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Число, месяц, год и место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Национальность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Гражданство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Семейное положение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Адрес проживания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Адрес проживания непосредственно перед выездом за границу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Последнее место работы, учебы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Образование и специальность по образованию (где, когда и какое учебное заведение закончили)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Если ранее состояли в гражданстве (подданстве) других государств, укажите подробно, где, когда и на каком основании приобрели гражданство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Привлекались ли к уголовной, административной или гражданской ответственности в судебном порядке (если привлекались, то когда, кем и за что)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Цель поездки за границу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Дата выезда из Республики Казахстан и предполагаемая дата возвращения в Республику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Сведения об утерянном документе, удостоверяющем личность (вид, номер, дата выдачи, срок действия, орган выдачи документа)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Сведения о записях и отметках, имевшихся в утерянном документе, удостоверяющем личность (запись о совместно следующих детях, разрешительная запись о выезде за границу на постоянное жительство и так далее)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Сведения о других документах, удостоверяющих личность (в случае наличия)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Близкие родственники (супруг/супруга, родители, братья, сестры).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пребывания, адрес местожительства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Выполняемая работа с начала трудовой деятельности (включая учебу в высших и средних учебных заведениях, военную службу).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с указанием учреждения,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учреждения,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доступ к персональным данным ограниченного доступа, которые требуются для оказания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вышеуказанных сведений.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 "___" _________ 20___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возвращение"</w:t>
            </w:r>
          </w:p>
        </w:tc>
      </w:tr>
    </w:tbl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"Оформление свидетельства на возвращение"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 (далее -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загранучреждениями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 – при наличии оригинала одного из документов, удостоверяющих личность. 10 (десять) рабочих дней – при отсутствии оригинала одного из документов, удостоверяющих личность.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на возвращение либо мотивированный отказ в оказании государственной услуги. Форма результата оказания государственной услуги: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физическим лицам на платной основе по ставкам консульского сбора,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иностранных дел Республики Казахстан от 20 мая 2019 года № 11-1-4/227 "Об утверждении ставок консульского сбора за совершение консульских действий на территории иностранного государства" (зарегистрирован в Реестре государственной регистрации нормативных правовых актов за № 18702).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консульского сбора осуществляется в наличной или безналичной форме через банки второго уровня или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освобождения от уплаты консульского сбора регламентируется,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включительно, с 9:00 до 18:30 часов с перерывом на обед с 13:00 до 14:30 часов, кроме выходных и праздничных дней, согласно Трудовому кодексу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осуществляется услугодателем с 09:30 до 12:30 часов, а выдача результатов оказания государственной услуги с 16:00 до 17:00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– не приемный день.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иностранных государствах с жарким и влажным климатом график работы услугодателя устанавливается применительно к местным условиям.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очереди, без предварительной записи и ускоренного обслуживания, возможно бронирование очереди посредством интернет-ресурса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мест оказания государственной услуги и график работы услугодателей размещены на интернет-ресурсе Министерства иностранных дел Республики Казахстан www.gov.kz.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произвольной форме или ходатайство компетентного органа иностранного государства (в случаях выдворения в Республику Казахстан или выдачи Республике Казахстан гражданина Республики Казахстан либо лица без гражданства, постоянно проживающего в Республике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выданный компетентным органом иностранного государства, подтверждающий факт обращения с заявлением об утрате документа, удостоверяющего личность;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две цветные фотографии размером 3,5x4,5 сантиметров;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оригинал документа, подтверждающего оплату консульского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оригинал одного из документов, удостоверяющих личность (при его наличии), а в случае его отсутствия – заполненная анкета-заявление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оказания государственной услуги "Оформление свидетельства на возвращение" (далее - Правила);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соответствующий документ, выданный медицинским учреждением иностранного государства, подтверждающий факт смены пола.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получения, фамилии, имени, отчества (при его наличии) принявшего лица и времени приема документов.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  <w:bookmarkEnd w:id="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 ресурсе www.gov.kz раздел "Государственные услуги", Единого контакт-центра по вопросам оказания государственных услуг: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