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320ab" w14:textId="48320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индустрии и инфраструктурного развития Республики Казахстан от 6 июня 2019 года № 371 "Об утверждении Правил размещения объектов наружной (визуальной) рекламы в полосе отвода автомобильных дорог общего пользования международного, республиканского, областного и районного значения"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13 мая 2020 года № 286. Зарегистрирован в Министерстве юстиции Республики Казахстан 18 мая 2020 года № 20652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от 6 июня 2019 года № 371 "Об утверждении Правил размещения объектов наружной (визуальной) рекламы в полосе отвода автомобильных дорог общего пользования международного, республиканского, областного и районного значения" (зарегистрирован в Реестре государственной регистрации нормативных правовых актов за № 18803, опубликован 17 июня 2019 года Эталонном контрольном банке нормативных правовых актов Республики Казахстан)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преамбулу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17-1 Закона Республики Казахстан от 19 декабря 2003 года "О рекламе" и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ПРИКАЗЫВАЮ:";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прилагаемые Правила размещения объектов наружной (визуальной) рекламы в полосе отвода автомобильных дорог общего пользования международного, республиканского, областного и районного значения и оказания государственных услуг "Согласование размещения объектов наружной (визуальной) рекламы в полосе отвода автомобильных дорог общего пользования международного и республиканского значения", "Согласование размещения объектов наружной (визуальной) рекламы в полосе отвода автомобильных дорог общего пользования областного и районного значения",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некоторые приказы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автомобильных дорог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индустрии и инфраструктурного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развития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Атамкулов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мая 2020 года № 286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июня 2019 года № 371</w:t>
            </w:r>
          </w:p>
        </w:tc>
      </w:tr>
    </w:tbl>
    <w:bookmarkStart w:name="z2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размещения объектов наружной (визуальной) рекламы в полосе отвода автомобильных дорог общего пользования международного, республиканского, областного и районного значения</w:t>
      </w:r>
    </w:p>
    <w:bookmarkEnd w:id="13"/>
    <w:bookmarkStart w:name="z2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Общее положение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размещения объектов наружной (визуальной) рекламы в полосе отвода автомобильных дорог общего пользования международного, республиканского, областного и районного значения и оказания государственных услуг "Согласование размещения объектов наружной (визуальной) рекламы в полосе отвода автомобильных дорог общего пользования международного и республиканского значения", "Согласование размещения объектов наружной (визуальной) рекламы в полосе отвода автомобильных дорог общего пользования областного и районного значения"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17-1 Закона Республики Казахстан от 19 декабря 2003 года "О рекламе", </w:t>
      </w:r>
      <w:r>
        <w:rPr>
          <w:rFonts w:ascii="Times New Roman"/>
          <w:b w:val="false"/>
          <w:i w:val="false"/>
          <w:color w:val="000000"/>
          <w:sz w:val="28"/>
        </w:rPr>
        <w:t>статьей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и определяют порядок размещения в полосе отвода автомобильных дорог общего пользования международного, республиканского, областного и районного значения объектов наружной (визуальной) рекламы.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размещения объектов наружной (визуальной) рекламы в полосе отвода автомобильных дорог общего пользования международного, республиканского, областного и районного значения физические и юридические лица получают согласование у областных филиалов акционерного общества "Национальная компания "ҚазАвтоЖол" (далее – Национальный оператор) и (или) местного исполнительного органа.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Прием заявления и выдача результата оказания государственной услуги осуществляются через веб-портал "электронного правительства" www.egov.kz (далее – портал).</w:t>
      </w:r>
    </w:p>
    <w:bookmarkEnd w:id="17"/>
    <w:bookmarkStart w:name="z2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 "Согласование для размещения объектов наружной (визуальной) рекламы в полосе отвода автомобильных дорог общего пользования международного и республиканского значения"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Физические и юридические лица (далее – услугополучатель) для получения государственной услуги "Согласование для размещения объектов наружной (визуальной) рекламы в полосе отвода автомобильных дорог общего пользования международного и республиканского значения" направляют услугодателю через портал заявление в форме электронного документа согласно приложению 1 к настоящим Правилам и электронную копию эскиза объекта наружной (визуальной) рекламы документа.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документов, согласно пункту 8 стандарта государственной услуги "Согласование для размещения объектов наружной (визуальной) рекламы в полосе отвода автомобильных дорог общего пользования международного и республиканского значения" в соответствии с приложением 2 настоящих Правил (далее – Стандарт 1), в "личном кабинете" услугополучателя отображается статус о принятии запроса для оказания государственной услуги.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основных требований к размещению объектов наружной (визуальной) рекламы в полосе отвода автомобильных дорог общего пользования международного, республиканского, областного и районного значения, изложены в </w:t>
      </w:r>
      <w:r>
        <w:rPr>
          <w:rFonts w:ascii="Times New Roman"/>
          <w:b w:val="false"/>
          <w:i w:val="false"/>
          <w:color w:val="000000"/>
          <w:sz w:val="28"/>
        </w:rPr>
        <w:t>Законе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19 декабря 2003 года "О рекламе".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Перечень основных требований к оказанию государственной услуги "Согласование для размещения объектов наружной (визуальной) рекламы в полосе отвода автомобильных дорог общего пользования международного и республиканского значения", включающий характеристики процесса, форму, содержание и результат оказания, а также иные сведения с учетом особенностей оказания государственной услуги изложены согласно Стандарту 1.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Услугодатель осуществляет регистрацию документов, в день их поступления и передает на исполнение ответственному исполнителю услугодателя. 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заявлений, регистрация государственной услуги осуществляется следующим рабочим днем.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Срок рассмотрения документов и выдача результата оказания государственной услуги составляет 5 (пять) рабочих дней.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Ответственный исполнитель услугодателя в течение 1 (одного) рабочего дня с момента регистрации документов, проверяет полноту представленных документов.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представления услугополучателем неполного пакета документов согласно перечню, предусмотренному пункту 8 Стандарта 1, и (или) документов с истекшим сроком действия услугодатель отказывает в приеме заявления и направляет уведомление в "личный кабинет" услугополучателя в форме электронного документа, подписанного электронной цифровой подписью (далее – ЭЦП) уполномоченного лица услугодателя.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случае представления услугополучателем полного пакета документов, услугодателем в сроки указанные в пункте 7 проверяется достоверность представленных документов в соответствие с требованиями установленными настоящими Правилами и Законом Республики Казахстан от 19 декабря 2003 года "О рекламе", и выдается письменное согласование для размещения объектов наружной (визуальной) рекламы в полосе отвода автомобильных дорог общего пользования международного, республиканского, областного и районного значения либо мотивированный ответ об отказе в оказании государственной услуги которые направляются в "личный кабинет" услугополучателя в форме электронного документа, подписанного ЭЦП уполномоченного лица услугодателя.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Основания для отказа в оказании государственной услуги "Согласование для размещения объектов наружной (визуальной) рекламы в полосе отвода автомобильных дорог общего пользования международного и республиканского значения" указаны в пункте 9 Стандарта 1.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услугах".</w:t>
      </w:r>
    </w:p>
    <w:bookmarkEnd w:id="29"/>
    <w:bookmarkStart w:name="z38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оказания государственной услуги "Согласование для размещения объектов наружной (визуальной) рекламы в полосе отвода автомобильных дорог общего пользования областного и районного значения"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Физические и юридические лица (далее – услугополучатель) для получения государственной услуги "Согласование для размещения объектов наружной (визуальной) рекламы в полосе отвода автомобильных дорог общего пользования областного и районного значения" направляют услугодателю через портал заявление в форме электронного документа согласно приложению 3 к настоящим Правилам и электронную копию эскиза объекта наружной (визуальной) рекламы документа.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документов, согласно пункту 8 стандарта государственной услуги "Согласование для размещения объектов наружной (визуальной) рекламы в полосе отвода автомобильных дорог общего пользования областного, районного значения" в соответствии с приложением 4 настоящих Правил (далее – Стандарт 2), в "личном кабинете" услугополучателя отображается статус о принятии запроса для оказания государственной услуги.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основных требований к размещению объектов наружной (визуальной) рекламы в полосе отвода автомобильных дорог общего пользования международного, республиканского, областного и районного значения, изложены в </w:t>
      </w:r>
      <w:r>
        <w:rPr>
          <w:rFonts w:ascii="Times New Roman"/>
          <w:b w:val="false"/>
          <w:i w:val="false"/>
          <w:color w:val="000000"/>
          <w:sz w:val="28"/>
        </w:rPr>
        <w:t>Законе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19 декабря 2003 года "О рекламе".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Перечень основных требований к оказанию государственной услуги "Согласование для размещения объектов наружной (визуальной) рекламы в полосе отвода автомобильных дорог общего пользования областного и районного значения", включающий характеристики процесса, форму, содержание и результат оказания, а также иные сведения с учетом особенностей оказания государственной услуги изложены согласно Стандарту 2.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Услугодатель осуществляет регистрацию документов, в день их поступления и передает на исполнение ответственному исполнителю услугодателя. 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заявлений, регистрация государственной услуги осуществляется следующим рабочим днем.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Срок рассмотрения документов и выдача результата оказания государственной услуги составляет 5 (пять) рабочих дней.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Ответственный исполнитель услугодателя в течение 1 (одного) рабочего дня с момента регистрации документов, проверяет полноту представленных документов.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представления услугополучателем неполного пакета документов согласно перечню, предусмотренному пункту 8 Стандарта 2, и (или) документов с истекшим сроком действия услугодатель отказывает в приеме заявления и направляет уведомление в "личный кабинет" услугополучателя в форме электронного документа, подписанного электронной цифровой подписью (далее – ЭЦП) уполномоченного лица услугодателя.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случае представления услугополучателем полного пакета документов, услугодателем в сроки указанные в пункте 7 проверяется достоверность представленных документов в соответствие с требованиями установленными настоящими Правилами и Законом Республики Казахстан от 19 декбаря 2003 года "О рекламе", и выдается письменное согласование для размещения объектов наружной (визуальной) рекламы в полосе отвода автомобильных дорог общего пользования международного, республиканского, областного и районного значения либо мотивированный ответ об отказе в оказании государственной услуги которые направляются в "личный кабинет" услугополучателя в форме электронного документа, подписанного ЭЦП уполномоченного лица услугодателя.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Основания для отказа в оказании государственной услуги "Согласование для размещения объектов наружной (визуальной) рекламы в полосе отвода автомобильных дорог общего пользования областного, районного значения" указаны в пункте 9 Стандарта 2.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услугах".</w:t>
      </w:r>
    </w:p>
    <w:bookmarkEnd w:id="41"/>
    <w:bookmarkStart w:name="z50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обжалования решений, действий (бездействия) услугодателя по вопросам оказания государственных услуг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Жалоба на решение, действий (бездействий) услугодателя по вопросам оказания государственных услуг может быть подана на имя руководителя услугодателя, уполномоченного органа, осуществляющего руководство в сфере автомобильных дорог (далее – уполномоченный орган), в уполномоченный орган по оценке и контролю за качеством оказания государственных услуг в соответствии с законодательством Республики Казахстан.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Жалоба услугополучателя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25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подлежит рассмотрению: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услугодателем, уполномоченным органом - в течение пяти рабочих дней со дня ее регистрации;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уполномоченным органом по оценке и контролю за качеством оказания государственных услуг - в течение пятнадцати рабочих дней со дня ее регистрации.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Срок рассмотрения жалобы услугодателем, уполномоченным органом, уполномоченным органом по оценке и контролю за качеством оказания государственных услуг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продлевается не более чем на десять рабочих дней в случаях необходимости: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проведения дополнительного изучения или проверки по жалобе либо проверки с выездом на место;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получения дополнительной информации.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продления срока рассмотрения жалобы должностное лицо, наделенное полномочиями по рассмотрению жалоб, в течение трех рабочих дней с момента продления срока рассмотрения жалобы сообщает в письменной форме (при подаче жалобы на бумажном носителе) или электронной форме (при подаче жалобы в электронном виде) заявителю, подавшему жалобу, о продлении срока рассмотрения жалобы с указанием причин продления.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порядке.</w:t>
      </w:r>
    </w:p>
    <w:bookmarkEnd w:id="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размещения объектов наружной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(визуальной) рекламы в полосе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отвода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 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республиканского, областного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значения и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"Согласование размещения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наружной (визуальной)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рекламы в полосе отвода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 дорог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пользования международного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значения",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"Согласование размещения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наружной (визуальной)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рекламы в полосе отвода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 дорог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пользования областного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значения"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областной филиал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"НК "ҚазАвтоЖол",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наличии) руководителя)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(реквизиты документа,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личность физического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номер) или юридического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 (Бизнес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телефон, адрес)</w:t>
            </w:r>
          </w:p>
        </w:tc>
      </w:tr>
    </w:tbl>
    <w:bookmarkStart w:name="z63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Заявление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согласовать размещение объекта наружной (визуальной) рекламы в полосе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отвода автомобильных дорог общего пользования международного,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республиканского, 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Титул (наименование) автомобильной дороги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________ километр _______+метр, справа/слева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_______________ Получатель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физического или наименование юридического лица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либо уполномоченного лица,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Согласен на использование сведений, в установленном законодательством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порядке составляющих охраняемую законом тайну,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 ________ "___"____ год.</w:t>
      </w:r>
    </w:p>
    <w:bookmarkEnd w:id="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размещения объектов наружной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(визуальной) рекламы в полосе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отвода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 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республиканского, областного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значения и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"Согласование размещения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наружной (визуальной)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рекламы в полосе отвода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 дорог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пользования международного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значения",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"Согласование размещения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наружной (визуальной)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рекламы в полосе отвода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 дорог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пользования областного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значения"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2059"/>
        <w:gridCol w:w="973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государственной услуги: "Согласование для размещения объектов наружной (визуальной) рекламы в полосе отвода автомобильных дорог общего пользования международного и республиканского значения"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"Национальная компания "ҚазАвтоЖол"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 www.egov.kz (далее - портал).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рабочих дней.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оказания государственной услуги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Письменное согласование для размещения объектов наружной (визуальной) рекламы в полосе отвода автомобильных дорог общего пользования международного и республиканского значения либо мотивированный ответ об отказе в оказании государственной услуги.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 направляется и хранится на портале в "личном кабинете" услугополучателя, удостоверенного электронной цифровой подписью услугодателя.</w:t>
            </w:r>
          </w:p>
          <w:bookmarkEnd w:id="54"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услугодатель - с понедельника по пятницу, в соответствии с установленным графиком работы с 9.00 до 18.30 часов, за исключением выходных и праздничных дней,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 кодексу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23 ноября 2015 года (далее – Кодекс) с перерывом на обед с 13.00 часов до 14.30 часов.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портал -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 мест оказания государственной услуги размещены на: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услугодатель - www.roads.miid.gov.kz, раздел "Государственные услуги";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портал - www.egov.kz.</w:t>
            </w:r>
          </w:p>
          <w:bookmarkEnd w:id="55"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заявление в форме электронного документа согласно приложению к государственной услуге;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электронная копия эскиз документа.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настоящими Правилами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19 декабря 2003 года "О рекламе";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      </w:r>
          </w:p>
          <w:bookmarkEnd w:id="57"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государственной услуги в электронной форме через портал при условии наличия ЭЦП.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справочных служб услугодателя, а также Единого контакт-центра "1414", 8-800-080-7777.</w:t>
            </w:r>
          </w:p>
          <w:bookmarkEnd w:id="58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размещения объектов наружной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(визуальной) рекламы в полосе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отвода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 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республиканского, областного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значения и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"Согласование размещения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наружной (визуальной)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рекламы в полосе отвода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 дорог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пользования международного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значения",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"Согласование размещения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наружной (визуальной)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рекламы в полосе отвода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 дорог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пользования областного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значения"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Местные 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 областей, районов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областного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наличии) руководителя)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(реквизиты документа,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личность физического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номер) или юридического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 (Бизнес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телефон, адрес)</w:t>
            </w:r>
          </w:p>
        </w:tc>
      </w:tr>
    </w:tbl>
    <w:bookmarkStart w:name="z84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Заявление</w:t>
      </w:r>
    </w:p>
    <w:bookmarkEnd w:id="59"/>
    <w:bookmarkStart w:name="z8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согласовать размещение объекта наружной (визуальной) рекламы в полосе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отвода автомобильных дорог общего пользования областного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районного 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Титул (наименование) автомобильной дороги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________ километр _______+метр, справа/слева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________________ Получатель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физического или наименование юридического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лица________________________________________________________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либо уполномоченного лица,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Согласен на использование сведений, в установленном законодательством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порядке составляющих охраняемую законом тайну,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 ________ "___"____ год.</w:t>
      </w:r>
    </w:p>
    <w:bookmarkEnd w:id="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размещения объектов наружной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(визуальной) рекламы в полосе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отвода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 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республиканского, областного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значения и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"Согласование размещения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наружной (визуальной)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рекламы в полосе отвода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 дорог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пользования международного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значения",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"Согласование размещения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наружной (визуальной)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рекламы в полосе отвода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 дорог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пользования областного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значения"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4"/>
        <w:gridCol w:w="1879"/>
        <w:gridCol w:w="995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государственной услуги: "Согласование для размещения объектов наружной (визуальной) рекламы в полосе отвода автомобильных дорог общего пользования областного, районного значения"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услугодателя 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 областей, районов и городов областного значения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Способы предоставления государственной услуги 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Веб-портал "электронного правительства" www.egov.kz (далее - портал). 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рабочих дней. 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оказания государственной услуги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автоматизированная).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Письменное согласование для размещения объектов наружной (визуальной) рекламы в полосе отвода автомобильных дорог общего пользования областного и районного значения либо мотивированный ответ об отказе в оказании государственной услуги.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Результат оказания государственной услуги направляется и хранится на портале в "личном кабинете" услугополучателя, удостоверенного электронной цифровой подписью услугодателя. </w:t>
            </w:r>
          </w:p>
          <w:bookmarkEnd w:id="61"/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услуга оказывается бесплатно физическим и юридическим лицам. 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услугодатели – с понедельника по пятницу с 9.00 до 18.30 часов, с перерывом на обед с 13.00 до 14.30 часов за исключением выходных и праздничных дней,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 законодательству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23 ноября 2015 года с перерывом на обед с 13.00 часов до 14.30 часов.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портал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заявлений и выдача результатов оказания государственной услуги осуществляется следующим рабочим днем).</w:t>
            </w:r>
          </w:p>
          <w:bookmarkEnd w:id="62"/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заявление в форме электронного документа согласно приложению к государственной услуге;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электронная копия эскиз документа.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настоящими Правилами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19 декабря 2003 года "О рекламе";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 </w:t>
            </w:r>
          </w:p>
          <w:bookmarkEnd w:id="64"/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государственной услуги в электронной форме через портал при условии наличия ЭЦП.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справочных служб услугодателя, а также Единого контакт-центра "1414", 8-800-080-7777.</w:t>
            </w:r>
          </w:p>
          <w:bookmarkEnd w:id="65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мая 2020 года № 286</w:t>
            </w:r>
          </w:p>
        </w:tc>
      </w:tr>
    </w:tbl>
    <w:bookmarkStart w:name="z100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</w:t>
      </w:r>
    </w:p>
    <w:bookmarkEnd w:id="66"/>
    <w:bookmarkStart w:name="z10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по инвестициям и развитию Республики Казахстан от 28 мая 2015 года № 624 "Об утверждении регламентов государственных услуг в сфере автомобильных дорог" (зарегистрирован в Реестре государственной регистрации нормативных правовых актов за № 11576, опубликован 22 июля 2015 года в информационно-правовой системе "Әділет").</w:t>
      </w:r>
    </w:p>
    <w:bookmarkEnd w:id="67"/>
    <w:bookmarkStart w:name="z10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по инвестициям и развитию Республики Казахстан от 28 ноября 2016 года № 817 "О внесении изменений в приказ исполняющего обязанности Министра по инвестициям и развитию Республики Казахстан от 28 мая 2015 года № 624 "Об утверждении регламентов государственных услуг в сфере автомобильных дорог" (зарегистрирован в Реестре государственной регистрации нормативных правовых актов за № 14597, опубликован 9 января 2017 года в Эталонном контрольном банке нормативных правовых актов Республики Казахстан).</w:t>
      </w:r>
    </w:p>
    <w:bookmarkEnd w:id="68"/>
    <w:bookmarkStart w:name="z10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24 августа 2018 года № 597 "О внесении изменений в приказ исполняющего обязанности Министра по инвестициям и развитию Республики Казахстан от 28 мая 2015 года № 624 "Об утверждении регламентов государственных услуг в сфере автомобильных дорог" (зарегистрирован в Реестре государственной регистрации нормативных правовых актов за № 17482, опубликован 15 октября 2018 года в Эталонном контрольном банке нормативных правовых актов Республики Казахстан).</w:t>
      </w:r>
    </w:p>
    <w:bookmarkEnd w:id="69"/>
    <w:bookmarkStart w:name="z10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от 9 сентября 2019 года № 701 "О внесении изменений в приказ исполняющего обязанности Министра по инвестициям и развитию Республики Казахстан от 28 мая 2015 года № 624 "Об утверждении регламентов государственных услуг в сфере автомобильных дорог" (зарегистрирован в Реестре государственной регистрации нормативных правовых актов за № 19379, опубликован 18 сентября 2019 года в Эталонном контрольном банке нормативных правовых актов Республики Казахстан).</w:t>
      </w:r>
    </w:p>
    <w:bookmarkEnd w:id="70"/>
    <w:bookmarkStart w:name="z10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30 апреля 2015 года № 529 "Об утверждении стандартов государственных услуг в области автомобильных дорог" (зарегистрирован в Реестре государственной регистрации нормативных правовых актов за № 11327, опубликован 25 июня 2015 года в информационно-правовой системе "Әділет").</w:t>
      </w:r>
    </w:p>
    <w:bookmarkEnd w:id="71"/>
    <w:bookmarkStart w:name="z10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30 ноября 2015 года № 1136 "О внесении изменений в приказ Министра по инвестициям и развитию Республики Казахстан от 30 апреля 2015 года № 529 "Об утверждении стандартов государственных услуг в области автомобильных дорог" (зарегистрирован в Реестре государственной регистрации нормативных правовых актов за № 12851, опубликован 29 января 2016 года в информационно-правовой системе "Әділет").</w:t>
      </w:r>
    </w:p>
    <w:bookmarkEnd w:id="72"/>
    <w:bookmarkStart w:name="z10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по инвестициям и развитию Республики Казахстан от 15 августа 2016 года № 610 "О внесении изменений в приказ Министра по инвестициям и развитию Республики Казахстан от 30 апреля 2015 года № 529 "Об утверждении стандартов государственных услуг в области автомобильных дорог" (зарегистрирован в Реестре государственной регистрации нормативных правовых актов за № 14358, опубликован 4 ноября 2016 года в информационно-правовой системе "Әділет").</w:t>
      </w:r>
    </w:p>
    <w:bookmarkEnd w:id="73"/>
    <w:bookmarkStart w:name="z10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от 25 июля 2019 года № 547 "О внесении изменений в приказ Министра по инвестициям и развитию Республики Казахстан от 30 апреля 2015 года № 529 "Об утверждении стандартов государственных услуг в области автомобильных дорог" (зарегистрирован в Реестре государственной регистрации нормативных правовых актов за № 19094, опубликован 9 августа 2019 года в Эталонном контрольном банке нормативных правовых актов Республики Казахстан).</w:t>
      </w:r>
    </w:p>
    <w:bookmarkEnd w:id="7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