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0a23" w14:textId="5da0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 мая 2018 года № 60 "О некоторых вопросах организации прокурорского надзора"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12 мая 2020 года № 62. Зарегистрирован в Министерстве юстиции Республики Казахстан 18 мая 2020 года № 20655. Утратил силу приказом Генерального Прокурора Республики Казахстан от 17 января 2023 года №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17.01.2023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 мая 2018 года № 60 "О некоторых вопросах организации прокурорского надзора" (зарегистрирован в Реестре государственной регистрации нормативных правовых актов под № 16894, опубликован 28 мая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надзора за законностью деятельности государственных, местных представительных и исполнительных органов, органов местного самоуправления и их должностных лиц, иных организаций независимо от формы собственности, а также принимаемых ими актов и решений, судебных актов, вступивших в законную силу, исполнительного производства, представительства интересов государства в суде по гражданским и административным делам, утвержденную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Прокурор принимает обязательное участие в суде по делам об административных правонарушениях: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несовершеннолетних;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которым санкция статьи Особенной части КоАП предусматривает безальтернативное наложение взыскания в виде административного ареста.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делам, санкции статей Особенной части КоАП которых предусматривают альтернативное наложение административного ареста, если одним из участников процесса заявлено ходатайство о необходимости его участия;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влекущим выдворение иностранца или лица без гражданства за пределы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возбужденным им самим;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которым его участие признано необходимым вышестоящим прокурором по письменному указанию;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области предпринимательской деятельности, по которым должностные лица антимонопольного органа и уполномоченного органа, осуществляющего руководство в сферах естественных монополий, имеют право рассматривать и составлять протоколы об административных правонарушениях;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области охраны окружающей среды;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области налогообложения;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сфере таможенного дела;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 обжаловании постановлений уполномоченных органов (должностных лиц), в подведомственность которых входит рассмотрение дел, указанных в подпунктах 6-9 пункта 42 настоящей Инструкции;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коррупционных правонарушениях.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КоАП прокуроры принимают участие в суде и по иным делам.";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Результаты ознакомления с материалами дела об административном правонарушении на всех стадиях процесса участвующий прокурор предварительно докладывает вышестоящему прокурору или курирующему заместителю. Результат рассмотрения докладывается вышестоящему прокурору. В случае незамедлительного рассмотрения дела об административном правонарушении предварительный доклад не требуется.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по делам об административных правонарушениях составляются по постановлениям суда апелляционной инстанции, с которыми прокурор согласен. В других случаях заключение не составляется.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 указывается: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или отсутствие вины правонарушителя, правильность квалификации его деяний;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доказательства, на основании которых прокурор пришел к одному из вышеуказанных выводов;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к нему того или иного вида взыскания с учетом обстоятельств дела и личности правонарушителя, либо о необходимости прекращения дела;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судебных актов, подлежащих пересмотру, позиции суда;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участвовавшие прокуроры, краткое содержание их заключений;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доводы жалобы (ходатайства);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выводы об обоснованности жалобы (ходатайства).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Прокурорам необходимо своевременно реагировать на допущенные судом нарушения норм материального и процессуального права по делам, перечисленным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Инструкции, а также при прекращении производства по делам об административных правонарушениях, независимо от участия прокурора в судебном рассмотрении.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 независимо от участия в судебном рассмотрении проверяет законность постановления об административном аресте в течение суток с момента его поступления и при выявлении необоснованного судебного акта принимает меры к его опротестованию.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Прокуроры на местах по полугодиям анализируют правоприменительную практику уполномоченных органов о прекращении производства по делу об административном правонарушении, указанных в подпунктах 6-9 пункта 42 настоящей Инструкции. Информация о проделанной работе направляется в Генеральную прокуратуру Республики Казахстан к 15 числу после окончания отчетного периода.";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При рассмотрении дел в апелляционном порядке прокуроры областей и приравненные к ним обеспечивают участие соответствующих прокуроров по делам об административных правонарушениях, указанных в пункте 42 настоящей Инструкции.".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по защите общественных интересов Генеральной прокуратуры Республики Казахстан обеспечить: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Приказ направить руководителям структурных подразделений Генеральной прокуратуры, ведомств, учреждений и организации образования прокуратуры, прокурорам областей, районов и приравненным к ним прокурорам.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Генерального Прокурора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