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3180" w14:textId="daa3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мая 2020 года № 210. Зарегистрирован в Министерстве юстиции Республики Казахстан 19 мая 2020 года № 20661.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года", а также на основании протокола заседания Комиссии по распределению государственного образовательного заказа на подготовку кадров с высшим и послевузовским образованием на 2020-2021 учебный год в разрезе групп образовательных программ от 30 апреля 2020 года № 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высшим образованием на 2020-2021 учебный год в разрезе групп образовательных программ,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магистров на 2020-2021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докторов PhD на 2020-2021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210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2020-2021 учебный год в разрезе групп образовательных программ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образования и науки РК от 28.07.2020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2"/>
        <w:gridCol w:w="1713"/>
        <w:gridCol w:w="3183"/>
        <w:gridCol w:w="1384"/>
        <w:gridCol w:w="1275"/>
        <w:gridCol w:w="1166"/>
        <w:gridCol w:w="1167"/>
      </w:tblGrid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полное обучение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искусство и медиа производство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 Землеустройство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Здравоохранение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(1 %)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(1 %)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(4 %)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 5107 грантов, в том числе: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Стандартизация, сертификация и метрология (по отраслям)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 Землеустройство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Казахстанско-Британский технический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6B041 Бизнес и управление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6B041 Бизнес и управление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 IT University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6B041 Бизнес и управление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24.05.03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09.03.01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01.03.04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38.03.02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Университета"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210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2020-2021 учебный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образования и науки РК от 28.07.2020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6"/>
        <w:gridCol w:w="2014"/>
        <w:gridCol w:w="2690"/>
        <w:gridCol w:w="2096"/>
        <w:gridCol w:w="1374"/>
      </w:tblGrid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7M014 Подготовка педагогов с предметной специализацией общего развития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 и самопознанию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искусство и медиа производство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7M0101 Здравоохранение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7M112 Гигиена и охрана труда на производстве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2020 года № 329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2020-2021 учебный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образования и науки РК от 07.10.2020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8"/>
        <w:gridCol w:w="2366"/>
        <w:gridCol w:w="2771"/>
        <w:gridCol w:w="2165"/>
      </w:tblGrid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и классификация направлений подготовки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группы образовательной программы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групп образовательных программ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8D01 Педагогические науки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специалистов по социальной педагогике и самопознанию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 и самопознанию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8D02 Искусство и гуманитарные науки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8D03 Социальные науки, журналистика и информация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8D05 Естественные науки, математика и статистика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8D06 Информационно-коммуникационные технологии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8D07 Инженерные, обрабатывающие и строительные отрасли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8D08 Сельское хозяйство и биоресурсы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8D09 Ветеринария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8D11 Услуги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