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54c4" w14:textId="24c5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18 мая 2020 года № 166-НҚ. Зарегистрирован в Министерстве юстиции Республики Казахстан 19 мая 2020 года № 20667.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предусматривается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Конституционного закона Республики Казахстан "О государственных символах Республики Казахстан" от 4 июня 2007 года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обеспечить в установленном законодательством порядке: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подпунктом 1-1 в соответствии с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торговли и интеграции Республики Казахстан.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166-НҚ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оказанию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Конституционного закона Республики Казахстан от 4 июня 2007 года "О государственных символах Республики Казахстан",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выдачи лицензии на осуществление деятельности по изготовлению Государственного флага Республики Казахстан и Государственного герба Республики Казахстан.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лицензия - разрешение первой категории,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 (далее – 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 согласно настоящим Правилам.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распространяются на физических и юридических лиц, осуществляющих деятельность по изготовлению Государственного флага Республики Казахстан и Государственного герба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физическое или юридическое лицо (далее – услугополучатель) направляет услугодателю через веб-портал "электронного правительства" www.egov.kz (далее – Портал) заполняя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предусматривается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об оплате лицензионного сбора, о лицензии услугодатель получает из соответствующих государственных информационных систем через ПШЭП.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день поступления электронного запроса осуществляет его прием и регистрацию.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электронного запроса и выдача результата оказания государственной услуги осуществляется следующим рабочим днем.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течение 1 (одного) рабочего дня с момента регистрации электронного запроса проверяет полноту представленных документов и (или) сведений.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 и (или) сведений, территориальное подразделение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разрешениях и уведомлениях" в течение 2 (двух) рабочих дней со дня регистрации электронного запроса посещает услугополучателя для составления заключения о соответствии или несоответствии услугополучателя квалификационным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50 "Об утверждении квалификационных требований для осуществления деятельности по изготовлению Государственного Флага Республики Казахстан и Государственного Герба Республики Казахстан, и перечня документов, подтверждающих соответствие им" (зарегистрирован в Реестре государственной регистрации нормативных правовых актов под № 10381).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подаче услугополучателем неполного пакета документов согласно перечню, и (или) документов с истекшим сроком действия услугодатель в течение 1 (одного) рабочего дня отказывает в дальнейшем рассмотрении заявления и направляется уведомление в "личный кабинет" услугополучателя в форме электронного документа, подписанного ЭЦП уполномоченного лица услугодателя.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оказания государственной услуги при выдаче лицензии и при переоформлении лицензии составляет 7 (семь) рабочих дней.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до принятия решения об отказе в оказании государственной услуги услугодатель не позднее 3 (трех) рабочих дней до окончания срока рассмотрения государственнной услуги направляет услуполучателю предварительное решение.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13 предусматривается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подпунктами 1), 2), 3), 4), 5) ,6)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5 апреля 2014 года "О разрешениях и уведомлениях", основаниями для отказа в оказании государственной услуги при получении лицензии или переоформлении лицензии являются: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согласована выдача лицензии услугополучателю согласующим государственным органом;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заявителю получать лицензии.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в соответствии с пунктом 2 статьи 25 Закона подлежит рассмотрению: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7"/>
    <w:bookmarkStart w:name="z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00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герба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9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деятельности по изготовлению Государственного Флага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Государственного Герба Республики Казахстан</w:t>
      </w:r>
    </w:p>
    <w:bookmarkEnd w:id="40"/>
    <w:p>
      <w:pPr>
        <w:spacing w:after="0"/>
        <w:ind w:left="0"/>
        <w:jc w:val="both"/>
      </w:pPr>
      <w:bookmarkStart w:name="z93" w:id="41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торговли и интеграции РК от 04.11.2021 </w:t>
      </w:r>
      <w:r>
        <w:rPr>
          <w:rFonts w:ascii="Times New Roman"/>
          <w:b w:val="false"/>
          <w:i w:val="false"/>
          <w:color w:val="ff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Наличие документов по стандартизации: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стандарта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стандарта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2.*Наличие производственной технологической базы_________________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*Наименование технологического оборудования___________________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Наименование средства измерения и контроля наличия атласа цветов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 сертификатов о поверке/метрологической аттестации,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выдавших сертификаты, срок использования сертификата)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Сертификаты о поверке или метрологической аттестации, номер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поверке/метрологической аттестации ______________ дата выдачи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поверке/метрологической аттестации ________ наименование органа,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___________________________ срок действия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Наличие мастер модели каждого производимого типоразмера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Герба Республики Казахстан с приложением положительного результата испытания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 РК 989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Герб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 Технические условия" от аккредитованной испытательной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лаборатории_______________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Наличие производственного эталонного образца каждого производимого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типоразмера Государственного Герба Республики Казахстан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положительного результата испытания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 РК 989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"Государственный Герб Республики Казахстан. Технические условия"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аккредитованной испытательной лаборатории______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Исключен приказом и.о. Заместителя Премьер-Министра - Министра торговли и интеграции РК от 30.03.2023 </w:t>
      </w:r>
      <w:r>
        <w:rPr>
          <w:rFonts w:ascii="Times New Roman"/>
          <w:b w:val="false"/>
          <w:i w:val="false"/>
          <w:color w:val="000000"/>
          <w:sz w:val="28"/>
        </w:rPr>
        <w:t>№ 124-НҚ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дня его первого официального опубликованию).</w:t>
      </w:r>
    </w:p>
    <w:p>
      <w:pPr>
        <w:spacing w:after="0"/>
        <w:ind w:left="0"/>
        <w:jc w:val="both"/>
      </w:pPr>
      <w:bookmarkStart w:name="z94" w:id="4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*В случае если заявитель не является собственником производственного помещения,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технологического оборудования, то указывается договор аренды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герба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166-НҚ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2 предусматриваются изменения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Министра торговли и интеграции РК от 04.11.2021 </w:t>
      </w:r>
      <w:r>
        <w:rPr>
          <w:rFonts w:ascii="Times New Roman"/>
          <w:b w:val="false"/>
          <w:i w:val="false"/>
          <w:color w:val="ff0000"/>
          <w:sz w:val="28"/>
        </w:rPr>
        <w:t>№ 583-НҚ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веб-портал "электронного правительства":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выдаче или при переоформлении лицензии – 7 (семь)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Результат оказания государственной услуги – лицензия, переоформление лицензии для изготовления Государственного Флага Республики Казахстан и Государственного Герба Республики Казахстан, либо мотивированный ответ об отказе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Правила государственной услуги.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 (далее – услугополучатель).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в бюджет уплачивается лицензионный сбор за право занятия отдельными видами 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от 25 декабря 2017 года "О налогах и других обязательных платежах в бюджет (Налоговый кодекс)"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лицензионный сбор при выдаче лицензии за право занятия данным видом деятельности составляет 10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переоформление лицензии составляет 1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работает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www.beta.egov.kz,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лицензии услугополучатель на Портале заполняет сведения в соответствии с формой квалификационным требованиям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в соответствии с подпунктами 1), 2), 3), 4), 5) ,6) пункта 1 статьи 32 Закона Республики Казахстан от 5 апреля 2014 года "О разрешениях и уведомлениях"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субъектов;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 за право занятия отдельными видами деятельности в случае подачи заявления на выдачу лицензии на вид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согласована выдача лицензии услугополучателю согласующим государственным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вступивший в законную силу приговор суда, запрещающий ему заниматься отдельным 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судом на основании представления судебного исполнителя запрещено заявителю получать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интернет-ресурсе портала: www.egov.kz.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Контактные телефоны справочных служб по вопросам оказания государственной услуги: 8 (7172) 75-05-60, 75-05-25.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