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6df1" w14:textId="d156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"Апостилирование официальных документов, исходящих из организаций начального, основного среднего, общего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2020 года № 209. Зарегистрирован в Министерстве юстиции Республики Казахстан 19 мая 2020 года № 20668.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организаций начального, основного среднего, общего среднего, технического и профессионального, послесреднего образования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"Апостилирование официальных документов, исходящих из организаций начального, основного среднего, общего среднего, технического и профессионального, послесреднего образования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–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"Апостилирование официальных документов, исходящих из организаций начального, основного среднего, общего среднего, технического и профессионального, послесреднего образования" (далее – государственная услуга),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 (Гаага, 5 октября 1961 года)", и определяют порядок и условия проставления апостиля.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оказания государственной услуги "Апостилирование официальных документов, исходящих из организаций начального, основного среднего, общего среднего, технического и профессионального, послесреднего образования" используются следующие определения: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документ;</w:t>
      </w:r>
    </w:p>
    <w:bookmarkEnd w:id="13"/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14"/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Целью процедуры проставления апостиля является обеспечение гарантии подлинности и надлежащего оформления апостилируемых документов, предназначенных для действия на территории стран-участниц Гаагской конвенции.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"Апостилирование официальных документов, исходящих из организаций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территориальными департаментами Комитета по обеспечению качества в сфере образования Министерства просвещения Республики Казахстан (далее – услугодатель)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услугополучатели подают услугодателю через веб-портал "электронного правительства" (далее – портал): www.egov.kz; либо через некоммерческое акционерное общество "Государственная корпорация "Правительство для граждан" (далее – Государственная корпорация) документы, указанные в пункте 8 Перечня основных требований к оказанию государственной услуги "Апостилирование официальных документов, исходящих из организаций начального, основного среднего, общего среднего, технического и профессионального, послесреднего образования"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услугополучателя в Государственную корпорацию не входит в срок оказания государственной услуги.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документов, и выдает расписку об отказе в оказании государственной услуги, по форме, согласно приложению 2 к Перечню основных требований с указанием даты выдачи.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Работник отдела филиалов Государственной корпорации, расположенных в областных центрах, городах Астана, Алматы и Шымкент, в день поступления документов осуществляет подготовку документов и передает их курьеру Государственной корпорации для направления услугодателю. В случае если отделы филиалов Государственной корпорации расположены в других населенных пунктах, работник (специалист) накопительного сектора Государственной корпорации осуществляет подготовку документов в день их поступления и обеспечивает направление документов услугодателю в бумажном виде через курьера Государственной корпорации либо почтовую связь в течение 2 (двух) рабочих дней.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подачи заявления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услугополучателя через Государственную корпорацию: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в день поступления документов осуществляет их регистрацию в единой системе электронного документооборота в течении 1 (одного) рабочего дня и передает на исполнение ответственному структурному подразделению;</w:t>
      </w:r>
    </w:p>
    <w:bookmarkEnd w:id="27"/>
    <w:bookmarkStart w:name="z1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в течении 1 (одного) рабочего дня отписывает документы ответственному сотруднику;</w:t>
      </w:r>
    </w:p>
    <w:bookmarkEnd w:id="28"/>
    <w:bookmarkStart w:name="z1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ответственного структурного подразделения услугодателя в течение 1 (одного) рабочего дня с момента регистрации документов, проверяет полноту представленных документов, в случае предоставления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отказ;</w:t>
      </w:r>
    </w:p>
    <w:bookmarkEnd w:id="29"/>
    <w:bookmarkStart w:name="z1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услугополучателем полного пакета документов ответственному структурному подразделению услугодателя сотрудник ответственного структурного подразделения оформляет запрос в организации начального, основного среднего, общего среднего, технического и профессионального, послесреднего образования для подтверждения подлинности документов об образовании и получение ответа в течение 5 (пяти) рабочих дней;</w:t>
      </w:r>
    </w:p>
    <w:bookmarkEnd w:id="30"/>
    <w:bookmarkStart w:name="z1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подтверждения обучения в организации начального, основного среднего, общего среднего, технического и профессионального, послесреднего образования сотрудник ответственного структурного подразделения в течение 4 (четырех) рабочих дней апостилирует документы, либо подготавливает мотивированный ответ об отказе в оказании государственной услуги.</w:t>
      </w:r>
    </w:p>
    <w:bookmarkEnd w:id="31"/>
    <w:bookmarkStart w:name="z1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</w:t>
      </w:r>
    </w:p>
    <w:bookmarkEnd w:id="32"/>
    <w:bookmarkStart w:name="z1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3"/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4"/>
    <w:bookmarkStart w:name="z1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апостилировании документа об образовании либо о мотивированном отказе в оказании государственной услуги.</w:t>
      </w:r>
    </w:p>
    <w:bookmarkEnd w:id="35"/>
    <w:bookmarkStart w:name="z1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подписания документов руководителем услугодателя в течение 1 (одного) рабочего дня, ответственный сотрудник ответственного структурного подразделения в течение 1 (одного) рабочего дня регистрирует в книге регистрации документов, представленных для проставления апостиля, затем не позднее чем за сутки до истечения срока направляет готовые документы либо мотивированный ответ об отказе в оказании государственной услуги через курьера или по почтовой связи в Государственную корпорацию, для выдачи.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через портал: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в день поступления документов осуществляет регистрацию в единой системе электронного документооборота в течении 1 (одного) рабочего дня и передает на исполнение ответственному структурному подразделению;</w:t>
      </w:r>
    </w:p>
    <w:bookmarkEnd w:id="38"/>
    <w:bookmarkStart w:name="z1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структурное подразделение в течении 1 (одного) рабочего дня осуществляет проверку на полноту документов об образовании, в случае, если на портале все поля заполнены и приложения прикреплены верно, отправляет на оплату.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оплачивает, услугодатель отказывает в оказании государственной услуги.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ответственного структурного подразделения после оплаты улугополучателем оформляет запрос в соответствующие организации образования для подтверждения подлинности документов об образовании и получение ответа в течение 5 (пяти) рабочих дней;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случае подтверждения обучения в организации начального, основного среднего, общего среднего, технического и профессионального, послесреднего образования сотрудник ответственного структурного подразделения в течение 1 (одного) рабочего дня направляет уведомление через портал в "личный кабинет" услугополучателя о предоставлении в течение 4 (четырех) рабочих дней оригиналов документов для апостилирования через Государственную корпорацию по месту нахождения для апостилирования, либо подготавливает мотивированный ответ об отказе в оказании государственной услуги.</w:t>
      </w:r>
    </w:p>
    <w:bookmarkEnd w:id="42"/>
    <w:bookmarkStart w:name="z1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</w:t>
      </w:r>
    </w:p>
    <w:bookmarkEnd w:id="43"/>
    <w:bookmarkStart w:name="z1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</w:t>
      </w:r>
    </w:p>
    <w:bookmarkEnd w:id="44"/>
    <w:bookmarkStart w:name="z1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либо через портал в "личный кабинет",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5"/>
    <w:bookmarkStart w:name="z1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апостилировании документа об образовании либо о мотивированном отказе в оказании государственной услуги.</w:t>
      </w:r>
    </w:p>
    <w:bookmarkEnd w:id="46"/>
    <w:bookmarkStart w:name="z1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ответственного структурного подразделения после подписания документов для проставления апостиля руководителем услугодателя, а также их регистрации в книге регистрации документов в течении 2 (двух) рабочих дней, готовые документы направляет для выдачи через курьера или по почтовой связи не позднее чем за сутки до истечения срока оказания государственной услуги в Государственную корпорацию.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образования и науки РК от 10.12.2021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со штампом "апостиль" на бумажном носителе осуществляется через Государственной корпорацию.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 отдела филиалов Государственной корпорации на основании талона и при предъявлении документа, удостоверяющего личность и (или) доверенности, выдает услугополучателю результат оказания государственной услуги.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отказывает в оказании государственной услуги по основаниям, указанным в пункте 9 Перечня основных требований.</w:t>
      </w:r>
    </w:p>
    <w:bookmarkEnd w:id="52"/>
    <w:bookmarkStart w:name="z1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Республики Казахстан в течение трех рабочих дней с даты изменения извещает услугодателей, Государственную корпорацию, оператора информационно-коммуникационной инфраструктуры "электронного правительства", а также Единый контакт-центр о внесенных изменениях и дополнениях в настоящие Правила.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 услугодателя и (или)их должностных лиц, Государственной корпорации и (или) их работников по вопросам оказания государственной услуги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образования и науки РК от 10.12.2021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иное не предусмотрено законом, обращение в суд допускается после обжалования в досудебном порядке.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образования и науки РК от 10.12.2021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30.05.2023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"Апостилирование официальных документов, исходящих из организаций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по обеспечению качества в сфере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в Государственную корпорацию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портал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не входит в срок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готовности результата государственной услуги с указанием места получения в "личный кабинет" услугополучателя на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готовых документов со штампом "апостиль" на бумажном носителе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лицам (далее - услугополучатель). За оказание государственной услуги взимается государственная пошлина, которая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 0,5 месячного расчетного показателя, установленного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электронного запроса на получение государственной услуги через портал оплата осуществляется через платежный шлюз "электронного правительства" (далее – ПШЭП). В случае предварительной оплаты прикрепляется электронная копия платежного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корпорации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выбору услугополучателя, без ускоренного обслуживания, возможно бронирование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услугодателя: www.edu.gov.kz.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Государственной корпорации: www.gov4c.kz,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услугополучателя, либо представителя по доверенности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и (или) в форме электронного документа посредством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представленный для апостилирования (оригинал);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государственной пошлины (оригинал).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представленного для проставления апостиля.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подтверждающего оплату услугополучателем в бюджет за суммы сбора (в случае оплаты через ПШЭП)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услугополучатель представляет согласие на использование сведений, составляющих законом тайну, содержащихся в информационных системах, если иные не предусмотрены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корпорации выдача готовых документов осуществляется при предъявлении документа, удостоверяющего личность и (или) в форме электронного документа посредством сервиса цифровых документов (для идентификации личности) (либо его представителя по нотариально заверенной доверенности).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корпорацию, для выдачи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заявления в Государственную корпорацию является расписка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через портал услугополучателю в "личный кабинет" направляется статус о принятии запроса на государственную услугу.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в 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данных и сведений, необходимых для оказания государственной услуги, требованиям, установленным Гаагской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октября 1961 года, отменяющей требование легализации иностранных официальных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услугополучаателя, представляемого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по вопросам оказания государственных услуг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услуги: 8 (7172) 74-23-75.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фамилию,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проживающей (-его)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</w:t>
            </w:r>
          </w:p>
        </w:tc>
      </w:tr>
    </w:tbl>
    <w:bookmarkStart w:name="z1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7"/>
    <w:p>
      <w:pPr>
        <w:spacing w:after="0"/>
        <w:ind w:left="0"/>
        <w:jc w:val="both"/>
      </w:pPr>
      <w:bookmarkStart w:name="z174" w:id="58"/>
      <w:r>
        <w:rPr>
          <w:rFonts w:ascii="Times New Roman"/>
          <w:b w:val="false"/>
          <w:i w:val="false"/>
          <w:color w:val="000000"/>
          <w:sz w:val="28"/>
        </w:rPr>
        <w:t>
      Прошу Вас апостилировать мой документ об образовании (нужное подчеркнуть):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аттестат (об общем среднем образовании, с отличием об общем среднем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образовании, об общем среднем образовании "Алтын белгі");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диплом об окончании колледжа (о техническом и профессиональном образовании,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отличием о техническом и профессиональном образовании), лицея, училища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послесреднем образовании, с отличием о послесреднем образовании);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справка выдаваемой лицам, не завершившим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выезда в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Представлены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Оригинал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Оригинал приложения к документу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Заявитель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Сданы следующие документы: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для оплаты: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981140001115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ККМFKZ2AКБК: 108125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КНП: 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Госпошлина: 0,5 МРП за один документ</w:t>
            </w:r>
          </w:p>
        </w:tc>
      </w:tr>
    </w:tbl>
    <w:p>
      <w:pPr>
        <w:spacing w:after="0"/>
        <w:ind w:left="0"/>
        <w:jc w:val="both"/>
      </w:pPr>
      <w:bookmarkStart w:name="z178" w:id="60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"_____" 20 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1"/>
    <w:p>
      <w:pPr>
        <w:spacing w:after="0"/>
        <w:ind w:left="0"/>
        <w:jc w:val="both"/>
      </w:pPr>
      <w:bookmarkStart w:name="z181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отдел № __________ филиала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корпорации "Правительство для граждан"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Перечню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"Апостилирование официальных документов, исходящих из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начального, основного среднего, общего среднего,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профессионального, послесреднего образования" и (или)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(работник Государственной корпорации) (подпись)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образования и науки Республики Казахстан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11260, опубликованный в информационно-правовой системе "Әділет" от 23 июня 2015 года);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 (зарегистрированный в Реестре государственной регистрации нормативных правовых актов под № 12066, опубликованный в информационно-правовой системе "Әділет" от 22 октября 2015 года);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 27 января 2016 года № 87 "О внесении изменений в приказ Министра образования и науки Республики Казахстан от 16 апреля 2015 года № 212 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13426, опубликованный в информационно-правовой системе "Әділет" от 11 апреля 2016 года);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 23 февраля 2016 года № 164 "О внесении изменений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13511, опубликованный в информационно-правовой системе "Әділет" от 31 марта 2016 года);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 14 марта 2017 года № 119 "О внесении изменений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15067, опубликованный в Эталонном контрольном банке НПА РК в электронном виде от 16 мая 2017 года);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 8 июня 2017 года № 267 "О внесении изменений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15322, опубликованный в эталонном контрольном банке НПА РК в электронном виде от 17 июля 2017 года).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