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c738" w14:textId="de0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мая 2020 года № 216. Зарегистрирован в Министерстве юстиции Республики Казахстан 21 мая 2020 года № 20681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Казахстан" (зарегистрирован в Реестре государственной регистрации нормативных правовых актов за № 15517, опубликован в Эталонном контрольном банке нормативных правовых актов Республики Казахстан в электронном виде 15 сентября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февраля 2012 года "О воинской службе и статусе военнослужащих"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Подготовка призывников, военнообязанных на возмездной основе осуществляется на платной основе. "Подготовка граждан по военно-техническим и другим военным специальностям" является государственной услугой (далее – государственная услуга) и оказывается Министерством обороны Республики Казахстан через МОВУ.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оказания государственной услуги согласно приложению 2-1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Набор призывников, военнообязанных для обучения на возмездной основе осуществляется на добровольной основе.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двух этапах: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этапе, рассмотрение заявления на оказание государственной услуги. Срок рассмотрения – 2 рабочих дня;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этапе, с момента начала занятий в специализированных организациях срок обучения составляет – 42 (сорок два) рабочих дня.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МОВУ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оказания государственной услуги определены в пункте 8 приложения 2-1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этапе, прием заявления по форме согласно приложению 2-2 к настоящим Правилам, на оказание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 (далее – портал) в электронной форме, удостоверенного электронной цифровой подписью (далее – ЭЦП) призывника, военнообязанного.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к заявлению на оказание государственной услуги прикрепляются электронные копии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(для идентификации) призывника или военнообязанного, о наличии либо отсутствии судимости, о последнем месте жительства или временной регистрации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работник Государственной корпорации регистрирует документы и выдает призывнику, военнообязанному расписку о приеме документов и направляет пакет документов в МОВУ, в течение 1 (одного) рабочего дня.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призывником, военнообязанным неполного пакета документов, отказывает в приеме документов и выдает расписку по форме согласно приложению 2-3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призывником, военнообязанным выбирается филиал Государственной корпорации для получения результата оказания государственной услуги. В "личный кабинет" призывника, военнообязанного направляется уведомление о принятии заявления с указанием даты получения результата оказания государственной услуги, подписанного ЭЦП уполномоченного лица МОВУ.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несекретного делопроизводства МОВУ при получении от курьера Государственной корпорации пакета документов, регистрирует документы и передает их на рассмотрение руководителя МОВУ.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МОВУ передает пакет документов на исполнение в подразделение комплектования МОВУ.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комплектования МОВУ в течение двух рабочих дней рассматривает полноту представленных материалов, по результатам рассмотрения готовит уведомление о зачислении на подготовку граждан по военно-техническим и другим военным специальностям по форме согласно приложению 2-4 к настоящим Правилам (далее – уведомление о зачислении на обучение), или мотивированный ответ об отказе в оказании государственной услуги, на бумажном носителе либо направляет в "личный кабинет" услугополучателя на портале, в форме электронного документа подписанного ЭЦП руководителя МОВУ.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несекретного делопроизводства МОВУ обеспечивает доставку результата государственной услуги в Государственную корпорацию, оказываемой через Государственную корпорацию, не позднее, чем за сутки до истечения срока оказания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регистрирует и выдает призывнику, военнообязанному результат государственной услуги. Выдача готовых документов в Государственной корпорации призывнику, военнообязанному осуществляется, при предъявлении документа, удостоверяющего личность или нотариально заверенной доверенности.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зачислении на обучение по военно-техническим и иным специальностям призывник, военнообязанный прибывает в установленный срок по адресу указанному в уведомлении о зачислении на обучение.";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Итоговые оценки по дисциплинам, не выносимым на выпускной экзамен, выставляются преподавателями на основе оценок текущего контроля успеваемости.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Призывникам, военнообязанным обучившимся на возмездной основе, успешно сдавшим выпускные экзамены, специализированной организацией выдается сертификат о завершении обучения по программе подготовки военнообученного резерва по форме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350 "Об утверждении Правил подготовки по военно-техническим и иным специальностям" (зарегистрирован в Реестре государственной регистрации нормативных правовых актов за № 15861).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обучения призывником, военнообязанным и получения им сертификата о завершении обучения по программе подготовки военнообученного резерва, уведомление о зачислении на обучение подлежит возврату в Государственную корпорацию через МОВУ для закрытия государственной услуги в интегрированной информационной системе центров обслуживания населения.";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призывника, военнообязанного,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случаях несогласия с результатами оказания государственной услуги призывник, военнообязанный обращается в суд в установленном законодательством Республики Казахстан порядке.".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2-1, 2-2, 2-3 и 2-4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и возмездной основах,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567"/>
        <w:gridCol w:w="90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"Подготовка граждан по военно-техническим и другим военным специальностям"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 www.egov.kz и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с момента сдачи пакета документов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через Государственную корпорацию – 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в Государственную корпорацию – 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 втором этапе – 42 (сорок два) рабочих дня, с момента начала занятий указанного в уведомлении о зачислении на обучение.</w:t>
            </w:r>
          </w:p>
          <w:bookmarkEnd w:id="44"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уведомление о зачислении на подготовку граждан по военно-техническим и другим военным специальностям или мотивированный ответ об отказе в оказании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втором этапе – выдача сертификата о завершении обучения по программе подготовки военнообученного резерва.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электронное/бумажное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МОВУ для дальнейшего хранения. При обращении призывника, военнообязанного по истечению одного месяца, по запросу Государственной корпорации МОВУ в течение одного рабочего дня направляет готовые документы в Государственную корпорацию для выдачи призывнику, военнообязанному.</w:t>
            </w:r>
          </w:p>
          <w:bookmarkEnd w:id="45"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оплата за обучение, которая в соответствии с калькуляцией стоимости подготовки обучаемого по программе военнообученного резерва составляет 263 318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bookmarkEnd w:id="46"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МОВУ – с понедельника по пятницу с 9.00 до 18.00 часов, перерыв на обед с 13.00 до 14.00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по месту постоянной регистрации призывника, военнообязанного,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призывника, военнообязанного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www.mod.gov.kz;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  <w:bookmarkEnd w:id="47"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призывника, военнообязанного (либо его представителя по нотариально заверенной доверенности)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учетно-воинский документ (удостоверение о приписке, военный билет, временное удостоверение (взамен военного билета));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медицинского освидетельствования о категории годности к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электронной цифровой подписью призывника, военнообязанного или одноразовым паролем, в случае регистрации и подключения абонентского номера призывника, военнообязанного,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удостоверения о приписке к призывному участку прикрепляется к заявлению на оказание государственной услуги призывником, военнообязанным;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карты медицинского освидетельствования о категории годности к воинской службе прикрепляется к заявлению на оказание государственной услуги призывником, военнообязанным.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(для идентификации) призывника, военнообязанного, о наличии либо отсутствии судимости, о последнем месте жительства или временной регистрации МОВУ или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      </w:r>
          </w:p>
          <w:bookmarkEnd w:id="48"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МОВУ отказывает в предоставлении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призывником, военнообязанным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призывника, военнообязанного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Правил.</w:t>
            </w:r>
          </w:p>
          <w:bookmarkEnd w:id="49"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призывников, военнообязанных осуществляется на возмездной основе – в период с 1 февраля по 20 декабря.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завершению обучения и получения призывником, военнообязанным сертификата о завершении обучения по программе подготовки военнообученного резерва, уведомление о зачислении на обучение подлежит возврату в Государственную корпорацию через МОВУ для закрытия государственной услуги в интегрированной информационной системе центров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Призывник, военнообязанный имеет возможность получения информации о статусе оказания государственной услуги в режиме удаленного доступа посредством справочной службы МОВУ, Единого контакт-центра 1414, 8 800 080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  <w:bookmarkEnd w:id="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и возмездной основах,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кандидатом для поступления в филиал Республиканского государственного казенного предприятия "Военно-техническая школа Министерства обороны Республики Казахстан".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документы: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и возмездной основах,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призывника,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военнообязанного)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Государственной корпорации "Правительство для граждан" (указать адрес) отказывает в приеме документов на оказание государственной услуги __________________________________________________________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государственной услуги в соответствии со стандартом)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работника Государственной корпорации)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_______________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призывника, военнообязанного (подпись)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набора призывников,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безвозмездной и возмездной основах,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призывника,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призывника,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военнообязанного)</w:t>
            </w:r>
          </w:p>
        </w:tc>
      </w:tr>
    </w:tbl>
    <w:bookmarkStart w:name="z12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зачислении на подготовку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военно-техническим и другим военным специальностям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начальника _____________________________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 зачислены на обучение в (указать наименование местного органа военного 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специализированного организации Министерства обороны РК)</w:t>
      </w:r>
    </w:p>
    <w:bookmarkEnd w:id="82"/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находящийся по адресу ___________________________________________</w:t>
      </w:r>
    </w:p>
    <w:bookmarkEnd w:id="83"/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обучения по программе подготовки военнообученного резерва на возмездной основе.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16 февраля 2012 года "О воинской службе и статусе военнослужащих" Вам: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оплатить стоимость оказания государственной услуги, которая составляет двести шестьдесят три тысячи триста восемнадцать тенге, по реквизиту: РГКП "Военно-техническая школа Министерства обороны Республики Казахстан", адрес: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Нур-Султан, ул. Ауэзова 2, РНН: 620200012088, ИИК: KZ886010111000166464 в АО "Народный банк Казахстана", БИК: НSВККZKX, БИН: 000840000345, КБЕ: 16, КНП: 861.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 безналичной форме;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явиться на сборы к "___" часам "___" ___________ 20___года по адресу ________________________________________________________________.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сдать данное уведомление с квитанцией об оплате за обучение в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"____" ________ 20___года (указать наименование местного органа военного управления)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_______________________________________________________.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будут проводиться с "___" __________ 20 __ года по "___" __________ 20 __ года, по адресу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95"/>
    <w:bookmarkStart w:name="z14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Начальник местного органа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(воинское звание, подпись, фамилия и инициалы)</w:t>
      </w:r>
    </w:p>
    <w:bookmarkEnd w:id="96"/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составлено в 2-х экземплярах, по одному для каждой стороны.</w:t>
      </w:r>
    </w:p>
    <w:bookmarkEnd w:id="97"/>
    <w:bookmarkStart w:name="z1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________________</w:t>
      </w:r>
    </w:p>
    <w:bookmarkEnd w:id="98"/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</w:t>
      </w:r>
    </w:p>
    <w:bookmarkEnd w:id="99"/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(Фамилия, имя, отчество (при его наличии) призывника, военнообязанного) (подпись)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завершении обучения по программе подготовки военнообученного резерва _____ №_____________ выдан "____" ____________ 20___года, директор филиала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специализированного организации Министерства обороны 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(директора филиала)                               (подпись)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216</w:t>
            </w:r>
          </w:p>
        </w:tc>
      </w:tr>
    </w:tbl>
    <w:bookmarkStart w:name="z1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 подлежащих признанию утратившими силу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15393, опубликован в Эталонном контрольном банке нормативных правовых актов Республики Казахстан в электронном виде 11 августа 2017 года);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обороны Республики Казахстан от 11 сентября 2017 года № 515 "Об утверждении регламентов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15792, опубликован в Эталонном контрольном банке нормативных правовых актов Республики Казахстан в электронном виде 24 октября 2017 года);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обороны Республики Казахстан от 11 июня 2019 года № 442 "О внесении изменений в приказ Министра обороны Республики Казахстан от 14 марта 2017 года № 113  "Об утверждении стандартов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18846, опубликован в Эталонном контрольном банке нормативных правовых актов Республики Казахстан в электронном виде 24 июня 2019 года).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