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a585" w14:textId="710a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сельского хозяйства Республики Казахстан от 14 января 2015 года № 18-04/14 "Об утверждении Правил маркирования икры осетровых видов рыб для торговли на внутреннем и внешнем рынках"</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21 мая 2020 года № 116. Зарегистрирован в Министерстве юстиции Республики Казахстан 22 мая 2020 года № 20697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14 января 2015 года № 18-04/14 "Об утверждении Правил маркирования икры осетровых видов рыб для торговли на внутреннем и внешнем рынках" (зарегистрирован в Реестре государственной регистрации нормативных правовых актов Республики Казахстан за № 10397, опубликован 11 марта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маркирования икры осетровых видов рыб для торговли на внутреннем и внешнем рынках,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лесного хозяйства и животного мира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экологии,геологии и природных ресурсов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от 21 мая 2020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14 января 2015 года </w:t>
            </w:r>
            <w:r>
              <w:br/>
            </w:r>
            <w:r>
              <w:rPr>
                <w:rFonts w:ascii="Times New Roman"/>
                <w:b w:val="false"/>
                <w:i w:val="false"/>
                <w:color w:val="000000"/>
                <w:sz w:val="20"/>
              </w:rPr>
              <w:t>№ 18-04/14</w:t>
            </w:r>
          </w:p>
        </w:tc>
      </w:tr>
    </w:tbl>
    <w:bookmarkStart w:name="z17" w:id="9"/>
    <w:p>
      <w:pPr>
        <w:spacing w:after="0"/>
        <w:ind w:left="0"/>
        <w:jc w:val="left"/>
      </w:pPr>
      <w:r>
        <w:rPr>
          <w:rFonts w:ascii="Times New Roman"/>
          <w:b/>
          <w:i w:val="false"/>
          <w:color w:val="000000"/>
        </w:rPr>
        <w:t xml:space="preserve"> Правила маркирования икры осетровых видов рыб для торговли на внутреннем и внешнем рынках</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маркирования икры осетровых видов рыб для торговли на внутреннем и внешнем рынках (далее − Правила) разработаны в соответствии с подпунктом 22)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 (далее − Закон об охране, воспроизводстве и использовании животного мира)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 государственных услугах) и определяют порядок маркирования икры осетровых видов рыб для торговли на внутреннем и внешнем рынках.</w:t>
      </w:r>
    </w:p>
    <w:bookmarkEnd w:id="11"/>
    <w:bookmarkStart w:name="z20" w:id="12"/>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12"/>
    <w:bookmarkStart w:name="z21" w:id="13"/>
    <w:p>
      <w:pPr>
        <w:spacing w:after="0"/>
        <w:ind w:left="0"/>
        <w:jc w:val="both"/>
      </w:pPr>
      <w:r>
        <w:rPr>
          <w:rFonts w:ascii="Times New Roman"/>
          <w:b w:val="false"/>
          <w:i w:val="false"/>
          <w:color w:val="000000"/>
          <w:sz w:val="28"/>
        </w:rPr>
        <w:t>
      1) код источника – буква, соответствующая источнику икры W – получена из дикой рыбы, С – получена из рыбы, выведенной в неволе;</w:t>
      </w:r>
    </w:p>
    <w:bookmarkEnd w:id="13"/>
    <w:bookmarkStart w:name="z22" w:id="14"/>
    <w:p>
      <w:pPr>
        <w:spacing w:after="0"/>
        <w:ind w:left="0"/>
        <w:jc w:val="both"/>
      </w:pPr>
      <w:r>
        <w:rPr>
          <w:rFonts w:ascii="Times New Roman"/>
          <w:b w:val="false"/>
          <w:i w:val="false"/>
          <w:color w:val="000000"/>
          <w:sz w:val="28"/>
        </w:rPr>
        <w:t>
      2) административный орган – уполномоченный государственный орган в области охраны, воспроизводства и использования животного мира;</w:t>
      </w:r>
    </w:p>
    <w:bookmarkEnd w:id="14"/>
    <w:bookmarkStart w:name="z23" w:id="15"/>
    <w:p>
      <w:pPr>
        <w:spacing w:after="0"/>
        <w:ind w:left="0"/>
        <w:jc w:val="both"/>
      </w:pPr>
      <w:r>
        <w:rPr>
          <w:rFonts w:ascii="Times New Roman"/>
          <w:b w:val="false"/>
          <w:i w:val="false"/>
          <w:color w:val="000000"/>
          <w:sz w:val="28"/>
        </w:rPr>
        <w:t>
      3) Единый контакт-центр – юридическое лицо, определенное Правительством Республики Казахстан,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5"/>
    <w:bookmarkStart w:name="z24" w:id="16"/>
    <w:p>
      <w:pPr>
        <w:spacing w:after="0"/>
        <w:ind w:left="0"/>
        <w:jc w:val="both"/>
      </w:pPr>
      <w:r>
        <w:rPr>
          <w:rFonts w:ascii="Times New Roman"/>
          <w:b w:val="false"/>
          <w:i w:val="false"/>
          <w:color w:val="000000"/>
          <w:sz w:val="28"/>
        </w:rPr>
        <w:t>
      4) заявитель – физическое или юридическое лицо, которое подало заявление на получение марок для торговли икрой осетровых видов рыб на внутреннем рынке;</w:t>
      </w:r>
    </w:p>
    <w:bookmarkEnd w:id="16"/>
    <w:bookmarkStart w:name="z25" w:id="17"/>
    <w:p>
      <w:pPr>
        <w:spacing w:after="0"/>
        <w:ind w:left="0"/>
        <w:jc w:val="both"/>
      </w:pPr>
      <w:r>
        <w:rPr>
          <w:rFonts w:ascii="Times New Roman"/>
          <w:b w:val="false"/>
          <w:i w:val="false"/>
          <w:color w:val="000000"/>
          <w:sz w:val="28"/>
        </w:rPr>
        <w:t>
      5) идентификационный номер партии – номер, используемый на перерабатывающих заводах и упаковочных предприятиях;</w:t>
      </w:r>
    </w:p>
    <w:bookmarkEnd w:id="17"/>
    <w:bookmarkStart w:name="z26" w:id="18"/>
    <w:p>
      <w:pPr>
        <w:spacing w:after="0"/>
        <w:ind w:left="0"/>
        <w:jc w:val="both"/>
      </w:pPr>
      <w:r>
        <w:rPr>
          <w:rFonts w:ascii="Times New Roman"/>
          <w:b w:val="false"/>
          <w:i w:val="false"/>
          <w:color w:val="000000"/>
          <w:sz w:val="28"/>
        </w:rPr>
        <w:t>
      6) СИТЕС (CITES) – Конвенция о международной торговле видами дикой фауны и флоры, находящимися под угрозой исчезновения;</w:t>
      </w:r>
    </w:p>
    <w:bookmarkEnd w:id="18"/>
    <w:bookmarkStart w:name="z27" w:id="19"/>
    <w:p>
      <w:pPr>
        <w:spacing w:after="0"/>
        <w:ind w:left="0"/>
        <w:jc w:val="both"/>
      </w:pPr>
      <w:r>
        <w:rPr>
          <w:rFonts w:ascii="Times New Roman"/>
          <w:b w:val="false"/>
          <w:i w:val="false"/>
          <w:color w:val="000000"/>
          <w:sz w:val="28"/>
        </w:rPr>
        <w:t>
      7) емкость – тара, в которой непосредственно размещается икра;</w:t>
      </w:r>
    </w:p>
    <w:bookmarkEnd w:id="19"/>
    <w:bookmarkStart w:name="z28" w:id="20"/>
    <w:p>
      <w:pPr>
        <w:spacing w:after="0"/>
        <w:ind w:left="0"/>
        <w:jc w:val="both"/>
      </w:pPr>
      <w:r>
        <w:rPr>
          <w:rFonts w:ascii="Times New Roman"/>
          <w:b w:val="false"/>
          <w:i w:val="false"/>
          <w:color w:val="000000"/>
          <w:sz w:val="28"/>
        </w:rPr>
        <w:t>
      8) икра – переработанные неоплодотворенные яйца (икринки) осетровых видов рыб;</w:t>
      </w:r>
    </w:p>
    <w:bookmarkEnd w:id="20"/>
    <w:bookmarkStart w:name="z29" w:id="21"/>
    <w:p>
      <w:pPr>
        <w:spacing w:after="0"/>
        <w:ind w:left="0"/>
        <w:jc w:val="both"/>
      </w:pPr>
      <w:r>
        <w:rPr>
          <w:rFonts w:ascii="Times New Roman"/>
          <w:b w:val="false"/>
          <w:i w:val="false"/>
          <w:color w:val="000000"/>
          <w:sz w:val="28"/>
        </w:rPr>
        <w:t>
      9)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1"/>
    <w:bookmarkStart w:name="z30" w:id="22"/>
    <w:p>
      <w:pPr>
        <w:spacing w:after="0"/>
        <w:ind w:left="0"/>
        <w:jc w:val="both"/>
      </w:pPr>
      <w:r>
        <w:rPr>
          <w:rFonts w:ascii="Times New Roman"/>
          <w:b w:val="false"/>
          <w:i w:val="false"/>
          <w:color w:val="000000"/>
          <w:sz w:val="28"/>
        </w:rPr>
        <w:t xml:space="preserve">
      10)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 </w:t>
      </w:r>
    </w:p>
    <w:bookmarkEnd w:id="22"/>
    <w:bookmarkStart w:name="z31" w:id="23"/>
    <w:p>
      <w:pPr>
        <w:spacing w:after="0"/>
        <w:ind w:left="0"/>
        <w:jc w:val="both"/>
      </w:pPr>
      <w:r>
        <w:rPr>
          <w:rFonts w:ascii="Times New Roman"/>
          <w:b w:val="false"/>
          <w:i w:val="false"/>
          <w:color w:val="000000"/>
          <w:sz w:val="28"/>
        </w:rPr>
        <w:t>
      11)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3"/>
    <w:bookmarkStart w:name="z32" w:id="24"/>
    <w:p>
      <w:pPr>
        <w:spacing w:after="0"/>
        <w:ind w:left="0"/>
        <w:jc w:val="both"/>
      </w:pPr>
      <w:r>
        <w:rPr>
          <w:rFonts w:ascii="Times New Roman"/>
          <w:b w:val="false"/>
          <w:i w:val="false"/>
          <w:color w:val="000000"/>
          <w:sz w:val="28"/>
        </w:rPr>
        <w:t>
      3. В Республике Казахстан устанавливается единая система маркирования икры осетровых видов рыб для торговли на внутреннем и внешнем рынках.</w:t>
      </w:r>
    </w:p>
    <w:bookmarkEnd w:id="24"/>
    <w:bookmarkStart w:name="z33" w:id="25"/>
    <w:p>
      <w:pPr>
        <w:spacing w:after="0"/>
        <w:ind w:left="0"/>
        <w:jc w:val="both"/>
      </w:pPr>
      <w:r>
        <w:rPr>
          <w:rFonts w:ascii="Times New Roman"/>
          <w:b w:val="false"/>
          <w:i w:val="false"/>
          <w:color w:val="000000"/>
          <w:sz w:val="28"/>
        </w:rPr>
        <w:t>
      Маркирование икры осетровых видов рыб для торговли на внутреннем и внешнем рынках включает ее изготовление и выдачу марки для торговли икрой осетровых видов рыб на внутреннем рынке.</w:t>
      </w:r>
    </w:p>
    <w:bookmarkEnd w:id="25"/>
    <w:bookmarkStart w:name="z34" w:id="26"/>
    <w:p>
      <w:pPr>
        <w:spacing w:after="0"/>
        <w:ind w:left="0"/>
        <w:jc w:val="both"/>
      </w:pPr>
      <w:r>
        <w:rPr>
          <w:rFonts w:ascii="Times New Roman"/>
          <w:b w:val="false"/>
          <w:i w:val="false"/>
          <w:color w:val="000000"/>
          <w:sz w:val="28"/>
        </w:rPr>
        <w:t>
      4. Действие настоящих Правил распространяется на физических и юридических лиц, осуществляющих торговлю икрой осетровых видов рыб (далее − лица, осуществляющие торговлю икрой).</w:t>
      </w:r>
    </w:p>
    <w:bookmarkEnd w:id="26"/>
    <w:bookmarkStart w:name="z35" w:id="27"/>
    <w:p>
      <w:pPr>
        <w:spacing w:after="0"/>
        <w:ind w:left="0"/>
        <w:jc w:val="both"/>
      </w:pPr>
      <w:r>
        <w:rPr>
          <w:rFonts w:ascii="Times New Roman"/>
          <w:b w:val="false"/>
          <w:i w:val="false"/>
          <w:color w:val="000000"/>
          <w:sz w:val="28"/>
        </w:rPr>
        <w:t>
      5. Маркирование обеспечивают лица, осуществляющие торговлю икрой на внутреннем и внешнем рынках.</w:t>
      </w:r>
    </w:p>
    <w:bookmarkEnd w:id="27"/>
    <w:bookmarkStart w:name="z36" w:id="28"/>
    <w:p>
      <w:pPr>
        <w:spacing w:after="0"/>
        <w:ind w:left="0"/>
        <w:jc w:val="both"/>
      </w:pPr>
      <w:r>
        <w:rPr>
          <w:rFonts w:ascii="Times New Roman"/>
          <w:b w:val="false"/>
          <w:i w:val="false"/>
          <w:color w:val="000000"/>
          <w:sz w:val="28"/>
        </w:rPr>
        <w:t>
      6. Маркированию подлежат все виды икры осетровых видов рыб, за исключением перемещаемых через территорию Республики Казахстан в таможенном режиме транзита товара.</w:t>
      </w:r>
    </w:p>
    <w:bookmarkEnd w:id="28"/>
    <w:bookmarkStart w:name="z37" w:id="29"/>
    <w:p>
      <w:pPr>
        <w:spacing w:after="0"/>
        <w:ind w:left="0"/>
        <w:jc w:val="both"/>
      </w:pPr>
      <w:r>
        <w:rPr>
          <w:rFonts w:ascii="Times New Roman"/>
          <w:b w:val="false"/>
          <w:i w:val="false"/>
          <w:color w:val="000000"/>
          <w:sz w:val="28"/>
        </w:rPr>
        <w:t>
      7. Для маркирования икры осетровых видов рыб для торговли на внутреннем и внешнем рынках используются следующие виды марок:</w:t>
      </w:r>
    </w:p>
    <w:bookmarkEnd w:id="29"/>
    <w:bookmarkStart w:name="z38" w:id="30"/>
    <w:p>
      <w:pPr>
        <w:spacing w:after="0"/>
        <w:ind w:left="0"/>
        <w:jc w:val="both"/>
      </w:pPr>
      <w:r>
        <w:rPr>
          <w:rFonts w:ascii="Times New Roman"/>
          <w:b w:val="false"/>
          <w:i w:val="false"/>
          <w:color w:val="000000"/>
          <w:sz w:val="28"/>
        </w:rPr>
        <w:t>
      1) марка для торговли икрой осетровых видов рыб на внутреннем рынке (далее − марка для внутреннего рынка) по форме, согласно приложению 1 к настоящим Правилам;</w:t>
      </w:r>
    </w:p>
    <w:bookmarkEnd w:id="30"/>
    <w:bookmarkStart w:name="z39" w:id="31"/>
    <w:p>
      <w:pPr>
        <w:spacing w:after="0"/>
        <w:ind w:left="0"/>
        <w:jc w:val="both"/>
      </w:pPr>
      <w:r>
        <w:rPr>
          <w:rFonts w:ascii="Times New Roman"/>
          <w:b w:val="false"/>
          <w:i w:val="false"/>
          <w:color w:val="000000"/>
          <w:sz w:val="28"/>
        </w:rPr>
        <w:t>
      2) марка для торговли икрой осетровых видов рыб на внешнем рынке (далее − марка для внешнего рынка) по форме, согласно приложению 2 к настоящим Правилам.</w:t>
      </w:r>
    </w:p>
    <w:bookmarkEnd w:id="31"/>
    <w:bookmarkStart w:name="z40" w:id="32"/>
    <w:p>
      <w:pPr>
        <w:spacing w:after="0"/>
        <w:ind w:left="0"/>
        <w:jc w:val="left"/>
      </w:pPr>
      <w:r>
        <w:rPr>
          <w:rFonts w:ascii="Times New Roman"/>
          <w:b/>
          <w:i w:val="false"/>
          <w:color w:val="000000"/>
        </w:rPr>
        <w:t xml:space="preserve"> Глава 2. Порядок маркирования икры осетровых видов рыб для торговли на внутреннем и внешнем рынках</w:t>
      </w:r>
    </w:p>
    <w:bookmarkEnd w:id="32"/>
    <w:bookmarkStart w:name="z41" w:id="33"/>
    <w:p>
      <w:pPr>
        <w:spacing w:after="0"/>
        <w:ind w:left="0"/>
        <w:jc w:val="both"/>
      </w:pPr>
      <w:r>
        <w:rPr>
          <w:rFonts w:ascii="Times New Roman"/>
          <w:b w:val="false"/>
          <w:i w:val="false"/>
          <w:color w:val="000000"/>
          <w:sz w:val="28"/>
        </w:rPr>
        <w:t>
      8. Изготовление марок для внутреннего рынка обеспечивается административным органом.</w:t>
      </w:r>
    </w:p>
    <w:bookmarkEnd w:id="33"/>
    <w:bookmarkStart w:name="z42" w:id="34"/>
    <w:p>
      <w:pPr>
        <w:spacing w:after="0"/>
        <w:ind w:left="0"/>
        <w:jc w:val="both"/>
      </w:pPr>
      <w:r>
        <w:rPr>
          <w:rFonts w:ascii="Times New Roman"/>
          <w:b w:val="false"/>
          <w:i w:val="false"/>
          <w:color w:val="000000"/>
          <w:sz w:val="28"/>
        </w:rPr>
        <w:t xml:space="preserve">
      9. Изготовление марки для внешнего рынка обеспечивается лицами, осуществляющими торговлю икрой по форме согласно приложению 2 к настоящим Правилам в количестве, необходимом для маркирования объема икры, указанном в разрешении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(далее – разрешение), выдаваемого административным органом в соответствии с Правилами выдачи административным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27 февраля 2015 года № 18-03/143 (зарегистрирован в Реестре государственной регистрации нормативных правовых актов за № 11935).</w:t>
      </w:r>
    </w:p>
    <w:bookmarkEnd w:id="34"/>
    <w:bookmarkStart w:name="z43" w:id="35"/>
    <w:p>
      <w:pPr>
        <w:spacing w:after="0"/>
        <w:ind w:left="0"/>
        <w:jc w:val="both"/>
      </w:pPr>
      <w:r>
        <w:rPr>
          <w:rFonts w:ascii="Times New Roman"/>
          <w:b w:val="false"/>
          <w:i w:val="false"/>
          <w:color w:val="000000"/>
          <w:sz w:val="28"/>
        </w:rPr>
        <w:t>
      Административный орган присваивает учетную серию и номер маркам для внешнего рынка согласно сведениям по количеству емкости, указанной в заявлении на получение разрешения на вывоз икры для получения разрешения. Серия и номер марок для внешнего рынка, а также ссылка на форму марок для внешнего рынка указывается в разрешении.</w:t>
      </w:r>
    </w:p>
    <w:bookmarkEnd w:id="35"/>
    <w:bookmarkStart w:name="z44" w:id="36"/>
    <w:p>
      <w:pPr>
        <w:spacing w:after="0"/>
        <w:ind w:left="0"/>
        <w:jc w:val="both"/>
      </w:pPr>
      <w:r>
        <w:rPr>
          <w:rFonts w:ascii="Times New Roman"/>
          <w:b w:val="false"/>
          <w:i w:val="false"/>
          <w:color w:val="000000"/>
          <w:sz w:val="28"/>
        </w:rPr>
        <w:t>
      Лица, получившие разрешение на вывоз икры осетровых видов рыб, изготавливают марки для внешнего рынка в Республиканском государственном предприятии на праве хозяйственного ведения "Банкнотная фабрика Национального Банка Республики Казахстан" (далее – Банкнотная фабрика) согласно сведениям Административного органа, направляемого в адрес Банкнотной фабрики.</w:t>
      </w:r>
    </w:p>
    <w:bookmarkEnd w:id="36"/>
    <w:bookmarkStart w:name="z45" w:id="37"/>
    <w:p>
      <w:pPr>
        <w:spacing w:after="0"/>
        <w:ind w:left="0"/>
        <w:jc w:val="both"/>
      </w:pPr>
      <w:r>
        <w:rPr>
          <w:rFonts w:ascii="Times New Roman"/>
          <w:b w:val="false"/>
          <w:i w:val="false"/>
          <w:color w:val="000000"/>
          <w:sz w:val="28"/>
        </w:rPr>
        <w:t>
      10. При наклеивании марок используется клей, не позволяющий снять марку с товара без ее повреждения, устойчивый к высоким и низким температурам, различным уровням влажности для исключения его высыхания и отслоения от товара и позволяющий обеспечить невозможность повторного использования марки.</w:t>
      </w:r>
    </w:p>
    <w:bookmarkEnd w:id="37"/>
    <w:bookmarkStart w:name="z46" w:id="38"/>
    <w:p>
      <w:pPr>
        <w:spacing w:after="0"/>
        <w:ind w:left="0"/>
        <w:jc w:val="both"/>
      </w:pPr>
      <w:r>
        <w:rPr>
          <w:rFonts w:ascii="Times New Roman"/>
          <w:b w:val="false"/>
          <w:i w:val="false"/>
          <w:color w:val="000000"/>
          <w:sz w:val="28"/>
        </w:rPr>
        <w:t>
      Марка наклеивается на каждую емкость способом, обеспечивающим его визуальный осмотр.</w:t>
      </w:r>
    </w:p>
    <w:bookmarkEnd w:id="38"/>
    <w:bookmarkStart w:name="z47" w:id="39"/>
    <w:p>
      <w:pPr>
        <w:spacing w:after="0"/>
        <w:ind w:left="0"/>
        <w:jc w:val="both"/>
      </w:pPr>
      <w:r>
        <w:rPr>
          <w:rFonts w:ascii="Times New Roman"/>
          <w:b w:val="false"/>
          <w:i w:val="false"/>
          <w:color w:val="000000"/>
          <w:sz w:val="28"/>
        </w:rPr>
        <w:t>
      11. Выдача марок для внутреннего рынка осуществляется административным органом.</w:t>
      </w:r>
    </w:p>
    <w:bookmarkEnd w:id="39"/>
    <w:bookmarkStart w:name="z48" w:id="40"/>
    <w:p>
      <w:pPr>
        <w:spacing w:after="0"/>
        <w:ind w:left="0"/>
        <w:jc w:val="both"/>
      </w:pPr>
      <w:r>
        <w:rPr>
          <w:rFonts w:ascii="Times New Roman"/>
          <w:b w:val="false"/>
          <w:i w:val="false"/>
          <w:color w:val="000000"/>
          <w:sz w:val="28"/>
        </w:rPr>
        <w:t>
      Стоимость марок для внутреннего рынка определяется с учетом затрат на изготовление.</w:t>
      </w:r>
    </w:p>
    <w:bookmarkEnd w:id="40"/>
    <w:bookmarkStart w:name="z49" w:id="41"/>
    <w:p>
      <w:pPr>
        <w:spacing w:after="0"/>
        <w:ind w:left="0"/>
        <w:jc w:val="both"/>
      </w:pPr>
      <w:r>
        <w:rPr>
          <w:rFonts w:ascii="Times New Roman"/>
          <w:b w:val="false"/>
          <w:i w:val="false"/>
          <w:color w:val="000000"/>
          <w:sz w:val="28"/>
        </w:rPr>
        <w:t>
      12. Государственная услуга "Выдача марки икры осетровых видов рыб для торговли на внутреннем рынке Республики Казахстан" (далее – государственная услуга) оказывается административным органом в лице Комитета лесного хозяйства и животного мира Министерства экологии, геологии и природных ресурсов Республики Казахстан (далее – услугодатель).</w:t>
      </w:r>
    </w:p>
    <w:bookmarkEnd w:id="41"/>
    <w:bookmarkStart w:name="z50" w:id="42"/>
    <w:p>
      <w:pPr>
        <w:spacing w:after="0"/>
        <w:ind w:left="0"/>
        <w:jc w:val="both"/>
      </w:pPr>
      <w:r>
        <w:rPr>
          <w:rFonts w:ascii="Times New Roman"/>
          <w:b w:val="false"/>
          <w:i w:val="false"/>
          <w:color w:val="000000"/>
          <w:sz w:val="28"/>
        </w:rPr>
        <w:t>
      13. Для получения государственной услуги физическое или юридическое лицо (далее – услугополучатель) направляет услугодателю заявление по форме согласно приложению 3 к настоящим Правилам через портал или Государственную корпорацию.</w:t>
      </w:r>
    </w:p>
    <w:bookmarkEnd w:id="42"/>
    <w:bookmarkStart w:name="z51" w:id="43"/>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в форме согласно приложению 4 к Правилам.</w:t>
      </w:r>
    </w:p>
    <w:bookmarkEnd w:id="43"/>
    <w:bookmarkStart w:name="z52" w:id="44"/>
    <w:p>
      <w:pPr>
        <w:spacing w:after="0"/>
        <w:ind w:left="0"/>
        <w:jc w:val="both"/>
      </w:pPr>
      <w:r>
        <w:rPr>
          <w:rFonts w:ascii="Times New Roman"/>
          <w:b w:val="false"/>
          <w:i w:val="false"/>
          <w:color w:val="000000"/>
          <w:sz w:val="28"/>
        </w:rPr>
        <w:t>
      К заявлению (удостоверенному ЭЦП услугополучателя при обращении через портал) прилагаются следующие документы при обращении:</w:t>
      </w:r>
    </w:p>
    <w:bookmarkEnd w:id="44"/>
    <w:bookmarkStart w:name="z53" w:id="45"/>
    <w:p>
      <w:pPr>
        <w:spacing w:after="0"/>
        <w:ind w:left="0"/>
        <w:jc w:val="both"/>
      </w:pPr>
      <w:r>
        <w:rPr>
          <w:rFonts w:ascii="Times New Roman"/>
          <w:b w:val="false"/>
          <w:i w:val="false"/>
          <w:color w:val="000000"/>
          <w:sz w:val="28"/>
        </w:rPr>
        <w:t>
      в Государственную корпорацию:</w:t>
      </w:r>
    </w:p>
    <w:bookmarkEnd w:id="45"/>
    <w:bookmarkStart w:name="z54" w:id="46"/>
    <w:p>
      <w:pPr>
        <w:spacing w:after="0"/>
        <w:ind w:left="0"/>
        <w:jc w:val="both"/>
      </w:pPr>
      <w:r>
        <w:rPr>
          <w:rFonts w:ascii="Times New Roman"/>
          <w:b w:val="false"/>
          <w:i w:val="false"/>
          <w:color w:val="000000"/>
          <w:sz w:val="28"/>
        </w:rPr>
        <w:t>
      1) документ, удостоверяющий личность (либо его представителя по доверенности) (для идентификации);</w:t>
      </w:r>
    </w:p>
    <w:bookmarkEnd w:id="46"/>
    <w:bookmarkStart w:name="z55" w:id="47"/>
    <w:p>
      <w:pPr>
        <w:spacing w:after="0"/>
        <w:ind w:left="0"/>
        <w:jc w:val="both"/>
      </w:pPr>
      <w:r>
        <w:rPr>
          <w:rFonts w:ascii="Times New Roman"/>
          <w:b w:val="false"/>
          <w:i w:val="false"/>
          <w:color w:val="000000"/>
          <w:sz w:val="28"/>
        </w:rPr>
        <w:t>
      2) если заявленная икра:</w:t>
      </w:r>
    </w:p>
    <w:bookmarkEnd w:id="47"/>
    <w:bookmarkStart w:name="z56" w:id="48"/>
    <w:p>
      <w:pPr>
        <w:spacing w:after="0"/>
        <w:ind w:left="0"/>
        <w:jc w:val="both"/>
      </w:pPr>
      <w:r>
        <w:rPr>
          <w:rFonts w:ascii="Times New Roman"/>
          <w:b w:val="false"/>
          <w:i w:val="false"/>
          <w:color w:val="000000"/>
          <w:sz w:val="28"/>
        </w:rPr>
        <w:t>
      естественная – копия договора купли-продажи;</w:t>
      </w:r>
    </w:p>
    <w:bookmarkEnd w:id="48"/>
    <w:bookmarkStart w:name="z57" w:id="49"/>
    <w:p>
      <w:pPr>
        <w:spacing w:after="0"/>
        <w:ind w:left="0"/>
        <w:jc w:val="both"/>
      </w:pPr>
      <w:r>
        <w:rPr>
          <w:rFonts w:ascii="Times New Roman"/>
          <w:b w:val="false"/>
          <w:i w:val="false"/>
          <w:color w:val="000000"/>
          <w:sz w:val="28"/>
        </w:rPr>
        <w:t>
      конфискованная – копия документа, подтверждающего приобретение у субъекта государственной монополии, осуществляющего деятельность по изъятию осетровых видов рыб из естественной среды обитания, их закупу, переработке и экспорту их икры и других видов продукции, а также судебного акта о конфискации;</w:t>
      </w:r>
    </w:p>
    <w:bookmarkEnd w:id="49"/>
    <w:bookmarkStart w:name="z58" w:id="50"/>
    <w:p>
      <w:pPr>
        <w:spacing w:after="0"/>
        <w:ind w:left="0"/>
        <w:jc w:val="both"/>
      </w:pPr>
      <w:r>
        <w:rPr>
          <w:rFonts w:ascii="Times New Roman"/>
          <w:b w:val="false"/>
          <w:i w:val="false"/>
          <w:color w:val="000000"/>
          <w:sz w:val="28"/>
        </w:rPr>
        <w:t>
      искусственная – информация о получении икры осетровых видов рыб по форме согласно приложению 5 к настоящим Правилам;</w:t>
      </w:r>
    </w:p>
    <w:bookmarkEnd w:id="50"/>
    <w:bookmarkStart w:name="z59" w:id="51"/>
    <w:p>
      <w:pPr>
        <w:spacing w:after="0"/>
        <w:ind w:left="0"/>
        <w:jc w:val="both"/>
      </w:pPr>
      <w:r>
        <w:rPr>
          <w:rFonts w:ascii="Times New Roman"/>
          <w:b w:val="false"/>
          <w:i w:val="false"/>
          <w:color w:val="000000"/>
          <w:sz w:val="28"/>
        </w:rPr>
        <w:t>
      3) копия платежного поручения об оплате за марки.</w:t>
      </w:r>
    </w:p>
    <w:bookmarkEnd w:id="51"/>
    <w:bookmarkStart w:name="z60" w:id="52"/>
    <w:p>
      <w:pPr>
        <w:spacing w:after="0"/>
        <w:ind w:left="0"/>
        <w:jc w:val="both"/>
      </w:pPr>
      <w:r>
        <w:rPr>
          <w:rFonts w:ascii="Times New Roman"/>
          <w:b w:val="false"/>
          <w:i w:val="false"/>
          <w:color w:val="000000"/>
          <w:sz w:val="28"/>
        </w:rPr>
        <w:t>
      через портал:</w:t>
      </w:r>
    </w:p>
    <w:bookmarkEnd w:id="52"/>
    <w:bookmarkStart w:name="z61" w:id="53"/>
    <w:p>
      <w:pPr>
        <w:spacing w:after="0"/>
        <w:ind w:left="0"/>
        <w:jc w:val="both"/>
      </w:pPr>
      <w:r>
        <w:rPr>
          <w:rFonts w:ascii="Times New Roman"/>
          <w:b w:val="false"/>
          <w:i w:val="false"/>
          <w:color w:val="000000"/>
          <w:sz w:val="28"/>
        </w:rPr>
        <w:t>
      1) если заявленная икра:</w:t>
      </w:r>
    </w:p>
    <w:bookmarkEnd w:id="53"/>
    <w:bookmarkStart w:name="z62" w:id="54"/>
    <w:p>
      <w:pPr>
        <w:spacing w:after="0"/>
        <w:ind w:left="0"/>
        <w:jc w:val="both"/>
      </w:pPr>
      <w:r>
        <w:rPr>
          <w:rFonts w:ascii="Times New Roman"/>
          <w:b w:val="false"/>
          <w:i w:val="false"/>
          <w:color w:val="000000"/>
          <w:sz w:val="28"/>
        </w:rPr>
        <w:t>
      естественная – электронная копия договора купли-продажи;</w:t>
      </w:r>
    </w:p>
    <w:bookmarkEnd w:id="54"/>
    <w:bookmarkStart w:name="z63" w:id="55"/>
    <w:p>
      <w:pPr>
        <w:spacing w:after="0"/>
        <w:ind w:left="0"/>
        <w:jc w:val="both"/>
      </w:pPr>
      <w:r>
        <w:rPr>
          <w:rFonts w:ascii="Times New Roman"/>
          <w:b w:val="false"/>
          <w:i w:val="false"/>
          <w:color w:val="000000"/>
          <w:sz w:val="28"/>
        </w:rPr>
        <w:t>
      конфискованная – электронная копия документа, подтверждающего приобретение у субъекта государственной монополии, осуществляющего деятельность по изъятию осетровых видов рыб из естественной среды обитания, их закупу, переработке и экспорту их икры и других видов продукции, а также судебного акта о конфискации;</w:t>
      </w:r>
    </w:p>
    <w:bookmarkEnd w:id="55"/>
    <w:bookmarkStart w:name="z64" w:id="56"/>
    <w:p>
      <w:pPr>
        <w:spacing w:after="0"/>
        <w:ind w:left="0"/>
        <w:jc w:val="both"/>
      </w:pPr>
      <w:r>
        <w:rPr>
          <w:rFonts w:ascii="Times New Roman"/>
          <w:b w:val="false"/>
          <w:i w:val="false"/>
          <w:color w:val="000000"/>
          <w:sz w:val="28"/>
        </w:rPr>
        <w:t>
      искусственная – электронная копия информации о получении икры осетровых видов рыб по форме согласно приложению 5 к настоящим Правилам;</w:t>
      </w:r>
    </w:p>
    <w:bookmarkEnd w:id="56"/>
    <w:bookmarkStart w:name="z65" w:id="57"/>
    <w:p>
      <w:pPr>
        <w:spacing w:after="0"/>
        <w:ind w:left="0"/>
        <w:jc w:val="both"/>
      </w:pPr>
      <w:r>
        <w:rPr>
          <w:rFonts w:ascii="Times New Roman"/>
          <w:b w:val="false"/>
          <w:i w:val="false"/>
          <w:color w:val="000000"/>
          <w:sz w:val="28"/>
        </w:rPr>
        <w:t>
      2) электронное платежное поручение об оплате за марки.</w:t>
      </w:r>
    </w:p>
    <w:bookmarkEnd w:id="57"/>
    <w:bookmarkStart w:name="z66" w:id="58"/>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индивидуального предпринимателя либо о начале деятельности в качестве индивидуального предпринимателя, о происхождении вылова рыбы, об уведомлении о начале или прекращении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 разрешении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услугодатель получает из соответствующих государственных систем через шлюз "электронного правительства".</w:t>
      </w:r>
    </w:p>
    <w:bookmarkEnd w:id="58"/>
    <w:bookmarkStart w:name="z67" w:id="59"/>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пунктом 13 настоящих Правил и (или) документов с истекшим сроком действия работник Государственной корпорации выдает расписку об отказе в приеме заявления по форме согласно приложению 6 к настоящим Правилам.</w:t>
      </w:r>
    </w:p>
    <w:bookmarkEnd w:id="59"/>
    <w:bookmarkStart w:name="z68" w:id="60"/>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или в выходные и праздничные дни, согласно трудовому законодательству Республики Казахстан и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прием заявления и выдача результата оказания государственной услуги осуществляется следующим рабочим днем.</w:t>
      </w:r>
    </w:p>
    <w:bookmarkEnd w:id="60"/>
    <w:bookmarkStart w:name="z69" w:id="61"/>
    <w:p>
      <w:pPr>
        <w:spacing w:after="0"/>
        <w:ind w:left="0"/>
        <w:jc w:val="both"/>
      </w:pPr>
      <w:r>
        <w:rPr>
          <w:rFonts w:ascii="Times New Roman"/>
          <w:b w:val="false"/>
          <w:i w:val="false"/>
          <w:color w:val="000000"/>
          <w:sz w:val="28"/>
        </w:rPr>
        <w:t>
      Услугодатель обеспечивает доставку результата оказания государственной услуги в Государственную корпорацию, не позднее чем за сутки до истечения срока оказания государственной услуги.</w:t>
      </w:r>
    </w:p>
    <w:bookmarkEnd w:id="61"/>
    <w:bookmarkStart w:name="z70" w:id="62"/>
    <w:p>
      <w:pPr>
        <w:spacing w:after="0"/>
        <w:ind w:left="0"/>
        <w:jc w:val="both"/>
      </w:pPr>
      <w:r>
        <w:rPr>
          <w:rFonts w:ascii="Times New Roman"/>
          <w:b w:val="false"/>
          <w:i w:val="false"/>
          <w:color w:val="000000"/>
          <w:sz w:val="28"/>
        </w:rPr>
        <w:t>
      При сдаче услугополучателем всех необходимых документов:</w:t>
      </w:r>
    </w:p>
    <w:bookmarkEnd w:id="62"/>
    <w:bookmarkStart w:name="z71" w:id="63"/>
    <w:p>
      <w:pPr>
        <w:spacing w:after="0"/>
        <w:ind w:left="0"/>
        <w:jc w:val="both"/>
      </w:pPr>
      <w:r>
        <w:rPr>
          <w:rFonts w:ascii="Times New Roman"/>
          <w:b w:val="false"/>
          <w:i w:val="false"/>
          <w:color w:val="000000"/>
          <w:sz w:val="28"/>
        </w:rPr>
        <w:t>
      в Государственную корпорацию – подтверждением принятия заявления на бумажном носителе является расписка о приеме соответствующих документов;</w:t>
      </w:r>
    </w:p>
    <w:bookmarkEnd w:id="63"/>
    <w:bookmarkStart w:name="z72" w:id="64"/>
    <w:p>
      <w:pPr>
        <w:spacing w:after="0"/>
        <w:ind w:left="0"/>
        <w:jc w:val="both"/>
      </w:pPr>
      <w:r>
        <w:rPr>
          <w:rFonts w:ascii="Times New Roman"/>
          <w:b w:val="false"/>
          <w:i w:val="false"/>
          <w:color w:val="000000"/>
          <w:sz w:val="28"/>
        </w:rPr>
        <w:t>
      через портал услугополучателю в "личный кабинет" направляется статус о принятии запроса для оказания государственной услуги.</w:t>
      </w:r>
    </w:p>
    <w:bookmarkEnd w:id="64"/>
    <w:bookmarkStart w:name="z73" w:id="65"/>
    <w:p>
      <w:pPr>
        <w:spacing w:after="0"/>
        <w:ind w:left="0"/>
        <w:jc w:val="both"/>
      </w:pPr>
      <w:r>
        <w:rPr>
          <w:rFonts w:ascii="Times New Roman"/>
          <w:b w:val="false"/>
          <w:i w:val="false"/>
          <w:color w:val="000000"/>
          <w:sz w:val="28"/>
        </w:rPr>
        <w:t>
      14. Услугодатель в день поступления документов осуществляет их прием, регистрацию поступившего заявления на получение марки икры осетровых видов рыб для торговли на внутреннем рынке Республики Казахстан и прилагаемые к нему документы и передает на исполнение в ответственное структурное подразделние услугодателя (далее – ответственное структурное подразделение).</w:t>
      </w:r>
    </w:p>
    <w:bookmarkEnd w:id="65"/>
    <w:bookmarkStart w:name="z74" w:id="66"/>
    <w:p>
      <w:pPr>
        <w:spacing w:after="0"/>
        <w:ind w:left="0"/>
        <w:jc w:val="both"/>
      </w:pPr>
      <w:r>
        <w:rPr>
          <w:rFonts w:ascii="Times New Roman"/>
          <w:b w:val="false"/>
          <w:i w:val="false"/>
          <w:color w:val="000000"/>
          <w:sz w:val="28"/>
        </w:rPr>
        <w:t>
      Ответственное структурное подразделение в течение 2 (двух) рабочих дней проверяет полноту представленных документов через портал электронного правительства. В случае представления услугополучателем неполного пакета документов согласно перечня, предусмотренного пунктом 13 настоящих Правил, услугодатель формирует мотивированный отказ в дальнейшем рассмотрении заявления и направляет его в форме электронного документа, подписанного ЭЦП уполномоченного лица услугодателя в "личный кабинет" услугополучателя.</w:t>
      </w:r>
    </w:p>
    <w:bookmarkEnd w:id="66"/>
    <w:bookmarkStart w:name="z75" w:id="67"/>
    <w:p>
      <w:pPr>
        <w:spacing w:after="0"/>
        <w:ind w:left="0"/>
        <w:jc w:val="both"/>
      </w:pPr>
      <w:r>
        <w:rPr>
          <w:rFonts w:ascii="Times New Roman"/>
          <w:b w:val="false"/>
          <w:i w:val="false"/>
          <w:color w:val="000000"/>
          <w:sz w:val="28"/>
        </w:rPr>
        <w:t>
      При полном пакете документов, услугодатель в течении 2 (двух) рабочих дней со дня поступления документов рассматривает на соответствие требованиям настоящих Правил, и выносит решение о выдаче марки икры осетровых видов рыб для торговли на внутреннем рынке Республики Казахстан, либо формирует мотивированный отказ в оказании государственной услуги.</w:t>
      </w:r>
    </w:p>
    <w:bookmarkEnd w:id="67"/>
    <w:bookmarkStart w:name="z76" w:id="68"/>
    <w:p>
      <w:pPr>
        <w:spacing w:after="0"/>
        <w:ind w:left="0"/>
        <w:jc w:val="both"/>
      </w:pPr>
      <w:r>
        <w:rPr>
          <w:rFonts w:ascii="Times New Roman"/>
          <w:b w:val="false"/>
          <w:i w:val="false"/>
          <w:color w:val="000000"/>
          <w:sz w:val="28"/>
        </w:rPr>
        <w:t>
      15. Услугодатель отказывает в оказании государственной услуги по следующим основаниям:</w:t>
      </w:r>
    </w:p>
    <w:bookmarkEnd w:id="68"/>
    <w:bookmarkStart w:name="z77" w:id="69"/>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9"/>
    <w:bookmarkStart w:name="z78" w:id="70"/>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70"/>
    <w:bookmarkStart w:name="z79" w:id="71"/>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71"/>
    <w:bookmarkStart w:name="z80" w:id="72"/>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72"/>
    <w:bookmarkStart w:name="z81" w:id="73"/>
    <w:p>
      <w:pPr>
        <w:spacing w:after="0"/>
        <w:ind w:left="0"/>
        <w:jc w:val="both"/>
      </w:pPr>
      <w:r>
        <w:rPr>
          <w:rFonts w:ascii="Times New Roman"/>
          <w:b w:val="false"/>
          <w:i w:val="false"/>
          <w:color w:val="000000"/>
          <w:sz w:val="28"/>
        </w:rPr>
        <w:t>
      16. Выдача результата оказания государственной услуги осуществляется через Государственную корпорацию при предъявлении документа, удостоверяющего личность (либо его представителя по доверенности), а также извещения, в случае обращения услугополучателя через портал.</w:t>
      </w:r>
    </w:p>
    <w:bookmarkEnd w:id="73"/>
    <w:bookmarkStart w:name="z82" w:id="74"/>
    <w:p>
      <w:pPr>
        <w:spacing w:after="0"/>
        <w:ind w:left="0"/>
        <w:jc w:val="both"/>
      </w:pPr>
      <w:r>
        <w:rPr>
          <w:rFonts w:ascii="Times New Roman"/>
          <w:b w:val="false"/>
          <w:i w:val="false"/>
          <w:color w:val="000000"/>
          <w:sz w:val="28"/>
        </w:rPr>
        <w:t>
      При обращении услугополучателя через портал, в его "личный кабинет" в форме электронного документа направляется извещение о готовности результата оказания государственной услуги, подписанного ЭЦП уполномоченного лица услугодателя.</w:t>
      </w:r>
    </w:p>
    <w:bookmarkEnd w:id="74"/>
    <w:bookmarkStart w:name="z83" w:id="75"/>
    <w:p>
      <w:pPr>
        <w:spacing w:after="0"/>
        <w:ind w:left="0"/>
        <w:jc w:val="both"/>
      </w:pPr>
      <w:r>
        <w:rPr>
          <w:rFonts w:ascii="Times New Roman"/>
          <w:b w:val="false"/>
          <w:i w:val="false"/>
          <w:color w:val="000000"/>
          <w:sz w:val="28"/>
        </w:rPr>
        <w:t xml:space="preserve">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 </w:t>
      </w:r>
    </w:p>
    <w:bookmarkEnd w:id="75"/>
    <w:bookmarkStart w:name="z84" w:id="76"/>
    <w:p>
      <w:pPr>
        <w:spacing w:after="0"/>
        <w:ind w:left="0"/>
        <w:jc w:val="both"/>
      </w:pPr>
      <w:r>
        <w:rPr>
          <w:rFonts w:ascii="Times New Roman"/>
          <w:b w:val="false"/>
          <w:i w:val="false"/>
          <w:color w:val="000000"/>
          <w:sz w:val="28"/>
        </w:rPr>
        <w:t>
      17. Административный орган ведет учет выданных марок для внутреннего рынка в журнале учета марок для торговли икрой осетровых видов рыб на внутреннем рынке по форме согласно приложению 7 к настоящим Правилам, а также хранение, выдачу и отчетность марок для внутреннего рынка.</w:t>
      </w:r>
    </w:p>
    <w:bookmarkEnd w:id="76"/>
    <w:bookmarkStart w:name="z85" w:id="77"/>
    <w:p>
      <w:pPr>
        <w:spacing w:after="0"/>
        <w:ind w:left="0"/>
        <w:jc w:val="both"/>
      </w:pPr>
      <w:r>
        <w:rPr>
          <w:rFonts w:ascii="Times New Roman"/>
          <w:b w:val="false"/>
          <w:i w:val="false"/>
          <w:color w:val="000000"/>
          <w:sz w:val="28"/>
        </w:rPr>
        <w:t>
      Выданные заявителю марки для внутреннего рынка не подлежат перепродаже, передаче и отчуждению за исключением возврата в административный орган.</w:t>
      </w:r>
    </w:p>
    <w:bookmarkEnd w:id="77"/>
    <w:bookmarkStart w:name="z86" w:id="78"/>
    <w:p>
      <w:pPr>
        <w:spacing w:after="0"/>
        <w:ind w:left="0"/>
        <w:jc w:val="both"/>
      </w:pPr>
      <w:r>
        <w:rPr>
          <w:rFonts w:ascii="Times New Roman"/>
          <w:b w:val="false"/>
          <w:i w:val="false"/>
          <w:color w:val="000000"/>
          <w:sz w:val="28"/>
        </w:rPr>
        <w:t>
      Учет марок для внешнего рынка ведется в журнале учета марок для торговли икрой осетровых видов рыб на внешнем рынке по форме согласно приложению 8 к настоящим Правилам, которые не подлежат перепродаже, отчуждению за исключением передачи в административный орган.</w:t>
      </w:r>
    </w:p>
    <w:bookmarkEnd w:id="78"/>
    <w:bookmarkStart w:name="z87" w:id="79"/>
    <w:p>
      <w:pPr>
        <w:spacing w:after="0"/>
        <w:ind w:left="0"/>
        <w:jc w:val="both"/>
      </w:pPr>
      <w:r>
        <w:rPr>
          <w:rFonts w:ascii="Times New Roman"/>
          <w:b w:val="false"/>
          <w:i w:val="false"/>
          <w:color w:val="000000"/>
          <w:sz w:val="28"/>
        </w:rPr>
        <w:t>
      18. При выдаче марок для внутреннего рынка должностным лицом административного органа выписывается накладная в двух экземплярах.</w:t>
      </w:r>
    </w:p>
    <w:bookmarkEnd w:id="79"/>
    <w:bookmarkStart w:name="z88" w:id="80"/>
    <w:p>
      <w:pPr>
        <w:spacing w:after="0"/>
        <w:ind w:left="0"/>
        <w:jc w:val="both"/>
      </w:pPr>
      <w:r>
        <w:rPr>
          <w:rFonts w:ascii="Times New Roman"/>
          <w:b w:val="false"/>
          <w:i w:val="false"/>
          <w:color w:val="000000"/>
          <w:sz w:val="28"/>
        </w:rPr>
        <w:t>
      В накладной отражаются следующие данные:</w:t>
      </w:r>
    </w:p>
    <w:bookmarkEnd w:id="80"/>
    <w:bookmarkStart w:name="z89" w:id="81"/>
    <w:p>
      <w:pPr>
        <w:spacing w:after="0"/>
        <w:ind w:left="0"/>
        <w:jc w:val="both"/>
      </w:pPr>
      <w:r>
        <w:rPr>
          <w:rFonts w:ascii="Times New Roman"/>
          <w:b w:val="false"/>
          <w:i w:val="false"/>
          <w:color w:val="000000"/>
          <w:sz w:val="28"/>
        </w:rPr>
        <w:t>
      1) наименование физического или юридического лица;</w:t>
      </w:r>
    </w:p>
    <w:bookmarkEnd w:id="81"/>
    <w:bookmarkStart w:name="z90" w:id="82"/>
    <w:p>
      <w:pPr>
        <w:spacing w:after="0"/>
        <w:ind w:left="0"/>
        <w:jc w:val="both"/>
      </w:pPr>
      <w:r>
        <w:rPr>
          <w:rFonts w:ascii="Times New Roman"/>
          <w:b w:val="false"/>
          <w:i w:val="false"/>
          <w:color w:val="000000"/>
          <w:sz w:val="28"/>
        </w:rPr>
        <w:t>
      2) номер и дата заявления на получение марок для внутреннего рынка;</w:t>
      </w:r>
    </w:p>
    <w:bookmarkEnd w:id="82"/>
    <w:bookmarkStart w:name="z91" w:id="83"/>
    <w:p>
      <w:pPr>
        <w:spacing w:after="0"/>
        <w:ind w:left="0"/>
        <w:jc w:val="both"/>
      </w:pPr>
      <w:r>
        <w:rPr>
          <w:rFonts w:ascii="Times New Roman"/>
          <w:b w:val="false"/>
          <w:i w:val="false"/>
          <w:color w:val="000000"/>
          <w:sz w:val="28"/>
        </w:rPr>
        <w:t>
      3) вид, номер и количество марок для внутреннего рынка;</w:t>
      </w:r>
    </w:p>
    <w:bookmarkEnd w:id="83"/>
    <w:bookmarkStart w:name="z92" w:id="84"/>
    <w:p>
      <w:pPr>
        <w:spacing w:after="0"/>
        <w:ind w:left="0"/>
        <w:jc w:val="both"/>
      </w:pPr>
      <w:r>
        <w:rPr>
          <w:rFonts w:ascii="Times New Roman"/>
          <w:b w:val="false"/>
          <w:i w:val="false"/>
          <w:color w:val="000000"/>
          <w:sz w:val="28"/>
        </w:rPr>
        <w:t>
      4) объем одной емкости и общий объем икры;</w:t>
      </w:r>
    </w:p>
    <w:bookmarkEnd w:id="84"/>
    <w:bookmarkStart w:name="z93" w:id="85"/>
    <w:p>
      <w:pPr>
        <w:spacing w:after="0"/>
        <w:ind w:left="0"/>
        <w:jc w:val="both"/>
      </w:pPr>
      <w:r>
        <w:rPr>
          <w:rFonts w:ascii="Times New Roman"/>
          <w:b w:val="false"/>
          <w:i w:val="false"/>
          <w:color w:val="000000"/>
          <w:sz w:val="28"/>
        </w:rPr>
        <w:t>
      5) дата передачи марок для внутреннего рынка через почтовую связь или курьера;</w:t>
      </w:r>
    </w:p>
    <w:bookmarkEnd w:id="85"/>
    <w:bookmarkStart w:name="z94" w:id="86"/>
    <w:p>
      <w:pPr>
        <w:spacing w:after="0"/>
        <w:ind w:left="0"/>
        <w:jc w:val="both"/>
      </w:pPr>
      <w:r>
        <w:rPr>
          <w:rFonts w:ascii="Times New Roman"/>
          <w:b w:val="false"/>
          <w:i w:val="false"/>
          <w:color w:val="000000"/>
          <w:sz w:val="28"/>
        </w:rPr>
        <w:t>
      6) данные почтовой связи, подпись курьера.</w:t>
      </w:r>
    </w:p>
    <w:bookmarkEnd w:id="86"/>
    <w:bookmarkStart w:name="z95" w:id="87"/>
    <w:p>
      <w:pPr>
        <w:spacing w:after="0"/>
        <w:ind w:left="0"/>
        <w:jc w:val="both"/>
      </w:pPr>
      <w:r>
        <w:rPr>
          <w:rFonts w:ascii="Times New Roman"/>
          <w:b w:val="false"/>
          <w:i w:val="false"/>
          <w:color w:val="000000"/>
          <w:sz w:val="28"/>
        </w:rPr>
        <w:t>
      19. Выдача марок для внутреннего рынка заявителям производится в соответствии с количеством и видами, указанными в заявлении.</w:t>
      </w:r>
    </w:p>
    <w:bookmarkEnd w:id="87"/>
    <w:bookmarkStart w:name="z96" w:id="88"/>
    <w:p>
      <w:pPr>
        <w:spacing w:after="0"/>
        <w:ind w:left="0"/>
        <w:jc w:val="both"/>
      </w:pPr>
      <w:r>
        <w:rPr>
          <w:rFonts w:ascii="Times New Roman"/>
          <w:b w:val="false"/>
          <w:i w:val="false"/>
          <w:color w:val="000000"/>
          <w:sz w:val="28"/>
        </w:rPr>
        <w:t>
      20. Марка для внутреннего рынка является документом строгой отчетности. Сведения о выдаче марок для внутреннего рынка заносятся в журнал, пронумерованный, прошнурованный, заверенный печатью административного органа, который хранится 5 лет.</w:t>
      </w:r>
    </w:p>
    <w:bookmarkEnd w:id="88"/>
    <w:bookmarkStart w:name="z97" w:id="89"/>
    <w:p>
      <w:pPr>
        <w:spacing w:after="0"/>
        <w:ind w:left="0"/>
        <w:jc w:val="both"/>
      </w:pPr>
      <w:r>
        <w:rPr>
          <w:rFonts w:ascii="Times New Roman"/>
          <w:b w:val="false"/>
          <w:i w:val="false"/>
          <w:color w:val="000000"/>
          <w:sz w:val="28"/>
        </w:rPr>
        <w:t>
      21. Физические или юридические лица ежегодно до 1 февраля, следующего за отчетным годом, представляют в административный орган сведения об использовании марок для внутреннего и внешнего рынка в письменной форме, с указанием количества использованных марок для внутреннего и внешнего рынка и неиспользованных с указанием причин их неиспользования.</w:t>
      </w:r>
    </w:p>
    <w:bookmarkEnd w:id="89"/>
    <w:bookmarkStart w:name="z98" w:id="90"/>
    <w:p>
      <w:pPr>
        <w:spacing w:after="0"/>
        <w:ind w:left="0"/>
        <w:jc w:val="both"/>
      </w:pPr>
      <w:r>
        <w:rPr>
          <w:rFonts w:ascii="Times New Roman"/>
          <w:b w:val="false"/>
          <w:i w:val="false"/>
          <w:color w:val="000000"/>
          <w:sz w:val="28"/>
        </w:rPr>
        <w:t>
      22. Поврежденные марки для внутреннего рынка возвращаются в административный орган.</w:t>
      </w:r>
    </w:p>
    <w:bookmarkEnd w:id="90"/>
    <w:bookmarkStart w:name="z99" w:id="91"/>
    <w:p>
      <w:pPr>
        <w:spacing w:after="0"/>
        <w:ind w:left="0"/>
        <w:jc w:val="both"/>
      </w:pPr>
      <w:r>
        <w:rPr>
          <w:rFonts w:ascii="Times New Roman"/>
          <w:b w:val="false"/>
          <w:i w:val="false"/>
          <w:color w:val="000000"/>
          <w:sz w:val="28"/>
        </w:rPr>
        <w:t>
      Возврат марок для внутреннего рынка услугополучателем производится на основании заявления о возврате полученных марок, составленного в произвольной форме. В заявлении указываются причины возврата с приложением накладной, по которой были получены марки для внутреннего рынка и отдельных листов, на которые наклеиваются соединенные воедино поврежденные марки.</w:t>
      </w:r>
    </w:p>
    <w:bookmarkEnd w:id="91"/>
    <w:bookmarkStart w:name="z100" w:id="92"/>
    <w:p>
      <w:pPr>
        <w:spacing w:after="0"/>
        <w:ind w:left="0"/>
        <w:jc w:val="both"/>
      </w:pPr>
      <w:r>
        <w:rPr>
          <w:rFonts w:ascii="Times New Roman"/>
          <w:b w:val="false"/>
          <w:i w:val="false"/>
          <w:color w:val="000000"/>
          <w:sz w:val="28"/>
        </w:rPr>
        <w:t>
      23. Уничтожение поврежденных марок осуществляется комиссионно в составе не менее трех должностных лиц административного органа, с составлением акта уничтожения поврежденных марок, в котором указываются виды, номера и количество уничтоженных марок.</w:t>
      </w:r>
    </w:p>
    <w:bookmarkEnd w:id="92"/>
    <w:bookmarkStart w:name="z101" w:id="93"/>
    <w:p>
      <w:pPr>
        <w:spacing w:after="0"/>
        <w:ind w:left="0"/>
        <w:jc w:val="both"/>
      </w:pPr>
      <w:r>
        <w:rPr>
          <w:rFonts w:ascii="Times New Roman"/>
          <w:b w:val="false"/>
          <w:i w:val="false"/>
          <w:color w:val="000000"/>
          <w:sz w:val="28"/>
        </w:rPr>
        <w:t>
      Акты, подписанные членами комиссии, заверяются печатью административного органа.</w:t>
      </w:r>
    </w:p>
    <w:bookmarkEnd w:id="93"/>
    <w:bookmarkStart w:name="z102" w:id="9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их должностных лиц по вопросам оказания государственных услуг</w:t>
      </w:r>
    </w:p>
    <w:bookmarkEnd w:id="94"/>
    <w:bookmarkStart w:name="z103" w:id="95"/>
    <w:p>
      <w:pPr>
        <w:spacing w:after="0"/>
        <w:ind w:left="0"/>
        <w:jc w:val="both"/>
      </w:pPr>
      <w:r>
        <w:rPr>
          <w:rFonts w:ascii="Times New Roman"/>
          <w:b w:val="false"/>
          <w:i w:val="false"/>
          <w:color w:val="000000"/>
          <w:sz w:val="28"/>
        </w:rPr>
        <w:t>
      24.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95"/>
    <w:bookmarkStart w:name="z104" w:id="9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96"/>
    <w:bookmarkStart w:name="z105" w:id="9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97"/>
    <w:bookmarkStart w:name="z106" w:id="98"/>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маркирования икры</w:t>
            </w:r>
            <w:r>
              <w:br/>
            </w:r>
            <w:r>
              <w:rPr>
                <w:rFonts w:ascii="Times New Roman"/>
                <w:b w:val="false"/>
                <w:i w:val="false"/>
                <w:color w:val="000000"/>
                <w:sz w:val="20"/>
              </w:rPr>
              <w:t>осетровых видов рыб для</w:t>
            </w:r>
            <w:r>
              <w:br/>
            </w:r>
            <w:r>
              <w:rPr>
                <w:rFonts w:ascii="Times New Roman"/>
                <w:b w:val="false"/>
                <w:i w:val="false"/>
                <w:color w:val="000000"/>
                <w:sz w:val="20"/>
              </w:rPr>
              <w:t>торговли на внутреннем и</w:t>
            </w:r>
            <w:r>
              <w:br/>
            </w:r>
            <w:r>
              <w:rPr>
                <w:rFonts w:ascii="Times New Roman"/>
                <w:b w:val="false"/>
                <w:i w:val="false"/>
                <w:color w:val="000000"/>
                <w:sz w:val="20"/>
              </w:rPr>
              <w:t>внешнем рынках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 w:id="99"/>
    <w:p>
      <w:pPr>
        <w:spacing w:after="0"/>
        <w:ind w:left="0"/>
        <w:jc w:val="left"/>
      </w:pPr>
      <w:r>
        <w:rPr>
          <w:rFonts w:ascii="Times New Roman"/>
          <w:b/>
          <w:i w:val="false"/>
          <w:color w:val="000000"/>
        </w:rPr>
        <w:t xml:space="preserve"> Марка для внутреннего рынка</w:t>
      </w:r>
    </w:p>
    <w:bookmarkEnd w:id="99"/>
    <w:bookmarkStart w:name="z110"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810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1" w:id="101"/>
    <w:p>
      <w:pPr>
        <w:spacing w:after="0"/>
        <w:ind w:left="0"/>
        <w:jc w:val="left"/>
      </w:pPr>
      <w:r>
        <w:rPr>
          <w:rFonts w:ascii="Times New Roman"/>
          <w:b/>
          <w:i w:val="false"/>
          <w:color w:val="000000"/>
        </w:rPr>
        <w:t xml:space="preserve"> Описание марки для внутреннего рынка</w:t>
      </w:r>
    </w:p>
    <w:bookmarkEnd w:id="101"/>
    <w:bookmarkStart w:name="z112" w:id="102"/>
    <w:p>
      <w:pPr>
        <w:spacing w:after="0"/>
        <w:ind w:left="0"/>
        <w:jc w:val="both"/>
      </w:pPr>
      <w:r>
        <w:rPr>
          <w:rFonts w:ascii="Times New Roman"/>
          <w:b w:val="false"/>
          <w:i w:val="false"/>
          <w:color w:val="000000"/>
          <w:sz w:val="28"/>
        </w:rPr>
        <w:t>
      1. Размер марки 100 х 19 мм.</w:t>
      </w:r>
    </w:p>
    <w:bookmarkEnd w:id="102"/>
    <w:bookmarkStart w:name="z113" w:id="103"/>
    <w:p>
      <w:pPr>
        <w:spacing w:after="0"/>
        <w:ind w:left="0"/>
        <w:jc w:val="both"/>
      </w:pPr>
      <w:r>
        <w:rPr>
          <w:rFonts w:ascii="Times New Roman"/>
          <w:b w:val="false"/>
          <w:i w:val="false"/>
          <w:color w:val="000000"/>
          <w:sz w:val="28"/>
        </w:rPr>
        <w:t>
      2. Основной фон марки для икры, произведенной в Республике Казахстан − зеленый, для импортируемой икры - красный.</w:t>
      </w:r>
    </w:p>
    <w:bookmarkEnd w:id="103"/>
    <w:bookmarkStart w:name="z114" w:id="104"/>
    <w:p>
      <w:pPr>
        <w:spacing w:after="0"/>
        <w:ind w:left="0"/>
        <w:jc w:val="both"/>
      </w:pPr>
      <w:r>
        <w:rPr>
          <w:rFonts w:ascii="Times New Roman"/>
          <w:b w:val="false"/>
          <w:i w:val="false"/>
          <w:color w:val="000000"/>
          <w:sz w:val="28"/>
        </w:rPr>
        <w:t>
      3. С левой стороны марки расположены деметаллизированная медная полоса, микротекст "уылдырық".</w:t>
      </w:r>
    </w:p>
    <w:bookmarkEnd w:id="104"/>
    <w:bookmarkStart w:name="z115" w:id="105"/>
    <w:p>
      <w:pPr>
        <w:spacing w:after="0"/>
        <w:ind w:left="0"/>
        <w:jc w:val="both"/>
      </w:pPr>
      <w:r>
        <w:rPr>
          <w:rFonts w:ascii="Times New Roman"/>
          <w:b w:val="false"/>
          <w:i w:val="false"/>
          <w:color w:val="000000"/>
          <w:sz w:val="28"/>
        </w:rPr>
        <w:t>
      4. В центре марки изображение осетра.</w:t>
      </w:r>
    </w:p>
    <w:bookmarkEnd w:id="105"/>
    <w:bookmarkStart w:name="z116" w:id="106"/>
    <w:p>
      <w:pPr>
        <w:spacing w:after="0"/>
        <w:ind w:left="0"/>
        <w:jc w:val="both"/>
      </w:pPr>
      <w:r>
        <w:rPr>
          <w:rFonts w:ascii="Times New Roman"/>
          <w:b w:val="false"/>
          <w:i w:val="false"/>
          <w:color w:val="000000"/>
          <w:sz w:val="28"/>
        </w:rPr>
        <w:t>
      5. С правой стороны расположены нумерация (с ультрафиолетовым свечением), государственный герб Республики Казахстан, голлограмма со словами "CITES" с эффектом изменения цветов дифракции. Под другим углом изображения на голлограмме вместо слов "CITES" читается слово "KZ".</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маркирования икры</w:t>
            </w:r>
            <w:r>
              <w:br/>
            </w:r>
            <w:r>
              <w:rPr>
                <w:rFonts w:ascii="Times New Roman"/>
                <w:b w:val="false"/>
                <w:i w:val="false"/>
                <w:color w:val="000000"/>
                <w:sz w:val="20"/>
              </w:rPr>
              <w:t>осетровых видов рыб для</w:t>
            </w:r>
            <w:r>
              <w:br/>
            </w:r>
            <w:r>
              <w:rPr>
                <w:rFonts w:ascii="Times New Roman"/>
                <w:b w:val="false"/>
                <w:i w:val="false"/>
                <w:color w:val="000000"/>
                <w:sz w:val="20"/>
              </w:rPr>
              <w:t>торговли на внутреннем и</w:t>
            </w:r>
            <w:r>
              <w:br/>
            </w:r>
            <w:r>
              <w:rPr>
                <w:rFonts w:ascii="Times New Roman"/>
                <w:b w:val="false"/>
                <w:i w:val="false"/>
                <w:color w:val="000000"/>
                <w:sz w:val="20"/>
              </w:rPr>
              <w:t>внешнем рынках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 w:id="107"/>
    <w:p>
      <w:pPr>
        <w:spacing w:after="0"/>
        <w:ind w:left="0"/>
        <w:jc w:val="left"/>
      </w:pPr>
      <w:r>
        <w:rPr>
          <w:rFonts w:ascii="Times New Roman"/>
          <w:b/>
          <w:i w:val="false"/>
          <w:color w:val="000000"/>
        </w:rPr>
        <w:t xml:space="preserve"> Марка дли внешнего рынка</w:t>
      </w:r>
    </w:p>
    <w:bookmarkEnd w:id="107"/>
    <w:bookmarkStart w:name="z120"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8105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1" w:id="109"/>
    <w:p>
      <w:pPr>
        <w:spacing w:after="0"/>
        <w:ind w:left="0"/>
        <w:jc w:val="left"/>
      </w:pPr>
      <w:r>
        <w:rPr>
          <w:rFonts w:ascii="Times New Roman"/>
          <w:b/>
          <w:i w:val="false"/>
          <w:color w:val="000000"/>
        </w:rPr>
        <w:t xml:space="preserve"> Описание марки для внешнего рынка</w:t>
      </w:r>
    </w:p>
    <w:bookmarkEnd w:id="109"/>
    <w:bookmarkStart w:name="z122" w:id="110"/>
    <w:p>
      <w:pPr>
        <w:spacing w:after="0"/>
        <w:ind w:left="0"/>
        <w:jc w:val="both"/>
      </w:pPr>
      <w:r>
        <w:rPr>
          <w:rFonts w:ascii="Times New Roman"/>
          <w:b w:val="false"/>
          <w:i w:val="false"/>
          <w:color w:val="000000"/>
          <w:sz w:val="28"/>
        </w:rPr>
        <w:t xml:space="preserve">
      1. Размер марки 100 х 19 мм. </w:t>
      </w:r>
    </w:p>
    <w:bookmarkEnd w:id="110"/>
    <w:bookmarkStart w:name="z123" w:id="111"/>
    <w:p>
      <w:pPr>
        <w:spacing w:after="0"/>
        <w:ind w:left="0"/>
        <w:jc w:val="both"/>
      </w:pPr>
      <w:r>
        <w:rPr>
          <w:rFonts w:ascii="Times New Roman"/>
          <w:b w:val="false"/>
          <w:i w:val="false"/>
          <w:color w:val="000000"/>
          <w:sz w:val="28"/>
        </w:rPr>
        <w:t xml:space="preserve">
      2. Основной фон марки - голубой. </w:t>
      </w:r>
    </w:p>
    <w:bookmarkEnd w:id="111"/>
    <w:bookmarkStart w:name="z124" w:id="112"/>
    <w:p>
      <w:pPr>
        <w:spacing w:after="0"/>
        <w:ind w:left="0"/>
        <w:jc w:val="both"/>
      </w:pPr>
      <w:r>
        <w:rPr>
          <w:rFonts w:ascii="Times New Roman"/>
          <w:b w:val="false"/>
          <w:i w:val="false"/>
          <w:color w:val="000000"/>
          <w:sz w:val="28"/>
        </w:rPr>
        <w:t xml:space="preserve">
      3. С правой стороны расположены нумерация (с ультрафиолетовым свечением), государственный герб Республики Казахстан, голлограмма со словами "CITES" с эффектом изменения цветов дифракции. Под другим углом изображения на голлограмме вместо слов "CITES" читается слово "KZ". </w:t>
      </w:r>
    </w:p>
    <w:bookmarkEnd w:id="112"/>
    <w:bookmarkStart w:name="z125" w:id="113"/>
    <w:p>
      <w:pPr>
        <w:spacing w:after="0"/>
        <w:ind w:left="0"/>
        <w:jc w:val="both"/>
      </w:pPr>
      <w:r>
        <w:rPr>
          <w:rFonts w:ascii="Times New Roman"/>
          <w:b w:val="false"/>
          <w:i w:val="false"/>
          <w:color w:val="000000"/>
          <w:sz w:val="28"/>
        </w:rPr>
        <w:t>
      Примечание: При указании кода идентификации осетровых видов рыб используется следующая таблица:</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870"/>
        <w:gridCol w:w="9331"/>
        <w:gridCol w:w="12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бекіресі</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осетр</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baerii</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BAE</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осетр</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gueldenstaedtii</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GUE</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Пілмай</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nudiventris</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NUD</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бекіресі</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Персидский осетр</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persicus</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Стерлядь</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ruthenus</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RUT</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Шокыр</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Севрюга</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stellatus</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Белуга</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Huso huso</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HUS</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Ескектұмсык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Веслонос</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Polyodon spathula</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Калуга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Калуга</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Huso dauricus</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DAU</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түрлер (Тығыздалған уылдырық)</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Различные виды (Паюсная икра)</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Mixed species (for ‘pressed' caviar exclusively)</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MIX</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маркирования икры</w:t>
            </w:r>
            <w:r>
              <w:br/>
            </w:r>
            <w:r>
              <w:rPr>
                <w:rFonts w:ascii="Times New Roman"/>
                <w:b w:val="false"/>
                <w:i w:val="false"/>
                <w:color w:val="000000"/>
                <w:sz w:val="20"/>
              </w:rPr>
              <w:t>осетровых видов рыб для</w:t>
            </w:r>
            <w:r>
              <w:br/>
            </w:r>
            <w:r>
              <w:rPr>
                <w:rFonts w:ascii="Times New Roman"/>
                <w:b w:val="false"/>
                <w:i w:val="false"/>
                <w:color w:val="000000"/>
                <w:sz w:val="20"/>
              </w:rPr>
              <w:t>торговли на внутреннем и</w:t>
            </w:r>
            <w:r>
              <w:br/>
            </w:r>
            <w:r>
              <w:rPr>
                <w:rFonts w:ascii="Times New Roman"/>
                <w:b w:val="false"/>
                <w:i w:val="false"/>
                <w:color w:val="000000"/>
                <w:sz w:val="20"/>
              </w:rPr>
              <w:t>внешнем рынках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 лесного хозяйства и</w:t>
            </w:r>
            <w:r>
              <w:br/>
            </w:r>
            <w:r>
              <w:rPr>
                <w:rFonts w:ascii="Times New Roman"/>
                <w:b w:val="false"/>
                <w:i w:val="false"/>
                <w:color w:val="000000"/>
                <w:sz w:val="20"/>
              </w:rPr>
              <w:t>животного мира Министерства</w:t>
            </w:r>
            <w:r>
              <w:br/>
            </w:r>
            <w:r>
              <w:rPr>
                <w:rFonts w:ascii="Times New Roman"/>
                <w:b w:val="false"/>
                <w:i w:val="false"/>
                <w:color w:val="000000"/>
                <w:sz w:val="20"/>
              </w:rPr>
              <w:t>экологии, геологии и природных</w:t>
            </w:r>
            <w:r>
              <w:br/>
            </w:r>
            <w:r>
              <w:rPr>
                <w:rFonts w:ascii="Times New Roman"/>
                <w:b w:val="false"/>
                <w:i w:val="false"/>
                <w:color w:val="000000"/>
                <w:sz w:val="20"/>
              </w:rPr>
              <w:t>ресурсов Республики Казахстан</w:t>
            </w:r>
            <w:r>
              <w:br/>
            </w:r>
            <w:r>
              <w:rPr>
                <w:rFonts w:ascii="Times New Roman"/>
                <w:b w:val="false"/>
                <w:i w:val="false"/>
                <w:color w:val="000000"/>
                <w:sz w:val="20"/>
              </w:rPr>
              <w:t>от__________________________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(индивидуального предпринимателя)</w:t>
            </w:r>
            <w:r>
              <w:br/>
            </w:r>
            <w:r>
              <w:rPr>
                <w:rFonts w:ascii="Times New Roman"/>
                <w:b w:val="false"/>
                <w:i w:val="false"/>
                <w:color w:val="000000"/>
                <w:sz w:val="20"/>
              </w:rPr>
              <w:t>адрес_______________________</w:t>
            </w:r>
            <w:r>
              <w:br/>
            </w:r>
            <w:r>
              <w:rPr>
                <w:rFonts w:ascii="Times New Roman"/>
                <w:b w:val="false"/>
                <w:i w:val="false"/>
                <w:color w:val="000000"/>
                <w:sz w:val="20"/>
              </w:rPr>
              <w:t>(индекс, область, город, район,</w:t>
            </w:r>
            <w:r>
              <w:br/>
            </w:r>
            <w:r>
              <w:rPr>
                <w:rFonts w:ascii="Times New Roman"/>
                <w:b w:val="false"/>
                <w:i w:val="false"/>
                <w:color w:val="000000"/>
                <w:sz w:val="20"/>
              </w:rPr>
              <w:t>улица, № дома, № квартиры</w:t>
            </w:r>
            <w:r>
              <w:br/>
            </w:r>
            <w:r>
              <w:rPr>
                <w:rFonts w:ascii="Times New Roman"/>
                <w:b w:val="false"/>
                <w:i w:val="false"/>
                <w:color w:val="000000"/>
                <w:sz w:val="20"/>
              </w:rPr>
              <w:t>(при его наличии), телефон)</w:t>
            </w:r>
            <w:r>
              <w:br/>
            </w:r>
            <w:r>
              <w:rPr>
                <w:rFonts w:ascii="Times New Roman"/>
                <w:b w:val="false"/>
                <w:i w:val="false"/>
                <w:color w:val="000000"/>
                <w:sz w:val="20"/>
              </w:rPr>
              <w:t>реквизиты заявителя</w:t>
            </w:r>
            <w:r>
              <w:br/>
            </w:r>
            <w:r>
              <w:rPr>
                <w:rFonts w:ascii="Times New Roman"/>
                <w:b w:val="false"/>
                <w:i w:val="false"/>
                <w:color w:val="000000"/>
                <w:sz w:val="20"/>
              </w:rPr>
              <w:t>_________________________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индивидуальный идентификационный номер)</w:t>
            </w:r>
          </w:p>
        </w:tc>
      </w:tr>
    </w:tbl>
    <w:bookmarkStart w:name="z129" w:id="114"/>
    <w:p>
      <w:pPr>
        <w:spacing w:after="0"/>
        <w:ind w:left="0"/>
        <w:jc w:val="left"/>
      </w:pPr>
      <w:r>
        <w:rPr>
          <w:rFonts w:ascii="Times New Roman"/>
          <w:b/>
          <w:i w:val="false"/>
          <w:color w:val="000000"/>
        </w:rPr>
        <w:t xml:space="preserve"> Заявление</w:t>
      </w:r>
    </w:p>
    <w:bookmarkEnd w:id="114"/>
    <w:bookmarkStart w:name="z130" w:id="115"/>
    <w:p>
      <w:pPr>
        <w:spacing w:after="0"/>
        <w:ind w:left="0"/>
        <w:jc w:val="both"/>
      </w:pPr>
      <w:r>
        <w:rPr>
          <w:rFonts w:ascii="Times New Roman"/>
          <w:b w:val="false"/>
          <w:i w:val="false"/>
          <w:color w:val="000000"/>
          <w:sz w:val="28"/>
        </w:rPr>
        <w:t>
      Прошу выдать марки икры осетровых видов рыб для торговли на внутреннем рынке.</w:t>
      </w:r>
    </w:p>
    <w:bookmarkEnd w:id="115"/>
    <w:bookmarkStart w:name="z131" w:id="116"/>
    <w:p>
      <w:pPr>
        <w:spacing w:after="0"/>
        <w:ind w:left="0"/>
        <w:jc w:val="both"/>
      </w:pPr>
      <w:r>
        <w:rPr>
          <w:rFonts w:ascii="Times New Roman"/>
          <w:b w:val="false"/>
          <w:i w:val="false"/>
          <w:color w:val="000000"/>
          <w:sz w:val="28"/>
        </w:rPr>
        <w:t>
      Сведения о видах икры: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2736"/>
        <w:gridCol w:w="2737"/>
        <w:gridCol w:w="2737"/>
        <w:gridCol w:w="935"/>
        <w:gridCol w:w="1085"/>
        <w:gridCol w:w="1086"/>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икры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 и объем емкости по видам</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латинском языке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емкости (штук)</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одной емкости (килограмм)</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икры (килограмм)</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образца (отечественная-естественная, отечественная-искусственная, импортированная, конфискованная)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справки о происхождении вылова рыбы выдаваемого территориальными подразделениями уполномоченного органа в соответствии с пунктом 1-3 статьи 26 Закона об охране, воспроизводстве и использовании животного мира, в случае если заявленная икра естественная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уведомления (й) о начале или прекращении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 в случае если заявленная икра искусственная (при наличии)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разрешения (й)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в случае если заявленная икра импортированная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17"/>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117"/>
    <w:bookmarkStart w:name="z133" w:id="118"/>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118"/>
    <w:bookmarkStart w:name="z134" w:id="119"/>
    <w:p>
      <w:pPr>
        <w:spacing w:after="0"/>
        <w:ind w:left="0"/>
        <w:jc w:val="both"/>
      </w:pPr>
      <w:r>
        <w:rPr>
          <w:rFonts w:ascii="Times New Roman"/>
          <w:b w:val="false"/>
          <w:i w:val="false"/>
          <w:color w:val="000000"/>
          <w:sz w:val="28"/>
        </w:rPr>
        <w:t>
      Дата подачи заявления "__" ____________20___года.</w:t>
      </w:r>
    </w:p>
    <w:bookmarkEnd w:id="119"/>
    <w:bookmarkStart w:name="z135" w:id="120"/>
    <w:p>
      <w:pPr>
        <w:spacing w:after="0"/>
        <w:ind w:left="0"/>
        <w:jc w:val="both"/>
      </w:pP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место печати (за исключением лиц, являющихся субъектами частного предпринимательства))</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маркирования икры</w:t>
            </w:r>
            <w:r>
              <w:br/>
            </w:r>
            <w:r>
              <w:rPr>
                <w:rFonts w:ascii="Times New Roman"/>
                <w:b w:val="false"/>
                <w:i w:val="false"/>
                <w:color w:val="000000"/>
                <w:sz w:val="20"/>
              </w:rPr>
              <w:t>осетровых видов рыб для</w:t>
            </w:r>
            <w:r>
              <w:br/>
            </w:r>
            <w:r>
              <w:rPr>
                <w:rFonts w:ascii="Times New Roman"/>
                <w:b w:val="false"/>
                <w:i w:val="false"/>
                <w:color w:val="000000"/>
                <w:sz w:val="20"/>
              </w:rPr>
              <w:t>торговли на внутреннем и</w:t>
            </w:r>
            <w:r>
              <w:br/>
            </w:r>
            <w:r>
              <w:rPr>
                <w:rFonts w:ascii="Times New Roman"/>
                <w:b w:val="false"/>
                <w:i w:val="false"/>
                <w:color w:val="000000"/>
                <w:sz w:val="20"/>
              </w:rPr>
              <w:t>внешнем рынках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312"/>
        <w:gridCol w:w="106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марки икры осетровых видов рыб для торговли на внутреннем рынке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 (далее – услугодатель).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1"/>
          <w:p>
            <w:pPr>
              <w:spacing w:after="20"/>
              <w:ind w:left="20"/>
              <w:jc w:val="both"/>
            </w:pPr>
            <w:r>
              <w:rPr>
                <w:rFonts w:ascii="Times New Roman"/>
                <w:b w:val="false"/>
                <w:i w:val="false"/>
                <w:color w:val="000000"/>
                <w:sz w:val="20"/>
              </w:rPr>
              <w:t>
Прием документов и выдача результатов оказания государственной услуги осуществляется через:</w:t>
            </w:r>
            <w:r>
              <w:br/>
            </w:r>
            <w:r>
              <w:rPr>
                <w:rFonts w:ascii="Times New Roman"/>
                <w:b w:val="false"/>
                <w:i w:val="false"/>
                <w:color w:val="000000"/>
                <w:sz w:val="20"/>
              </w:rPr>
              <w:t>
</w:t>
            </w:r>
            <w:r>
              <w:rPr>
                <w:rFonts w:ascii="Times New Roman"/>
                <w:b w:val="false"/>
                <w:i w:val="false"/>
                <w:color w:val="000000"/>
                <w:sz w:val="20"/>
              </w:rPr>
              <w:t>1) Государственную корпорацию "Правительство для граждан" (далее – Государственная корпорация);</w:t>
            </w:r>
            <w:r>
              <w:br/>
            </w:r>
            <w:r>
              <w:rPr>
                <w:rFonts w:ascii="Times New Roman"/>
                <w:b w:val="false"/>
                <w:i w:val="false"/>
                <w:color w:val="000000"/>
                <w:sz w:val="20"/>
              </w:rPr>
              <w:t>
2) веб-портал "электронного правительства" www.egov.kz (далее – портал).</w:t>
            </w:r>
          </w:p>
          <w:bookmarkEnd w:id="12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2"/>
          <w:p>
            <w:pPr>
              <w:spacing w:after="20"/>
              <w:ind w:left="20"/>
              <w:jc w:val="both"/>
            </w:pPr>
            <w:r>
              <w:rPr>
                <w:rFonts w:ascii="Times New Roman"/>
                <w:b w:val="false"/>
                <w:i w:val="false"/>
                <w:color w:val="000000"/>
                <w:sz w:val="20"/>
              </w:rPr>
              <w:t>
С момента сдачи пакета документов в Государственную корпорацию, а также при обращении на портал – 2 (два) рабочих дня;</w:t>
            </w:r>
            <w:r>
              <w:br/>
            </w:r>
            <w:r>
              <w:rPr>
                <w:rFonts w:ascii="Times New Roman"/>
                <w:b w:val="false"/>
                <w:i w:val="false"/>
                <w:color w:val="000000"/>
                <w:sz w:val="20"/>
              </w:rPr>
              <w:t>
При обращении в Государственную корпорацию день приема документов не входит в срок оказания государственной услуги.</w:t>
            </w:r>
          </w:p>
          <w:bookmarkEnd w:id="12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или бумажная.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3"/>
          <w:p>
            <w:pPr>
              <w:spacing w:after="20"/>
              <w:ind w:left="20"/>
              <w:jc w:val="both"/>
            </w:pPr>
            <w:r>
              <w:rPr>
                <w:rFonts w:ascii="Times New Roman"/>
                <w:b w:val="false"/>
                <w:i w:val="false"/>
                <w:color w:val="000000"/>
                <w:sz w:val="20"/>
              </w:rPr>
              <w:t>
Марки икры осетровых видов рыб для торговли на внутреннем рынке Республики Казахстан либо мотивированный отказ.</w:t>
            </w:r>
            <w:r>
              <w:br/>
            </w:r>
            <w:r>
              <w:rPr>
                <w:rFonts w:ascii="Times New Roman"/>
                <w:b w:val="false"/>
                <w:i w:val="false"/>
                <w:color w:val="000000"/>
                <w:sz w:val="20"/>
              </w:rPr>
              <w:t>
Форма предоставления результата оказания государственной услуги: электронная/бумажная.</w:t>
            </w:r>
          </w:p>
          <w:bookmarkEnd w:id="12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4"/>
          <w:p>
            <w:pPr>
              <w:spacing w:after="20"/>
              <w:ind w:left="20"/>
              <w:jc w:val="both"/>
            </w:pPr>
            <w:r>
              <w:rPr>
                <w:rFonts w:ascii="Times New Roman"/>
                <w:b w:val="false"/>
                <w:i w:val="false"/>
                <w:color w:val="000000"/>
                <w:sz w:val="20"/>
              </w:rPr>
              <w:t>
Государственная услуга оказывается платно физическим и юридическим лицам.</w:t>
            </w:r>
            <w:r>
              <w:br/>
            </w:r>
            <w:r>
              <w:rPr>
                <w:rFonts w:ascii="Times New Roman"/>
                <w:b w:val="false"/>
                <w:i w:val="false"/>
                <w:color w:val="000000"/>
                <w:sz w:val="20"/>
              </w:rPr>
              <w:t>
</w:t>
            </w:r>
            <w:r>
              <w:rPr>
                <w:rFonts w:ascii="Times New Roman"/>
                <w:b w:val="false"/>
                <w:i w:val="false"/>
                <w:color w:val="000000"/>
                <w:sz w:val="20"/>
              </w:rPr>
              <w:t>Стоимость и размер платы марок для внутреннего рынка определяется с учетом затрат на изготовление и размещаются на единой платформе интернет-ресурсов государственных органов: www.gov.kz в разделе "Министерство экологии, геологии и природных ресурсов Республики Казахстан".</w:t>
            </w:r>
            <w:r>
              <w:br/>
            </w:r>
            <w:r>
              <w:rPr>
                <w:rFonts w:ascii="Times New Roman"/>
                <w:b w:val="false"/>
                <w:i w:val="false"/>
                <w:color w:val="000000"/>
                <w:sz w:val="20"/>
              </w:rPr>
              <w:t>
Оплата производится в наличной или безналичной форме через банки второго уровня или организации, осуществляющие отдельные виды банковских операций либо через платежный шлюз "электронного правительства" (далее – ПШЭП).</w:t>
            </w:r>
          </w:p>
          <w:bookmarkEnd w:id="12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5"/>
          <w:p>
            <w:pPr>
              <w:spacing w:after="20"/>
              <w:ind w:left="20"/>
              <w:jc w:val="both"/>
            </w:pPr>
            <w:r>
              <w:rPr>
                <w:rFonts w:ascii="Times New Roman"/>
                <w:b w:val="false"/>
                <w:i w:val="false"/>
                <w:color w:val="000000"/>
                <w:sz w:val="20"/>
              </w:rPr>
              <w:t>
1) Услугодатель – с понедельника по пятницу включительно с 9.00 часов до 18.30 часов с перерывом на обед с 13.00 часов до 14.30 часов, за исключением воскресенья и праздничных дней, согласно трудовому законодательству Республики Казахстан и статье 5 Закона.</w:t>
            </w:r>
            <w:r>
              <w:br/>
            </w:r>
            <w:r>
              <w:rPr>
                <w:rFonts w:ascii="Times New Roman"/>
                <w:b w:val="false"/>
                <w:i w:val="false"/>
                <w:color w:val="000000"/>
                <w:sz w:val="20"/>
              </w:rPr>
              <w:t>
</w:t>
            </w:r>
            <w:r>
              <w:rPr>
                <w:rFonts w:ascii="Times New Roman"/>
                <w:b w:val="false"/>
                <w:i w:val="false"/>
                <w:color w:val="000000"/>
                <w:sz w:val="20"/>
              </w:rPr>
              <w:t xml:space="preserve">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 и </w:t>
            </w:r>
            <w:r>
              <w:rPr>
                <w:rFonts w:ascii="Times New Roman"/>
                <w:b w:val="false"/>
                <w:i w:val="false"/>
                <w:color w:val="000000"/>
                <w:sz w:val="20"/>
              </w:rPr>
              <w:t>статье 5</w:t>
            </w:r>
            <w:r>
              <w:rPr>
                <w:rFonts w:ascii="Times New Roman"/>
                <w:b w:val="false"/>
                <w:i w:val="false"/>
                <w:color w:val="000000"/>
                <w:sz w:val="20"/>
              </w:rPr>
              <w:t xml:space="preserve"> Закона Республики Казахстан от 13 декабря 2001 года "О праздниках в Республике Казахстан" (далее – Закон).</w:t>
            </w:r>
            <w:r>
              <w:br/>
            </w:r>
            <w:r>
              <w:rPr>
                <w:rFonts w:ascii="Times New Roman"/>
                <w:b w:val="false"/>
                <w:i w:val="false"/>
                <w:color w:val="000000"/>
                <w:sz w:val="20"/>
              </w:rPr>
              <w:t>
</w:t>
            </w:r>
            <w:r>
              <w:rPr>
                <w:rFonts w:ascii="Times New Roman"/>
                <w:b w:val="false"/>
                <w:i w:val="false"/>
                <w:color w:val="000000"/>
                <w:sz w:val="20"/>
              </w:rPr>
              <w:t>В Государственной корпорации государственная услуга оказывается по выбору услугополучателя в порядке "электронной" очереди, без предварительной записи и ускоренного обслуживания, возможно бронирование электронной очереди посредством веб-портала "электронного правительства";</w:t>
            </w:r>
            <w:r>
              <w:br/>
            </w:r>
            <w:r>
              <w:rPr>
                <w:rFonts w:ascii="Times New Roman"/>
                <w:b w:val="false"/>
                <w:i w:val="false"/>
                <w:color w:val="000000"/>
                <w:sz w:val="20"/>
              </w:rPr>
              <w:t>
</w:t>
            </w:r>
            <w:r>
              <w:rPr>
                <w:rFonts w:ascii="Times New Roman"/>
                <w:b w:val="false"/>
                <w:i w:val="false"/>
                <w:color w:val="000000"/>
                <w:sz w:val="20"/>
              </w:rPr>
              <w:t>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статьей 5 Закона,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Адреса мест оказания государственной услуги размещены на портале.</w:t>
            </w:r>
          </w:p>
          <w:bookmarkEnd w:id="12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6"/>
          <w:p>
            <w:pPr>
              <w:spacing w:after="20"/>
              <w:ind w:left="20"/>
              <w:jc w:val="both"/>
            </w:pPr>
            <w:r>
              <w:rPr>
                <w:rFonts w:ascii="Times New Roman"/>
                <w:b w:val="false"/>
                <w:i w:val="false"/>
                <w:color w:val="000000"/>
                <w:sz w:val="20"/>
              </w:rPr>
              <w:t>
в Государственную корпорацию:</w:t>
            </w:r>
            <w:r>
              <w:br/>
            </w: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4 к настоящим Правилам;</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его представителя по доверенности) (для идентификации);</w:t>
            </w:r>
            <w:r>
              <w:br/>
            </w:r>
            <w:r>
              <w:rPr>
                <w:rFonts w:ascii="Times New Roman"/>
                <w:b w:val="false"/>
                <w:i w:val="false"/>
                <w:color w:val="000000"/>
                <w:sz w:val="20"/>
              </w:rPr>
              <w:t>
</w:t>
            </w:r>
            <w:r>
              <w:rPr>
                <w:rFonts w:ascii="Times New Roman"/>
                <w:b w:val="false"/>
                <w:i w:val="false"/>
                <w:color w:val="000000"/>
                <w:sz w:val="20"/>
              </w:rPr>
              <w:t>3) если заявленная икра:</w:t>
            </w:r>
            <w:r>
              <w:br/>
            </w:r>
            <w:r>
              <w:rPr>
                <w:rFonts w:ascii="Times New Roman"/>
                <w:b w:val="false"/>
                <w:i w:val="false"/>
                <w:color w:val="000000"/>
                <w:sz w:val="20"/>
              </w:rPr>
              <w:t>
</w:t>
            </w:r>
            <w:r>
              <w:rPr>
                <w:rFonts w:ascii="Times New Roman"/>
                <w:b w:val="false"/>
                <w:i w:val="false"/>
                <w:color w:val="000000"/>
                <w:sz w:val="20"/>
              </w:rPr>
              <w:t>естественная – копия договора купли-продажи;</w:t>
            </w:r>
            <w:r>
              <w:br/>
            </w:r>
            <w:r>
              <w:rPr>
                <w:rFonts w:ascii="Times New Roman"/>
                <w:b w:val="false"/>
                <w:i w:val="false"/>
                <w:color w:val="000000"/>
                <w:sz w:val="20"/>
              </w:rPr>
              <w:t>
</w:t>
            </w:r>
            <w:r>
              <w:rPr>
                <w:rFonts w:ascii="Times New Roman"/>
                <w:b w:val="false"/>
                <w:i w:val="false"/>
                <w:color w:val="000000"/>
                <w:sz w:val="20"/>
              </w:rPr>
              <w:t>конфискованная – копия документа, подтверждающего приобретение у субъекта государственной монополии, осуществляющего деятельность по изъятию осетровых видов рыб из естественной среды обитания, их закупу, переработке и экспорту их икры и других видов продукции, а также судебного акта о конфискации;</w:t>
            </w:r>
            <w:r>
              <w:br/>
            </w:r>
            <w:r>
              <w:rPr>
                <w:rFonts w:ascii="Times New Roman"/>
                <w:b w:val="false"/>
                <w:i w:val="false"/>
                <w:color w:val="000000"/>
                <w:sz w:val="20"/>
              </w:rPr>
              <w:t>
</w:t>
            </w:r>
            <w:r>
              <w:rPr>
                <w:rFonts w:ascii="Times New Roman"/>
                <w:b w:val="false"/>
                <w:i w:val="false"/>
                <w:color w:val="000000"/>
                <w:sz w:val="20"/>
              </w:rPr>
              <w:t>искусственная – информация о получении икры осетровых видов рыб по форме согласно приложению 2 к настоящим Правилам;</w:t>
            </w:r>
            <w:r>
              <w:br/>
            </w:r>
            <w:r>
              <w:rPr>
                <w:rFonts w:ascii="Times New Roman"/>
                <w:b w:val="false"/>
                <w:i w:val="false"/>
                <w:color w:val="000000"/>
                <w:sz w:val="20"/>
              </w:rPr>
              <w:t>
</w:t>
            </w:r>
            <w:r>
              <w:rPr>
                <w:rFonts w:ascii="Times New Roman"/>
                <w:b w:val="false"/>
                <w:i w:val="false"/>
                <w:color w:val="000000"/>
                <w:sz w:val="20"/>
              </w:rPr>
              <w:t>4) копия платежного поручения об оплате за марки.</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удостоверенное ЭЦП услугополучателя по форме согласно приложению 4 к настоящим Правилам;</w:t>
            </w:r>
            <w:r>
              <w:br/>
            </w:r>
            <w:r>
              <w:rPr>
                <w:rFonts w:ascii="Times New Roman"/>
                <w:b w:val="false"/>
                <w:i w:val="false"/>
                <w:color w:val="000000"/>
                <w:sz w:val="20"/>
              </w:rPr>
              <w:t>
</w:t>
            </w:r>
            <w:r>
              <w:rPr>
                <w:rFonts w:ascii="Times New Roman"/>
                <w:b w:val="false"/>
                <w:i w:val="false"/>
                <w:color w:val="000000"/>
                <w:sz w:val="20"/>
              </w:rPr>
              <w:t>2) если заявленная икра:</w:t>
            </w:r>
            <w:r>
              <w:br/>
            </w:r>
            <w:r>
              <w:rPr>
                <w:rFonts w:ascii="Times New Roman"/>
                <w:b w:val="false"/>
                <w:i w:val="false"/>
                <w:color w:val="000000"/>
                <w:sz w:val="20"/>
              </w:rPr>
              <w:t>
</w:t>
            </w:r>
            <w:r>
              <w:rPr>
                <w:rFonts w:ascii="Times New Roman"/>
                <w:b w:val="false"/>
                <w:i w:val="false"/>
                <w:color w:val="000000"/>
                <w:sz w:val="20"/>
              </w:rPr>
              <w:t>естественная – электронная копия договора купли-продажи;</w:t>
            </w:r>
            <w:r>
              <w:br/>
            </w:r>
            <w:r>
              <w:rPr>
                <w:rFonts w:ascii="Times New Roman"/>
                <w:b w:val="false"/>
                <w:i w:val="false"/>
                <w:color w:val="000000"/>
                <w:sz w:val="20"/>
              </w:rPr>
              <w:t>
</w:t>
            </w:r>
            <w:r>
              <w:rPr>
                <w:rFonts w:ascii="Times New Roman"/>
                <w:b w:val="false"/>
                <w:i w:val="false"/>
                <w:color w:val="000000"/>
                <w:sz w:val="20"/>
              </w:rPr>
              <w:t>конфискованная – электронная копия документа, подтверждающего приобретение у субъекта государственной монополии, осуществляющего деятельность по изъятию осетровых видов рыб из естественной среды обитания, их закупу, переработке и экспорту их икры и других видов продукции, а также судебного акта о конфискации;</w:t>
            </w:r>
            <w:r>
              <w:br/>
            </w:r>
            <w:r>
              <w:rPr>
                <w:rFonts w:ascii="Times New Roman"/>
                <w:b w:val="false"/>
                <w:i w:val="false"/>
                <w:color w:val="000000"/>
                <w:sz w:val="20"/>
              </w:rPr>
              <w:t>
</w:t>
            </w:r>
            <w:r>
              <w:rPr>
                <w:rFonts w:ascii="Times New Roman"/>
                <w:b w:val="false"/>
                <w:i w:val="false"/>
                <w:color w:val="000000"/>
                <w:sz w:val="20"/>
              </w:rPr>
              <w:t>искусственная – электронная копия информации о получении икры осетровых видов рыб по форме согласно приложению 2 к настоящим Правилам;</w:t>
            </w:r>
            <w:r>
              <w:br/>
            </w:r>
            <w:r>
              <w:rPr>
                <w:rFonts w:ascii="Times New Roman"/>
                <w:b w:val="false"/>
                <w:i w:val="false"/>
                <w:color w:val="000000"/>
                <w:sz w:val="20"/>
              </w:rPr>
              <w:t>
</w:t>
            </w:r>
            <w:r>
              <w:rPr>
                <w:rFonts w:ascii="Times New Roman"/>
                <w:b w:val="false"/>
                <w:i w:val="false"/>
                <w:color w:val="000000"/>
                <w:sz w:val="20"/>
              </w:rPr>
              <w:t>3) электронная копия платежного поручения об оплате за марки.</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о государственной регистрации индивидуального предпринимателя либо о начале деятельности в качестве индивидуального предпринимателя, о происхождении вылова рыбы, о регистрации в административном органе физических и юридических лиц, осуществляющих искусственное разведение животных, виды которых включены в приложения I и II Конвенции о международной торговле видами дикой фауны и флоры, находящимися под угрозой исчезновения и (или) об уведомлении о начале или прекращении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 разрешении на импорт на территорию Республики Казахстан и разрешение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услугодатель получает из соответствующих государственных систем через шлюз "электронного правительства".</w:t>
            </w:r>
            <w:r>
              <w:br/>
            </w:r>
            <w:r>
              <w:rPr>
                <w:rFonts w:ascii="Times New Roman"/>
                <w:b w:val="false"/>
                <w:i w:val="false"/>
                <w:color w:val="000000"/>
                <w:sz w:val="20"/>
              </w:rPr>
              <w:t>
На портале услугополучателю в "личный кабинет" направляется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12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r>
              <w:br/>
            </w: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2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8"/>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 средством "личного кабинета" в портале, а также единого контакт-центра по вопросам оказания государственных услуг.</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услугодателя. Единый контакт-центр 1414, 8 800 080 7777</w:t>
            </w:r>
          </w:p>
          <w:bookmarkEnd w:id="12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маркирования икры</w:t>
            </w:r>
            <w:r>
              <w:br/>
            </w:r>
            <w:r>
              <w:rPr>
                <w:rFonts w:ascii="Times New Roman"/>
                <w:b w:val="false"/>
                <w:i w:val="false"/>
                <w:color w:val="000000"/>
                <w:sz w:val="20"/>
              </w:rPr>
              <w:t>осетровых видов рыб для</w:t>
            </w:r>
            <w:r>
              <w:br/>
            </w:r>
            <w:r>
              <w:rPr>
                <w:rFonts w:ascii="Times New Roman"/>
                <w:b w:val="false"/>
                <w:i w:val="false"/>
                <w:color w:val="000000"/>
                <w:sz w:val="20"/>
              </w:rPr>
              <w:t>торговли на внутреннем и</w:t>
            </w:r>
            <w:r>
              <w:br/>
            </w:r>
            <w:r>
              <w:rPr>
                <w:rFonts w:ascii="Times New Roman"/>
                <w:b w:val="false"/>
                <w:i w:val="false"/>
                <w:color w:val="000000"/>
                <w:sz w:val="20"/>
              </w:rPr>
              <w:t>внешнем рынках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29"/>
    <w:p>
      <w:pPr>
        <w:spacing w:after="0"/>
        <w:ind w:left="0"/>
        <w:jc w:val="left"/>
      </w:pPr>
      <w:r>
        <w:rPr>
          <w:rFonts w:ascii="Times New Roman"/>
          <w:b/>
          <w:i w:val="false"/>
          <w:color w:val="000000"/>
        </w:rPr>
        <w:t xml:space="preserve"> Информация о получении икры осетровых видов рыб</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267"/>
        <w:gridCol w:w="1620"/>
        <w:gridCol w:w="1268"/>
        <w:gridCol w:w="1268"/>
        <w:gridCol w:w="5610"/>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рыбы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возраст рыбы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рыбы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полученной икры</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получения икры (метод доения (прижизненный) или метод кесарево сечения)</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30"/>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представление недостоверных сведений в соответствии с законодательством Республики Казахстан.</w:t>
      </w:r>
    </w:p>
    <w:bookmarkEnd w:id="130"/>
    <w:bookmarkStart w:name="z172" w:id="131"/>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маркирования икры</w:t>
            </w:r>
            <w:r>
              <w:br/>
            </w:r>
            <w:r>
              <w:rPr>
                <w:rFonts w:ascii="Times New Roman"/>
                <w:b w:val="false"/>
                <w:i w:val="false"/>
                <w:color w:val="000000"/>
                <w:sz w:val="20"/>
              </w:rPr>
              <w:t>осетровых видов рыб для</w:t>
            </w:r>
            <w:r>
              <w:br/>
            </w:r>
            <w:r>
              <w:rPr>
                <w:rFonts w:ascii="Times New Roman"/>
                <w:b w:val="false"/>
                <w:i w:val="false"/>
                <w:color w:val="000000"/>
                <w:sz w:val="20"/>
              </w:rPr>
              <w:t>торговли на внутреннем и</w:t>
            </w:r>
            <w:r>
              <w:br/>
            </w:r>
            <w:r>
              <w:rPr>
                <w:rFonts w:ascii="Times New Roman"/>
                <w:b w:val="false"/>
                <w:i w:val="false"/>
                <w:color w:val="000000"/>
                <w:sz w:val="20"/>
              </w:rPr>
              <w:t>внешнем рынках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 w:id="132"/>
    <w:p>
      <w:pPr>
        <w:spacing w:after="0"/>
        <w:ind w:left="0"/>
        <w:jc w:val="left"/>
      </w:pPr>
      <w:r>
        <w:rPr>
          <w:rFonts w:ascii="Times New Roman"/>
          <w:b/>
          <w:i w:val="false"/>
          <w:color w:val="000000"/>
        </w:rPr>
        <w:t xml:space="preserve">                          Расписка об отказе в приеме заявления</w:t>
      </w:r>
    </w:p>
    <w:bookmarkEnd w:id="132"/>
    <w:bookmarkStart w:name="z176" w:id="133"/>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____ филиала Государственной корпорации "Правительство для граждан" (далее ‒ Государственная корпорация) (указать адрес) отказывает в приеме заявления на оказание государственной услуги "Выдача марки икры осетровых видов рыб для торговли на внутреннем рынке Республики Казахстан" ввиду представления Вами неполного пакета документов согласно перечню, предусмотренных пункта 13 настоящих Правил и (или) документов с истекшим сроком действия, а именно:</w:t>
      </w:r>
    </w:p>
    <w:bookmarkEnd w:id="133"/>
    <w:bookmarkStart w:name="z177" w:id="134"/>
    <w:p>
      <w:pPr>
        <w:spacing w:after="0"/>
        <w:ind w:left="0"/>
        <w:jc w:val="both"/>
      </w:pPr>
      <w:r>
        <w:rPr>
          <w:rFonts w:ascii="Times New Roman"/>
          <w:b w:val="false"/>
          <w:i w:val="false"/>
          <w:color w:val="000000"/>
          <w:sz w:val="28"/>
        </w:rPr>
        <w:t>
      наименование отсутствующих документов:</w:t>
      </w:r>
    </w:p>
    <w:bookmarkEnd w:id="134"/>
    <w:bookmarkStart w:name="z178" w:id="135"/>
    <w:p>
      <w:pPr>
        <w:spacing w:after="0"/>
        <w:ind w:left="0"/>
        <w:jc w:val="both"/>
      </w:pPr>
      <w:r>
        <w:rPr>
          <w:rFonts w:ascii="Times New Roman"/>
          <w:b w:val="false"/>
          <w:i w:val="false"/>
          <w:color w:val="000000"/>
          <w:sz w:val="28"/>
        </w:rPr>
        <w:t>
      ________________________________________;</w:t>
      </w:r>
    </w:p>
    <w:bookmarkEnd w:id="135"/>
    <w:bookmarkStart w:name="z179" w:id="136"/>
    <w:p>
      <w:pPr>
        <w:spacing w:after="0"/>
        <w:ind w:left="0"/>
        <w:jc w:val="both"/>
      </w:pPr>
      <w:r>
        <w:rPr>
          <w:rFonts w:ascii="Times New Roman"/>
          <w:b w:val="false"/>
          <w:i w:val="false"/>
          <w:color w:val="000000"/>
          <w:sz w:val="28"/>
        </w:rPr>
        <w:t>
      ________________________________________;</w:t>
      </w:r>
    </w:p>
    <w:bookmarkEnd w:id="136"/>
    <w:bookmarkStart w:name="z180" w:id="137"/>
    <w:p>
      <w:pPr>
        <w:spacing w:after="0"/>
        <w:ind w:left="0"/>
        <w:jc w:val="both"/>
      </w:pPr>
      <w:r>
        <w:rPr>
          <w:rFonts w:ascii="Times New Roman"/>
          <w:b w:val="false"/>
          <w:i w:val="false"/>
          <w:color w:val="000000"/>
          <w:sz w:val="28"/>
        </w:rPr>
        <w:t>
      ________________________________________.</w:t>
      </w:r>
    </w:p>
    <w:bookmarkEnd w:id="137"/>
    <w:bookmarkStart w:name="z181" w:id="138"/>
    <w:p>
      <w:pPr>
        <w:spacing w:after="0"/>
        <w:ind w:left="0"/>
        <w:jc w:val="both"/>
      </w:pPr>
      <w:r>
        <w:rPr>
          <w:rFonts w:ascii="Times New Roman"/>
          <w:b w:val="false"/>
          <w:i w:val="false"/>
          <w:color w:val="000000"/>
          <w:sz w:val="28"/>
        </w:rPr>
        <w:t xml:space="preserve">
      Настоящая расписка составлена в 2 (двух) экземплярах, по одному для  каждой стороны. </w:t>
      </w:r>
    </w:p>
    <w:bookmarkEnd w:id="138"/>
    <w:bookmarkStart w:name="z182" w:id="139"/>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(фамилия, имя, отчество (при его наличии), </w:t>
      </w:r>
    </w:p>
    <w:bookmarkEnd w:id="139"/>
    <w:bookmarkStart w:name="z183" w:id="140"/>
    <w:p>
      <w:pPr>
        <w:spacing w:after="0"/>
        <w:ind w:left="0"/>
        <w:jc w:val="both"/>
      </w:pPr>
      <w:r>
        <w:rPr>
          <w:rFonts w:ascii="Times New Roman"/>
          <w:b w:val="false"/>
          <w:i w:val="false"/>
          <w:color w:val="000000"/>
          <w:sz w:val="28"/>
        </w:rPr>
        <w:t xml:space="preserve">
             работника Государственной корпорации, подпись) </w:t>
      </w:r>
      <w:r>
        <w:br/>
      </w:r>
      <w:r>
        <w:rPr>
          <w:rFonts w:ascii="Times New Roman"/>
          <w:b w:val="false"/>
          <w:i w:val="false"/>
          <w:color w:val="000000"/>
          <w:sz w:val="28"/>
        </w:rPr>
        <w:t>Исполнитель ______________________________________________________________</w:t>
      </w:r>
      <w:r>
        <w:br/>
      </w:r>
      <w:r>
        <w:rPr>
          <w:rFonts w:ascii="Times New Roman"/>
          <w:b w:val="false"/>
          <w:i w:val="false"/>
          <w:color w:val="000000"/>
          <w:sz w:val="28"/>
        </w:rPr>
        <w:t xml:space="preserve">             (фамилия, имя, отчество (при его наличии), подпись) </w:t>
      </w:r>
      <w:r>
        <w:br/>
      </w:r>
      <w:r>
        <w:rPr>
          <w:rFonts w:ascii="Times New Roman"/>
          <w:b w:val="false"/>
          <w:i w:val="false"/>
          <w:color w:val="000000"/>
          <w:sz w:val="28"/>
        </w:rPr>
        <w:t>Телефон _______________________________________________________</w:t>
      </w:r>
      <w:r>
        <w:br/>
      </w:r>
      <w:r>
        <w:rPr>
          <w:rFonts w:ascii="Times New Roman"/>
          <w:b w:val="false"/>
          <w:i w:val="false"/>
          <w:color w:val="000000"/>
          <w:sz w:val="28"/>
        </w:rPr>
        <w:t>Получил: _______________________________________________________</w:t>
      </w:r>
      <w:r>
        <w:br/>
      </w:r>
      <w:r>
        <w:rPr>
          <w:rFonts w:ascii="Times New Roman"/>
          <w:b w:val="false"/>
          <w:i w:val="false"/>
          <w:color w:val="000000"/>
          <w:sz w:val="28"/>
        </w:rPr>
        <w:t xml:space="preserve"> (фамилия, имя, отчество (при его наличии), подпись услугополучателя) </w:t>
      </w:r>
      <w:r>
        <w:br/>
      </w:r>
      <w:r>
        <w:rPr>
          <w:rFonts w:ascii="Times New Roman"/>
          <w:b w:val="false"/>
          <w:i w:val="false"/>
          <w:color w:val="000000"/>
          <w:sz w:val="28"/>
        </w:rPr>
        <w:t>"___" _________ 20__ года.</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маркирования икры</w:t>
            </w:r>
            <w:r>
              <w:br/>
            </w:r>
            <w:r>
              <w:rPr>
                <w:rFonts w:ascii="Times New Roman"/>
                <w:b w:val="false"/>
                <w:i w:val="false"/>
                <w:color w:val="000000"/>
                <w:sz w:val="20"/>
              </w:rPr>
              <w:t>осетровых видов рыб для</w:t>
            </w:r>
            <w:r>
              <w:br/>
            </w:r>
            <w:r>
              <w:rPr>
                <w:rFonts w:ascii="Times New Roman"/>
                <w:b w:val="false"/>
                <w:i w:val="false"/>
                <w:color w:val="000000"/>
                <w:sz w:val="20"/>
              </w:rPr>
              <w:t>торговли на внутреннем и</w:t>
            </w:r>
            <w:r>
              <w:br/>
            </w:r>
            <w:r>
              <w:rPr>
                <w:rFonts w:ascii="Times New Roman"/>
                <w:b w:val="false"/>
                <w:i w:val="false"/>
                <w:color w:val="000000"/>
                <w:sz w:val="20"/>
              </w:rPr>
              <w:t>внешнем рынках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 w:id="141"/>
    <w:p>
      <w:pPr>
        <w:spacing w:after="0"/>
        <w:ind w:left="0"/>
        <w:jc w:val="left"/>
      </w:pPr>
      <w:r>
        <w:rPr>
          <w:rFonts w:ascii="Times New Roman"/>
          <w:b/>
          <w:i w:val="false"/>
          <w:color w:val="000000"/>
        </w:rPr>
        <w:t xml:space="preserve"> Журнал учета марок для торговли икрой осетровых видов рыб на внутреннем рынке</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855"/>
        <w:gridCol w:w="1331"/>
        <w:gridCol w:w="855"/>
        <w:gridCol w:w="856"/>
        <w:gridCol w:w="1807"/>
        <w:gridCol w:w="2124"/>
        <w:gridCol w:w="2046"/>
        <w:gridCol w:w="1571"/>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количество полученных марок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марок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марки, емкость и объем икры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или индивидуальный идентификационный номер заявителя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марок через почтовую связь или курьера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почтовой связи, подпись курьера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маркирования икры</w:t>
            </w:r>
            <w:r>
              <w:br/>
            </w:r>
            <w:r>
              <w:rPr>
                <w:rFonts w:ascii="Times New Roman"/>
                <w:b w:val="false"/>
                <w:i w:val="false"/>
                <w:color w:val="000000"/>
                <w:sz w:val="20"/>
              </w:rPr>
              <w:t>осетровых видов рыб для</w:t>
            </w:r>
            <w:r>
              <w:br/>
            </w:r>
            <w:r>
              <w:rPr>
                <w:rFonts w:ascii="Times New Roman"/>
                <w:b w:val="false"/>
                <w:i w:val="false"/>
                <w:color w:val="000000"/>
                <w:sz w:val="20"/>
              </w:rPr>
              <w:t>торговли на внутреннем и</w:t>
            </w:r>
            <w:r>
              <w:br/>
            </w:r>
            <w:r>
              <w:rPr>
                <w:rFonts w:ascii="Times New Roman"/>
                <w:b w:val="false"/>
                <w:i w:val="false"/>
                <w:color w:val="000000"/>
                <w:sz w:val="20"/>
              </w:rPr>
              <w:t>внешнем рынках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 w:id="142"/>
    <w:p>
      <w:pPr>
        <w:spacing w:after="0"/>
        <w:ind w:left="0"/>
        <w:jc w:val="left"/>
      </w:pPr>
      <w:r>
        <w:rPr>
          <w:rFonts w:ascii="Times New Roman"/>
          <w:b/>
          <w:i w:val="false"/>
          <w:color w:val="000000"/>
        </w:rPr>
        <w:t xml:space="preserve"> Журнал учета марок для торговли икрой  осетровых видов рыб на внешнем рынке</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725"/>
        <w:gridCol w:w="1416"/>
        <w:gridCol w:w="2649"/>
        <w:gridCol w:w="1725"/>
        <w:gridCol w:w="3677"/>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количество марок</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на вывоз за пределы Республики Казахстан</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емкостей и объем икры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физического лица или бизнес-идентификационный номер юридического лица</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