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4ff3" w14:textId="7ed4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21 мая 2020 года № 115. Зарегистрирован в Министерстве юстиции Республики Казахстан 22 мая 2020 года № 20698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 (зарегистрирован в Реестре государственной регистрации нормативных правовых актов за № 10865, опубликован 15 мая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объектов животного мира,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18-04/149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квот изъятия объектов животного мира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квот изъятия объектов животного мира (далее – Правила) разработаны в соответствии с подпунктом 56)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 об охране, воспроизводстве и использовании животного мира)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устанавливают порядок распределения квот на изъятие объектов животного мира между субъектами охотничьего и рыбного хозяйства.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охотничьего хозяйства – физическое или юридическое лицо, ведущее охотничье хозяйство на закрепленных охотничьих угодьях в порядке, установленном законодательством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– областные территориальные инспекции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рыбного хозяйства – физическое и юридическое лицо, основным направлением деятельности которого является ведение рыбного хозяйства;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квота изъятия объектов животного мира – часть лимита изъятия объектов животного мира, устанавливаемая республиканскими ассоциациями общественных объединений охотников и субъектов охотничьего хозяйства, а также общественных объединений рыболовов и субъектов рыбного хозяйства для пользователей животным миром.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лимит изъятия объектов животного мира – предельно допустимый объем изъятия объектов животного мира, при котором сохраняются их естественное воспроизводство и численность;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ведомство – Комитет лесного хозяйства и животного мира Министерства экологии, геологии и природных ресурсов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Министерство экологии, геологии и природных ресурсов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Распределение квот изъятия видов животных, являющихся объектами охоты и рыболовства, осуществляется на основании лимитов на изъятие объектов животного мира на период с 1 июля текущего года по 1 июля будущего года,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об охране, воспроизводстве и использовании животного мира.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квоты изъятия объектов животного мира, за исключением рыбных ресурсов и других водных животных, между субъектами охотничьего хозяйства осуществляется с учетом ресурсов животных, производительности охотничьих угодий и заявок субъектов охотничьего хозяйства на добывание видов животных.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квот изъятия рыбных ресурсов и других водных животных, между субъектами рыбного хозяйства осуществляется с учетом заявленных квот и по результатам рейтинговой оценки.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"Распределение квот на изъятие объектов животного мира на основании утвержденных лимитов" (далее – государственная услуга) оказывается республиканскими ассоциациями общественных объединений охотников и субъектов охотничьего хозяйства, а также общественных объединений рыболовов и субъектов рыбного хозяйства (далее – услугодатель).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в форме согласно приложению 1 к настоящим Правилам.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квот изъятия видов животных, являющихся объектами охоты и рыболовства, между субъектами охотничьего и рыбного хозяйства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физические и (или) юридические лица (далее – услугополучатель) по месту нахождения подают услугодателю через Государственную корпорацию и (или) портал заявку на: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квоты изъятия по видам животных, являющихся объектами охоты для охотничьего хозяйства по форме согласно приложению 2 к настоящим Правилам, до 10 июня текущего года;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квот изъятия рыбных ресурсов и других водных животных в рыбохозяйственных водоемах и (или) участках по форме согласно приложению 3 к настоящим Правилам, до 10 июня текущего года.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действия, работник Государственной корпорации выдает расписку об отказе в приеме заявки по форме согласно приложению 4 к настоящим Правилам.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заявки: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подтверждением принятия заявки на бумажном носителе является расписка о приеме соответствующих документов;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заявки направляются услугодателю Государственной корпорацией через курьерскую и (или) почтовую связь с отметкой услугодателя в получении.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 или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оказания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день поступления заявки на получение квоты изъятия по видам животных, являющихся объектами охоты для охотничьего хозяйства либо заявки на получение квот изъятия рыбных ресурсов и других водных животных в рыбохозяйственных водоемах и (или) участках осуществляет их прием, регистрацию и передает на исполнение ответственному работнику.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в течение 5 (пяти) рабочих дней рассматривает заявку на предмет соответствия требованиям настоящих Правил и формирует уведомление о распределении квот на изъятие объектов животного мира на основании утвержденных лимитов изъятия объектов животного мира, либо мотивированный отказ в оказании государственной услуги.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обращения через Государственную корпорацию выдача результата оказания государственной услуги осуществляется, при предъявлении документа, удостоверяющего личность (либо его представителя по доверенности).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его "личный кабинет" в форме электронного документа, подписанного ЭЦП уполномоченным лицом услугодателя направляется уведомления о распределении квот на изъятие объектов животного мира на основании утвержденных лимитов по форме согласно приложению 5 к настоящим Правилам, либо мотивированный отказ в оказании государственной услуги.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пяти рабочих дней после утверждения лимитов на изъятие объектов животного мира осуществляет распределение квот на изъятие видов животных, являющихся объектами охоты и рыболовства, в разрезе субъектов охотничьего и рыбного хозяйства.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оказании государственной услуги по следующим основаниям: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Заявленная квота изъятия видов животных, являющихся объектами охоты, определятся в соответствии с нормативами изъятия видов животных, являющихся объектами охоты,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18-03/271 "Об утверждении нормативов в области охраны, воспроизводства и использования животного мира" (зарегистрирован в Реестре государственной регистрации нормативных правовых актов за № 11005).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снижении численности видов животных вследствие неблагоприятных природных явлений (джут, болезни) квота на изъятие видов животных устанавливается исходя из фактических ресурсов видов животных.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ресурсы видов животных не позволяют их изъятие, то квота на изъятие видов животных не выделяется.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в течение 5 (пяти) рабочих дней после утверждения уполномоченным органом лимитов вылова рыб и других водных животных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охране, воспроизводстве и использовании животного мира (далее – лимитов вылова рыбы) устанавливает квоту от общего лимита вылова рыбы каждого рыбохозяйственного водоема в пределах 10 % для любительского (спортивного) рыболовства, лова в воспроизводственных целях, научно-исследовательского и контрольного лова.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рыбохозяйственных водоемах, полностью закрепленных за одним субъектом рыбного хозяйства, подсчет рейтинговой оценки не производится.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когда общий объем заявленной квоты превышает лимит вылова рыбы на данном рыбохозяйственном водоеме, ассоциация рыболовов распределяет квоты на изъятие рыбных ресурсов и других видов животных, являющихся объектами рыболовства на основании листа подсчета рейтинговой оценки (далее – лист подсчета), согласно приложению 6 к настоящим Правилам, за исключением случаев, когда общий объем заявленной квоты не превышает лимита вылова рыбы данного рыбохозяйственного водоема. При этом заявки на изъятие рыбных ресурсов удовлетворяются в соответствии с заявленной квотой.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лист подсчета рейтинговой оценки заполняется отдельно для распределения квот изъятия рыб, раков и водных беспозвоночных.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Рейтинговая оценка субъекта рыбного хозяйства определяется: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максимальный оценочный показатель в процентах, который принимается за 100 и распределен по показателям субъекта рыбного хозяйства по значимости в процентах;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субъекту рыбного хозяйства с наибольшим (наилучшим) показателем выставляется максимальная оценка по соответствующему пункту по 20-балльной системе;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рейтинговая оценка субъекта рыбного хозяйства (далее - Р) определяется путем умножения показателя графы 3 (максимальный оценочный показатель) листа подсчета на графу 5 листа подсчета (оценка по 20-ти балльной системе) и деления на 100.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Квота изъятия рыбных ресурсов и других водных животных распределяется пропорционально по результатам баллов, набранных субъектами рыбного хозяйства в рейтинге в процентном соотношении к видовому составу лимитов вылова рыбы по итогам распределения квот на изъятие рыбных ресурсов и других водных животных, согласно приложению 7 к настоящим Правилам.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Квоты изъятия рыбных ресурсов и других водных животных на каждого субъекта рыбного хозяйства определяются по формуле: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= К х Р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выделяемая квота;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изъятия рыбных ресурсов и других водных животных;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рейтинговый коэффициент субъекта рыбного хозяйства.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Коэффициент изъятия рыбных ресурсов и других водных животных (далее - К) рассчитывается по формуле: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У/С,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утвержденная квота изъятия рыбных ресурсов и других водных животных;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сумма рейтинговых коэффициентов субъектов рыбного хозяйства.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Итоги распределения квот изъятия рыбных ресурсов и других водных животных подводятся в течение пяти рабочих дней после утверждения лимитов вылова рыбы по форме согласно приложению 7 к настоящим Правилам и направляются в ведомство, территориальные подразделения и соответствующие местные исполнительные органы.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случае, если на 1 декабря текущего года у субъекта рыбного хозяйства отсутствует разрешение на пользование животным миром на 25 % от выделенной квоты изъятия рыбных ресурсов и других водных животных, ассоциация рыболовов распределяет оставшуюся часть квоты, а также квоты резервного фонда рыбохозяйственных участков среди субъектов рыбного хозяйства, имеющих участки на данном рыбохозяйственном водоеме.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получения неосвоенной части квоты заинтересованные субъекты рыбного хозяйства предоставляют в ассоциацию рыболовов дополнительную заявку на изъятие рыбных ресурсов до 10 декабря соответствующего года, по форме согласно приложению 3 к настоящим Правилам.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100"/>
        <w:gridCol w:w="97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"Распределение квот на изъятие объектов животного мира на основании утвержденных лимитов"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хозяйства, а также республиканские ассоциации общественных объединений рыболовов и субъектов рыбного хозяйства (далее - услугодатель)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8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в Государственную корпорацию, а также при обращении на портал – 5 (пять)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документов не входит в срок оказания государственной услуги.</w:t>
            </w:r>
          </w:p>
          <w:bookmarkEnd w:id="8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распределении квот на изъятие объектов животного мира на основании утвержденных лимитов изъятия объектов животного мира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бумажная/электронная</w:t>
            </w:r>
          </w:p>
          <w:bookmarkEnd w:id="8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 физическим и юридическим лицам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 с 9.00 часов до 18.30 часов с перерывом на обед с 13.00 часов до 14.30 часов, за исключением воскресенья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 (далее – Закон).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 и статье 5 Закона.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заявки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  <w:bookmarkEnd w:id="8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необходимых для оказания государственной услуги 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распределении квот на изъятие видов животных, являющихся объектами охоты, необходимо представить: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 на получение квоты изъятия по видам животных, являющихся объектами охоты для охотничьего хозяйства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(либо его представителя по доверенности)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 на получение квоты изъятия по видам животных, являющихся объектами охоты для охотничьего хозяйства в форме электронного документа, удостоверенное ЭЦП услугополучателя по форме согласно приложению 2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представляет заявку до 10 июня года текущего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распределении квот на изъятие рыбных ресурсов и других водных животных, необходимо представить: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 на получение квот изъятия рыбных ресурсов и других водных животных в рыбохозяйственных водоемах и (или) участках по форме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(либо его представителя по доверенности)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 на получение квот изъятия рыбных ресурсов и других водных животных в рыбохозяйственных водоемах и (или) участках в форме электронного документа, удостоверенное ЭЦП услугополучателя по форме согласно приложению 3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заявку до 10 июня текущего года.</w:t>
            </w:r>
          </w:p>
          <w:bookmarkEnd w:id="8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 государственной услуги, установленные законодательством  Республики Казахстан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8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услугодателем с выездом по месту жительства посредством обращения через Единый контакт-центр 1414, 8 800 080 777.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</w:t>
            </w:r>
          </w:p>
          <w:bookmarkEnd w:id="8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квоты изъятия по видам животных, являющихся объектами охоты для охотничьего хозяйства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012"/>
        <w:gridCol w:w="2827"/>
        <w:gridCol w:w="1402"/>
        <w:gridCol w:w="2828"/>
        <w:gridCol w:w="1071"/>
        <w:gridCol w:w="1071"/>
        <w:gridCol w:w="1077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охотхозяйства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(особей)в текущем году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изъятия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квота изъятия (особей)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 (для копытных)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"___" ______________ 20 ___ года.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субъекта охотничьего хозяйства, подпись,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квот изъятия рыбных ресурсов  и других водных животных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рыбохозяйственных водоемах и (или) участках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закрепленного рыбохозяйственного водоема и (или) участка_______________________             _____________________________________ __________________________________________________________________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на ведение рыбного хозяйства № _______ от "____"________ года, заключенного с местным исполнительным органом _________________ __________________________________________________________________;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финансовых средств, направленных в предыдущем году на воспроизводство (зарыбление) рыбных ресурсов ___________ тысяч тенге;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технологического оборудования по переработке рыбных ресурсов _______ тонн/год;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освоение выделенной квоты в предыдущем году________ тонн;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орудий лова рыбных ресурсов и добычи других водных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животных, соответствующих Правилам рыболовства, невод ____ штук, сети___ штук;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рыболовного флота, зарегистрированного на имя субъекта рыбного хозяйства,  самоходный (свыше 40 лошадиных сил) ____единиц, маломерный ___ единиц.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 за предоставление недостоверных сведений в соответствии с законодательством Республики Казахстан.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 содержащихся в информационных системах.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"___" _______________ 20 ___ года.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(фамилия, имя, отчество (при его наличии) руководителя субъекта рыбного хозяйства)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 субъектами частного предпринимательства)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заявки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Государственной корпорации "Правительство для граждан" (далее ‒ Государственная корпорация) (указать адрес) отказывает в приеме заявки на оказание государственной услуги "Распределение квот на изъятие объектов животного мира на основании утвержденных лимитов" ввиду представления Вами неполного пакета документов согласно перечню, предусмотренного пунктом 8 настоящих Правил и (или) с истекшим сроком подачи заявки, а именно: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________________________________________;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________________________________________;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________________________________________.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(двух) экземплярах, по одному для каждой стороны.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           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работника Государственной корпорации,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распределении квот на изъятие объектов животного мира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основании утвержденных лимитов изъятия объектов животного мира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 том, что квоты на изъятие объектов животного мира будут распределены Вам на основании утвержденных лимитов изъятия объектов животного мира в порядке определенном настоящими Правилами и размещены на официальном интернет-ресурсе услугодателя.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вопросов просим обратится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адрес и официальный сайт услугодателя)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место печати (за исключением лиц, являющихся субъектами частного предпринимательства))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 20 ____ года.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подсчета рейтинговой оценки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рыбного хозяйства _________________________________________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Рыбохозяйственный водоем и (или) участок ___________________________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5426"/>
        <w:gridCol w:w="1631"/>
        <w:gridCol w:w="989"/>
        <w:gridCol w:w="2061"/>
        <w:gridCol w:w="1205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оценочный показатель в процентах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показателей согласно заявкам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20 балльной системе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Рейтинговый коэффициент субъекта рыбного хозяйства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средств, направленных в предыдущем году на воспроизводство (зарыбление) рыбных ресурсов (в тысяч тенге)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рыболовного флота, в том числе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самоходный (со стационарным двигателем), 40 лошадиных сил и выше (единиц)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маломерный, в том числе не самоходный, с подвесным двигателем (единиц)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квот изъятия рыб и других водных животных, (тонна)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орудий лова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невод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сети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сачок для горько-соленных водоемов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оборудования по переработке рыбных ресурсов тонн/год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 направленных на научное обеспечение и/или внедрение инноваций для охраны, воспроизводства и рационального использования рыб и других водных животных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Итоги  распределения квот изъятия рыбных ресурсов и других водных животных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00"/>
        <w:gridCol w:w="1740"/>
        <w:gridCol w:w="3409"/>
        <w:gridCol w:w="5151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рыбного хозяйства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Рейтинговый коэффициент (Р)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изъятия рыбных ресурсов и других водных животных (К)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вылова рыбных ресурсов и других водных животных (Л = Р х К)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