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001d" w14:textId="fab0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21 мая 2020 года № 114. Зарегистрирован в Министерстве юстиции Республики Казахстан 22 мая 2020 года № 20699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геологии и развития минерально-сырьевой базы Министерства экологии, геологии и природных ресурсов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114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Казахстан, в которые вносятся изменения (далее - Перечень)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мая 2018 года № 330 "Об утверждении Положения о государственной комиссии по запасам полезных ископаемых Республики Казахстан" (зарегистрирован в Реестре государственной регистрации нормативных правовых актов за № 16970, опубликован 6 июня 2018 года в Эталонном контрольном банке нормативных правовых актов Республики Казахстан):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запасам полезных ископаемых Республики Казахстан, утвержденном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Рабочим органом Комиссии является Комитет геологии Министерства экологии, геологии и природных ресурсов Республики Казахстан (далее-Комитет)".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18 мая 2018 года № 350 "Об утверждении Правил представления недропользователями в уполномоченный орган по изучению недр данных о нормируемых потерях" (зарегистрирован в Реестре государственной регистрации нормативных правовых актов за № 17002, опубликован 13 июня 2018 года в Эталонном контрольном банке нормативных правовых актов Республики Казахстан):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недропользователями в уполномоченный орган по изучению недр данных о нормируемых потерях,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мая 2018 года № 392 "Об утверждении Правил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камнях" (зарегистрирован в Реестре государственной регистрации нормативных правовых актов за № 17052, опубликован 22 июня 2018 года в Эталонном контрольном банке нормативных правовых актов Республики Казахстан):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мая 2018 года № 418 "Об утверждении формы геологического отчета" (зарегистрирован в Реестре государственной регистрации нормативных правовых актов за № 17069, опубликован 25 июня 2018 года в Эталонном контрольном банке нормативных правовых актов Республики Казахстан):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геологического отчета, утвержденной указанным Приказом: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 геологического отчета: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Пояснению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недр 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нормируемых потерях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уполномоченного органа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проект разработки месторождения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недропользователя: _______________________________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Обоснование нормируемых потерь: ______________________________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Технико-экономические расчеты нормируемых потерь: ______________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нормируемых потерях: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5983"/>
        <w:gridCol w:w="694"/>
        <w:gridCol w:w="1875"/>
        <w:gridCol w:w="3031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месторождения, местонахождение на административно- территориальной единице, №___ дата_____ контракта/лицензии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добычи, тысяч тонн/тысяч кубических метров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потери, % (тысяч тонн/тысяч кубических метров)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руководитель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подпись, дата)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 г.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недропользователя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геологических отчетов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 добытых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 отчета о добытых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камнях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предназначенная для сбора административных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__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"___"________20_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</w:t>
            </w:r>
          </w:p>
          <w:bookmarkEnd w:id="3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административных данных размещена на интернет-ресурсе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добытых твердых полезных ископаемых при утвержденных запасах по классификации Государственной комиссии по запасам полезных ископаемых за отчетный период 20 ____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1-ТПИ.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 20__года.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 следующего за отчетным годом.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запасов____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847"/>
        <w:gridCol w:w="1782"/>
        <w:gridCol w:w="885"/>
        <w:gridCol w:w="885"/>
        <w:gridCol w:w="692"/>
        <w:gridCol w:w="2509"/>
        <w:gridCol w:w="3008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предприятие, месторождение, участок, местоположение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(контракта) и дата выдачи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освоения, год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проектная мощность предприятия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подсчета запасов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глубина разработки (фактическая), (метр);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вскрыши, (кубический метр/тонну или кубический метр/кубический метр);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2166"/>
        <w:gridCol w:w="2662"/>
        <w:gridCol w:w="1923"/>
        <w:gridCol w:w="1925"/>
        <w:gridCol w:w="944"/>
        <w:gridCol w:w="948"/>
      </w:tblGrid>
      <w:tr>
        <w:trPr>
          <w:trHeight w:val="30" w:hRule="atLeast"/>
        </w:trPr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полезного ископаемого, сорт, марка, технологическая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полезных компонентов и вредных примесей (выход полезного ископаемого)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A+B+C1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балансовых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____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2244"/>
        <w:gridCol w:w="1156"/>
        <w:gridCol w:w="3281"/>
        <w:gridCol w:w="2229"/>
        <w:gridCol w:w="22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балансовых запасов за__год в результате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 запасов на 01.01.___ год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(+ или -)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неподтвердившихся запасов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технических границ и другие причины (+ или -)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979"/>
        <w:gridCol w:w="981"/>
        <w:gridCol w:w="979"/>
        <w:gridCol w:w="1741"/>
        <w:gridCol w:w="979"/>
        <w:gridCol w:w="2830"/>
        <w:gridCol w:w="28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Государственной комиссией по запасам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предприятия в годах балансовыми запасами категории A+B+C1 из расчета проектной мощности потерь при добыче и разубоживания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  <w:bookmarkEnd w:id="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и номер протокола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добыче, %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разубоживании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запасами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 отработки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(за исключением лиц, являющихся субъектами частного предпринимательства)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исполнителя: ______________________________________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добытых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запасах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запасам"</w:t>
            </w:r>
          </w:p>
        </w:tc>
      </w:tr>
    </w:tbl>
    <w:bookmarkStart w:name="z8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добытых твердых полезных ископаемых при утвержденных запасах по классификации Государственной комиссии по запасам полезных ископаемых за отчетный период 20____"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месторождения.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область, предприятие, месторождение, участок, местоположение.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лицензии (контракта) и дата выдачи лицензии (контракта).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степень освоения, год.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годовая проектная мощность предприятия.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глубина подсчета запасов.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максимальная глубина разработки (фактическая), метров.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коэффициент вскрыши, в кубическом метре на тонну или кубическом метре на кубический метр.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тип полезного ископаемого, сорт, марка, технологическая группа.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среднее содержание полезных компонентов и вредных примесей (выход полезного ископаемого).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указываются: категории запасов А, В, С1, А+В+С1, С2, забалансовые.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балансовые запасы на 01.01._____ год.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забалансовые запасы на 01.01._____ год.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указываются: изменения балансовых запасов за ________ год в результате добычи.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указываются: изменения балансовых запасов за ________ год в результате потерь при добыче.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указываются: изменения балансовых запасов за ________ год в результате потерь при добыче разведки.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указываются: изменения балансовых запасов за ________ год в результате переоценки.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указываются: изменения балансовых запасов за ________ год в результате списания неподтвердившихся запасов.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указываются: изменения балансовых запасов за ________ год в результате изменения технических границ и других причин.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указывается: состояние балансовых запасов на 01.01._____ год.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указывается: состояние забалансовых запасов на 01.01._____ год.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указываются: балансовые запасы, утвержденные Государственной комиссией по запасам: всего А+В+С1.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указываются: балансовые запасы, утвержденные Государственной комиссией по запасам: всего С2.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указываются: балансовые запасы, утвержденные Государственной комиссией по запасам: дата утверждения и номер протокола.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указываются: балансовые запасы, утвержденные Государственной комиссией по запасам: группа сложности.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указываются: балансовые запасы, утвержденные Государственной комиссией по запасам: проектные потери при добыче, %.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указываются: балансовые запасы, утвержденные Государственной комиссией по запасам: проектные потери при разубоживании,%.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указывается: обеспеченность предприятия в годах балансовыми запасами категории А+В+С1 из расчета проектной мощности потерь при добыче и разубоживания: всеми запасами.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указывается: обеспеченность предприятия в годах балансовыми запасами категории А+В+С1 из расчета проектной мощности потерь при добыче и разубоживания: в проектных контурах отработки.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указанным Правилам изложить в новой редакции: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отчетов и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добытых твердых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полезных ископаемых,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отчета о добытых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камнях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5"/>
        <w:gridCol w:w="6095"/>
      </w:tblGrid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предназначенная для сбора административных данных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__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"___"________20_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</w:t>
            </w:r>
          </w:p>
          <w:bookmarkEnd w:id="83"/>
        </w:tc>
      </w:tr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___________________________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административных данных размещена на интернет-ресурсе _______________________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добытых твердых полезных ископаемых, составленный по стандарту Казахстанского кодекса публичной отчетности о результатах геологоразведочных работ, минеральных ресурсах и минеральных запасах за отчетный период 20 ___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1.1-ТПИ.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86"/>
    <w:bookmarkStart w:name="z1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 20__года.</w:t>
      </w:r>
    </w:p>
    <w:bookmarkEnd w:id="87"/>
    <w:bookmarkStart w:name="z1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88"/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недр.</w:t>
      </w:r>
    </w:p>
    <w:bookmarkEnd w:id="89"/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 следующего за отчетным годом.</w:t>
      </w:r>
    </w:p>
    <w:bookmarkEnd w:id="90"/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запасов____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474"/>
        <w:gridCol w:w="1421"/>
        <w:gridCol w:w="878"/>
        <w:gridCol w:w="706"/>
        <w:gridCol w:w="1990"/>
        <w:gridCol w:w="724"/>
        <w:gridCol w:w="2002"/>
        <w:gridCol w:w="2553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предприятие, месторождение, участок, местоположение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(контракта) и дата выдачи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освоения, год;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проектная мощность предприятия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оценки ресурсов по категориям: измеренные, выявленные; предполагаемые;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подсчета запасов;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глубина разработки (фактическая), (метр);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вскрыши, (кубический метр/тонну или кубический метр/ кубический метр);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2180"/>
        <w:gridCol w:w="1434"/>
        <w:gridCol w:w="1770"/>
        <w:gridCol w:w="1773"/>
        <w:gridCol w:w="3216"/>
      </w:tblGrid>
      <w:tr>
        <w:trPr>
          <w:trHeight w:val="30" w:hRule="atLeast"/>
        </w:trPr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полезного ископаемого, сорт, марка, технологическая группа;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полезных компонентов и вредных примесей (выход полезного ископаемого)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ресурсов: измеренные, выявленные, 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запасов: доказанные, вероятные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на 01.01.____год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Измеренные, выявленные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 вероятные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1401"/>
        <w:gridCol w:w="1401"/>
        <w:gridCol w:w="2720"/>
        <w:gridCol w:w="1401"/>
        <w:gridCol w:w="39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запасов за 2___год в результате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Добычи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при добыче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(+ или -)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неподтвердившихся запасов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технических границ и другие причины  (+ или -)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1551"/>
        <w:gridCol w:w="803"/>
        <w:gridCol w:w="4"/>
        <w:gridCol w:w="799"/>
        <w:gridCol w:w="803"/>
        <w:gridCol w:w="1587"/>
        <w:gridCol w:w="1429"/>
        <w:gridCol w:w="1886"/>
        <w:gridCol w:w="18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запасов на 01.01.___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зарегистрированные Государственной комиссией по запасам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предприятия в годах запасами категорий "доказанные" и "вероятные" из расчета проектной мощности потерь при добыче и разубоживания: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добыче, %;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разубоживании, %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запасами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 отработки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(за исключением лиц, являющихся субъектами частного предпринимательства)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Компетентное лицо: ____________________________________________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компетентного лица: _______________________________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добытых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составленный по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публичной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минеральных ресурсах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запасах"</w:t>
            </w:r>
          </w:p>
        </w:tc>
      </w:tr>
    </w:tbl>
    <w:bookmarkStart w:name="z13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добытых твердых полезных ископаемых, составленный по стандарту Казахстанского кодекса публичной отчетности о результатах геологоразведочных работ, минеральных ресурсах и минеральных запасах за отчетный период 20____"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месторождения.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область, предприятие, месторождение, участок, местоположение.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лицензии (контракта) и дата выдачи.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степень освоения, год.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годовая проектная мощность предприятия.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глубина оценки ресурсов по категориям: измеренные и выявленные; предполагаемые.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глубина подсчета запасов.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максимальная глубина разработки (фактическая) в метрах.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коэффициент вскрыши в кубическом метре на тонну или кубическом метре на кубический метр.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тип полезного ископаемого, сорт, марка, технологическая группа.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среднее содержание полезных компонентов и вредных примесей (выход полезного ископаемого).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категории ресурсов: измеренные и выявленные, предполагаемые; категории запасов: доказанные и вероятные.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измеренные и выявленные ресурсы на 01.01._____ год.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предполагаемые запасы на 01.01._____ год.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доказанные и вероятные запасы на 01.01._____ год.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указываются: изменения запасов за ________ год в результате добычи.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указываются: изменения запасов за ________ год в результате потерь при добыче.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указываются: изменения запасов за ________ год в результате разведки.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указываются: изменения запасов за ________ год в результате переоценки.</w:t>
      </w:r>
    </w:p>
    <w:bookmarkEnd w:id="119"/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указываются: изменения запасов за ________ год в результате списания неподтвердившихся запасов.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указываются: изменения запасов за ________ год в результате изменения технических границ и других причин.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указывается: состояние доказанных запасов на 01.01._____ год.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указывается: состояние вероятных запасов на 01.01._____ год.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указываются: запасы, зарегистрированные Государственной комиссии по запасам: всего.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указываются: запасы, зарегистрированные Государственной комиссии по запасам: дата регистрации.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указываются: запасы, зарегистрированные Государственной комиссии по запасам: группа сложности.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указываются: запасы, зарегистрированные Государственной комиссии по запасам: проектные потери при добыче, %.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указываются: запасы, зарегистрированные Государственной комиссии по запасам: проектные потери при разубоживании, %.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указывается: обеспеченность предприятия в годах запасами категории "доказанные" и "вероятные" из расчета проектной мощности потерь при добыче и разубоживания всеми запасами.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указывается: обеспеченность предприятия в годах запасами категории "доказанные" и "вероятные" из расчета проектной мощности потерь при добыче и разубоживания в проектных контурах отработки.</w:t>
      </w:r>
    </w:p>
    <w:bookmarkEnd w:id="130"/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указанным Правилам изложить в новой редакции: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отчетов и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добытых 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добытых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металлах и драгоценных камнях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5"/>
        <w:gridCol w:w="6095"/>
      </w:tblGrid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предназначенная для сбора административных данных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__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"___"________20_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</w:t>
            </w:r>
          </w:p>
          <w:bookmarkEnd w:id="132"/>
        </w:tc>
      </w:tr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___________________________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административных данных размещена на интернет-ресурсе _______________________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добытых общераспространенных полезных ископаемых при утвержденных запасах по классификации Государственной комиссии по запасам полезных ископаемых за отчетный период 20____</w:t>
      </w:r>
    </w:p>
    <w:bookmarkEnd w:id="133"/>
    <w:bookmarkStart w:name="z18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2-ОПИ.</w:t>
      </w:r>
    </w:p>
    <w:bookmarkEnd w:id="134"/>
    <w:bookmarkStart w:name="z18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135"/>
    <w:bookmarkStart w:name="z1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 20__года.</w:t>
      </w:r>
    </w:p>
    <w:bookmarkEnd w:id="136"/>
    <w:bookmarkStart w:name="z18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137"/>
    <w:bookmarkStart w:name="z1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недр.</w:t>
      </w:r>
    </w:p>
    <w:bookmarkEnd w:id="138"/>
    <w:bookmarkStart w:name="z1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 следующего за отчетным годом</w:t>
      </w:r>
    </w:p>
    <w:bookmarkEnd w:id="139"/>
    <w:bookmarkStart w:name="z1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запасов____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51"/>
        <w:gridCol w:w="1785"/>
        <w:gridCol w:w="886"/>
        <w:gridCol w:w="887"/>
        <w:gridCol w:w="694"/>
        <w:gridCol w:w="2514"/>
        <w:gridCol w:w="2990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предприятие, месторождение, участок, местоположение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(контракта) и дата выдачи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освоения, 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проектная мощность предприятия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подсчета запасов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глубина разработки (фактическая), (метр);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вскрыши, (кубический метр/тонну или кубический метр/ кубический метр)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8"/>
        <w:gridCol w:w="2204"/>
        <w:gridCol w:w="2708"/>
        <w:gridCol w:w="1790"/>
        <w:gridCol w:w="1792"/>
        <w:gridCol w:w="929"/>
        <w:gridCol w:w="929"/>
      </w:tblGrid>
      <w:tr>
        <w:trPr>
          <w:trHeight w:val="3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полезного ископаемого, сорт, марка, технологическая группа;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полезных компонентов и вредных примесей (выход полезного ископаемого)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A+B+C1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01.01.____год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балансовых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за__год в результате</w:t>
            </w:r>
          </w:p>
          <w:bookmarkEnd w:id="14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2336"/>
        <w:gridCol w:w="1203"/>
        <w:gridCol w:w="2913"/>
        <w:gridCol w:w="2320"/>
        <w:gridCol w:w="2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балансовых запасов за__год в результате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запасов на 01.01.___ год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(+ или -)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неподтвердившихся запасов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технических границ и другие причины (+ или)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979"/>
        <w:gridCol w:w="981"/>
        <w:gridCol w:w="979"/>
        <w:gridCol w:w="1741"/>
        <w:gridCol w:w="979"/>
        <w:gridCol w:w="2830"/>
        <w:gridCol w:w="28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Государственной комиссией по запасам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предприятия в годах балансовыми запасами категории A+B+C1 из расчета проектной мощности потерь при добыче и разубоживания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  <w:bookmarkEnd w:id="14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и номер протокола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добыче, %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разубоживании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запасами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 отработки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bookmarkEnd w:id="147"/>
    <w:bookmarkStart w:name="z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(за исключением лиц, являющихся субъектами частного предпринимательства)</w:t>
      </w:r>
    </w:p>
    <w:bookmarkEnd w:id="148"/>
    <w:bookmarkStart w:name="z2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bookmarkEnd w:id="149"/>
    <w:bookmarkStart w:name="z20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исполнителя: ________________________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добытых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запасах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запасам"</w:t>
            </w:r>
          </w:p>
        </w:tc>
      </w:tr>
    </w:tbl>
    <w:bookmarkStart w:name="z20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добытых общераспространенных полезных ископаемых при утвержденных запасах по классификации Государственной комиссии по запасам полезных ископаемых за отчетный период 20____"</w:t>
      </w:r>
    </w:p>
    <w:bookmarkEnd w:id="151"/>
    <w:bookmarkStart w:name="z20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месторождения.</w:t>
      </w:r>
    </w:p>
    <w:bookmarkEnd w:id="152"/>
    <w:bookmarkStart w:name="z2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область, предприятие, месторождение, участок, местоположение.</w:t>
      </w:r>
    </w:p>
    <w:bookmarkEnd w:id="153"/>
    <w:bookmarkStart w:name="z20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лицензии (контракта) и дата выдачи лицензии (контракта).</w:t>
      </w:r>
    </w:p>
    <w:bookmarkEnd w:id="154"/>
    <w:bookmarkStart w:name="z20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степень освоения, год.</w:t>
      </w:r>
    </w:p>
    <w:bookmarkEnd w:id="155"/>
    <w:bookmarkStart w:name="z2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годовая проектная мощность предприятия.</w:t>
      </w:r>
    </w:p>
    <w:bookmarkEnd w:id="156"/>
    <w:bookmarkStart w:name="z2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глубина подсчета запасов.</w:t>
      </w:r>
    </w:p>
    <w:bookmarkEnd w:id="157"/>
    <w:bookmarkStart w:name="z2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максимальная глубина разработки (фактическая), метров.</w:t>
      </w:r>
    </w:p>
    <w:bookmarkEnd w:id="158"/>
    <w:bookmarkStart w:name="z2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коэффициент вскрыши в кубическом метре на тонну или кубическом метре на кубический метр.</w:t>
      </w:r>
    </w:p>
    <w:bookmarkEnd w:id="159"/>
    <w:bookmarkStart w:name="z2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тип полезного ископаемого, сорт, марка, технологическая группа.</w:t>
      </w:r>
    </w:p>
    <w:bookmarkEnd w:id="160"/>
    <w:bookmarkStart w:name="z2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среднее содержание полезных компонентов и вредных примесей (выход полезного ископаемого).</w:t>
      </w:r>
    </w:p>
    <w:bookmarkEnd w:id="161"/>
    <w:bookmarkStart w:name="z2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категории запасов А, В, С1, А+В+С1, С2, забалансовые.</w:t>
      </w:r>
    </w:p>
    <w:bookmarkEnd w:id="162"/>
    <w:bookmarkStart w:name="z2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балансовые запасы на 01.01._____ год.</w:t>
      </w:r>
    </w:p>
    <w:bookmarkEnd w:id="163"/>
    <w:bookmarkStart w:name="z2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забалансовые запасы на 01.01._____ год.</w:t>
      </w:r>
    </w:p>
    <w:bookmarkEnd w:id="164"/>
    <w:bookmarkStart w:name="z2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указываются: изменения балансовых запасов за ________ год в результате добычи.</w:t>
      </w:r>
    </w:p>
    <w:bookmarkEnd w:id="165"/>
    <w:bookmarkStart w:name="z2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указываются: изменения балансовых запасов за ________ год в результате потерь при добыче.</w:t>
      </w:r>
    </w:p>
    <w:bookmarkEnd w:id="166"/>
    <w:bookmarkStart w:name="z2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указываются: изменения балансовых запасов за ________ год в результате разведки.</w:t>
      </w:r>
    </w:p>
    <w:bookmarkEnd w:id="167"/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указываются: изменения балансовых запасов за ________ год в результате переоценки.</w:t>
      </w:r>
    </w:p>
    <w:bookmarkEnd w:id="168"/>
    <w:bookmarkStart w:name="z2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указываются: изменения балансовых запасов за ________ год в результате списания не подтвердившихся запасов.</w:t>
      </w:r>
    </w:p>
    <w:bookmarkEnd w:id="169"/>
    <w:bookmarkStart w:name="z2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указываются: изменения балансовых запасов за ________ год в результате изменения технических границ и других причин.</w:t>
      </w:r>
    </w:p>
    <w:bookmarkEnd w:id="170"/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указывается: состояние балансовых запасов на 01.01._____ год.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указывается: состояние забалансовых запасов на 01.01._____ год.</w:t>
      </w:r>
    </w:p>
    <w:bookmarkEnd w:id="172"/>
    <w:bookmarkStart w:name="z2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указываются: балансовые запасы, утвержденные Государственной комиссией по запасам или межрегиональной комиссией по запасам: всего А+В+С1.</w:t>
      </w:r>
    </w:p>
    <w:bookmarkEnd w:id="173"/>
    <w:bookmarkStart w:name="z2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указываются: балансовые запасы, утвержденные Государственной комиссией по запасам или межрегиональной комиссией по запасам: всего С2.</w:t>
      </w:r>
    </w:p>
    <w:bookmarkEnd w:id="174"/>
    <w:bookmarkStart w:name="z2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указываются: балансовые запасы, утвержденные Государственной комиссией по запасам или межрегиональной комиссией по запасам: дата утверждения и номер протокола.</w:t>
      </w:r>
    </w:p>
    <w:bookmarkEnd w:id="175"/>
    <w:bookmarkStart w:name="z2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указываются: балансовые запасы, утвержденные Государственной комиссией по запасам или межрегиональной комиссией по запасам: группа сложности.</w:t>
      </w:r>
    </w:p>
    <w:bookmarkEnd w:id="176"/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указываются: балансовые запасы, утвержденные Государственной комиссией по запасам или межрегиональной комиссией по запасам: проектные потери при добыче, %.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указываются: балансовые запасы, утвержденные Государственной комиссией по запасам или межрегиональной комиссией по запасам: проектные потери при разубоживании, %.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указывается: обеспеченность предприятия в годах балансовыми запасами категории А+В+С1 из расчета проектной мощности потерь при добыче и разубоживания: всеми запасами.</w:t>
      </w:r>
    </w:p>
    <w:bookmarkEnd w:id="179"/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указывается: обеспеченность предприятия в годах балансовыми запасами категории А+В+С1 из расчета проектной мощности потерь при добыче и разубоживания: в проектных контурах отработки.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указанным Правилам изложить в новой редакции: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отчетов и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добытых 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добытых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металлах и драгоценных камнях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5"/>
        <w:gridCol w:w="6095"/>
      </w:tblGrid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предназначенная для сбора административных данных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__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"___"________20_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</w:t>
            </w:r>
          </w:p>
          <w:bookmarkEnd w:id="182"/>
        </w:tc>
      </w:tr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___________________________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административных данных размещена на интернет-ресурсе _______________________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добытых общераспространенных полезных ископаемых, составленный по стандарту Казахстанского кодекса публичной отчетности о результатах геологоразведочных работ, минеральных ресурсах и минеральных запасах за отчетный период 20____</w:t>
      </w:r>
    </w:p>
    <w:bookmarkEnd w:id="183"/>
    <w:bookmarkStart w:name="z2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2.1- ОПИ.</w:t>
      </w:r>
    </w:p>
    <w:bookmarkEnd w:id="184"/>
    <w:bookmarkStart w:name="z2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185"/>
    <w:bookmarkStart w:name="z2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 20__года.</w:t>
      </w:r>
    </w:p>
    <w:bookmarkEnd w:id="186"/>
    <w:bookmarkStart w:name="z2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187"/>
    <w:bookmarkStart w:name="z25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недр.</w:t>
      </w:r>
    </w:p>
    <w:bookmarkEnd w:id="188"/>
    <w:bookmarkStart w:name="z25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 следующего за отчетным годом.</w:t>
      </w:r>
    </w:p>
    <w:bookmarkEnd w:id="189"/>
    <w:bookmarkStart w:name="z25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запасов___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565"/>
        <w:gridCol w:w="1510"/>
        <w:gridCol w:w="932"/>
        <w:gridCol w:w="750"/>
        <w:gridCol w:w="1931"/>
        <w:gridCol w:w="587"/>
        <w:gridCol w:w="2126"/>
        <w:gridCol w:w="2313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предприятие, месторождение, участок, местоположение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(контракта) и дата выдачи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освоения, год;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проектная мощность предприятия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оценки ресурсов по категориям: измеренные, выявленные; предполагаемые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подсчета запасов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 глубина разработки (фактическая), (метр);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вскрыши, (кубический метр/тонну или кубический метр/ кубический метр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5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2019"/>
        <w:gridCol w:w="1327"/>
        <w:gridCol w:w="1716"/>
        <w:gridCol w:w="1717"/>
        <w:gridCol w:w="3737"/>
      </w:tblGrid>
      <w:tr>
        <w:trPr>
          <w:trHeight w:val="30" w:hRule="atLeast"/>
        </w:trPr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полезного ископаемого, сорт, марка, технологическая группа;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полезных компонентов и вредных примесей (выход полезного ископаемого)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ресурсов: измеренные, выявленные, 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Запасов: Доказанные, вероятные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на 01.01.____ год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01.01._____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Измеренные, выявленные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 вероятные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25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1401"/>
        <w:gridCol w:w="1401"/>
        <w:gridCol w:w="2720"/>
        <w:gridCol w:w="1401"/>
        <w:gridCol w:w="39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запасов за __год в результате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при добыче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(+ или -)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неподтвердившихся запасов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технических границ и другие причины (+ или -)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25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533"/>
        <w:gridCol w:w="794"/>
        <w:gridCol w:w="794"/>
        <w:gridCol w:w="794"/>
        <w:gridCol w:w="1569"/>
        <w:gridCol w:w="1554"/>
        <w:gridCol w:w="1864"/>
        <w:gridCol w:w="18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запасов на 01.01.___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зарегистрированные Государственной комиссией по запасам или межрегиональной комиссией по запасам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предприятия в годах запасами категорий "доказанные" и "вероятные" из расчета проектной мощности потерь при добыче и разубоживания: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добыче, %;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разубоживании, %.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запасами;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 отработки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2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bookmarkEnd w:id="195"/>
    <w:bookmarkStart w:name="z2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(за исключением лиц, являющихся субъектами частного предпринимательства)</w:t>
      </w:r>
    </w:p>
    <w:bookmarkEnd w:id="196"/>
    <w:bookmarkStart w:name="z2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Компетентное лицо: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bookmarkEnd w:id="197"/>
    <w:bookmarkStart w:name="z26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компетентного лица: _______________________________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добытых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составленный по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публичной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минеральных ресурсах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запасах"</w:t>
            </w:r>
          </w:p>
        </w:tc>
      </w:tr>
    </w:tbl>
    <w:bookmarkStart w:name="z26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добытых общераспространенных полезных ископаемых, составленный по стандарту Казахстанского кодекса публичной отчетности о результатах геологоразведочных работ, минеральных ресурсах и минеральных запасах за отчетный период 20____ "</w:t>
      </w:r>
    </w:p>
    <w:bookmarkEnd w:id="199"/>
    <w:bookmarkStart w:name="z26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месторождения.</w:t>
      </w:r>
    </w:p>
    <w:bookmarkEnd w:id="200"/>
    <w:bookmarkStart w:name="z26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область, предприятие, месторождение, участок, местоположение,</w:t>
      </w:r>
    </w:p>
    <w:bookmarkEnd w:id="201"/>
    <w:bookmarkStart w:name="z26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лицензии (контракта) и дата выдачи.</w:t>
      </w:r>
    </w:p>
    <w:bookmarkEnd w:id="202"/>
    <w:bookmarkStart w:name="z26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степень освоения, год,</w:t>
      </w:r>
    </w:p>
    <w:bookmarkEnd w:id="203"/>
    <w:bookmarkStart w:name="z26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годовая проектная мощность предприятия,</w:t>
      </w:r>
    </w:p>
    <w:bookmarkEnd w:id="204"/>
    <w:bookmarkStart w:name="z2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глубина оценки ресурсов по категориям: измеренные и выявленные; предполагаемые;</w:t>
      </w:r>
    </w:p>
    <w:bookmarkEnd w:id="205"/>
    <w:bookmarkStart w:name="z2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глубина подсчета запасов.</w:t>
      </w:r>
    </w:p>
    <w:bookmarkEnd w:id="206"/>
    <w:bookmarkStart w:name="z27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максимальная глубина разработки (фактическая) в метрах,</w:t>
      </w:r>
    </w:p>
    <w:bookmarkEnd w:id="207"/>
    <w:bookmarkStart w:name="z27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коэффициент вскрыши в кубическом метре на тонну или кубическом метре на кубический метр.</w:t>
      </w:r>
    </w:p>
    <w:bookmarkEnd w:id="208"/>
    <w:bookmarkStart w:name="z27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тип полезного ископаемого, сорт, марка, технологическая группа.</w:t>
      </w:r>
    </w:p>
    <w:bookmarkEnd w:id="209"/>
    <w:bookmarkStart w:name="z2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среднее содержание полезных компонентов и вредных примесей (выход полезного ископаемого).</w:t>
      </w:r>
    </w:p>
    <w:bookmarkEnd w:id="210"/>
    <w:bookmarkStart w:name="z27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категории ресурсов: измеренные и выявленные, предполагаемые; категории запасов: доказанные и вероятные.</w:t>
      </w:r>
    </w:p>
    <w:bookmarkEnd w:id="211"/>
    <w:bookmarkStart w:name="z2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измеренные и выявленные ресурсы на 01.01._____ год.</w:t>
      </w:r>
    </w:p>
    <w:bookmarkEnd w:id="212"/>
    <w:bookmarkStart w:name="z2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предполагаемые запасы на 01.01._____ год.</w:t>
      </w:r>
    </w:p>
    <w:bookmarkEnd w:id="213"/>
    <w:bookmarkStart w:name="z2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доказанные и вероятные запасы на 01.01._____ год.</w:t>
      </w:r>
    </w:p>
    <w:bookmarkEnd w:id="214"/>
    <w:bookmarkStart w:name="z2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указываются: изменения запасов за ________ год в результате добычи.</w:t>
      </w:r>
    </w:p>
    <w:bookmarkEnd w:id="215"/>
    <w:bookmarkStart w:name="z2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указываются: изменения запасов за ________ год в результате потерь при добыче.</w:t>
      </w:r>
    </w:p>
    <w:bookmarkEnd w:id="216"/>
    <w:bookmarkStart w:name="z2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указываются: изменения запасов за ________ год в результате разведки.</w:t>
      </w:r>
    </w:p>
    <w:bookmarkEnd w:id="217"/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указываются: изменения запасов за ________ год в результате переоценки.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указываются: изменения запасов за ________ год в результате списания неподтвердившихся запасов.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указываются: изменения запасов за ________ год в результате изменения технических границ и др. причины.</w:t>
      </w:r>
    </w:p>
    <w:bookmarkEnd w:id="220"/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указывается: состояние доказанных запасов на 01.01._____ год.</w:t>
      </w:r>
    </w:p>
    <w:bookmarkEnd w:id="221"/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указывается: состояние вероятных запасов на 01.01._____ год.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указываются запасы, зарегистрированные Государственной комиссии по запасам или межрегиональной комиссией по запасам: всего.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указываются запасы, зарегистрированные Государственной комиссии по запасам или межрегиональной комиссией по запасам: дата регистрации.</w:t>
      </w:r>
    </w:p>
    <w:bookmarkEnd w:id="224"/>
    <w:bookmarkStart w:name="z2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указываются запасы, зарегистрированные Государственной комиссии по запасам или межрегиональной комиссией по запасам: группа сложности.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указываются запасы зарегистрированные Государственной комиссии по запасам или межрегиональной комиссией по запасам: проектные потери при добыче, %.</w:t>
      </w:r>
    </w:p>
    <w:bookmarkEnd w:id="226"/>
    <w:bookmarkStart w:name="z2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указываются запасы зарегистрированные Государственной комиссии по запасам или межрегиональной комиссией по запасам: проектные потери при разубоживании, %.</w:t>
      </w:r>
    </w:p>
    <w:bookmarkEnd w:id="227"/>
    <w:bookmarkStart w:name="z2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обеспеченность предприятия в годах запасами категории "доказанные" и "вероятные" из расчета проектной мощности потерь при добыче и разубоживания: всеми запасами.</w:t>
      </w:r>
    </w:p>
    <w:bookmarkEnd w:id="228"/>
    <w:bookmarkStart w:name="z29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обеспеченность предприятия в годах запасами категории "доказанные" и "вероятны" из расчета проектной мощности потерь при добыче и разубоживания: в проектных контурах отработки.</w:t>
      </w:r>
    </w:p>
    <w:bookmarkEnd w:id="229"/>
    <w:bookmarkStart w:name="z2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указанным Правилам изложить в новой редакции: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отчетов и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добытых 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добытых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металлах и драгоценных камнях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5"/>
        <w:gridCol w:w="6095"/>
      </w:tblGrid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предназначенная для сбора административных данных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__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"___"________20_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</w:t>
            </w:r>
          </w:p>
          <w:bookmarkEnd w:id="231"/>
        </w:tc>
      </w:tr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___________________________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административных данных размещена на интернет-ресурсе _______________________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добытых драгоценных металлах и драгоценных камнях отчетный период за 20___ год</w:t>
      </w:r>
    </w:p>
    <w:bookmarkEnd w:id="232"/>
    <w:bookmarkStart w:name="z30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3-СТ.</w:t>
      </w:r>
    </w:p>
    <w:bookmarkEnd w:id="233"/>
    <w:bookmarkStart w:name="z30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234"/>
    <w:bookmarkStart w:name="z30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 20__года.</w:t>
      </w:r>
    </w:p>
    <w:bookmarkEnd w:id="235"/>
    <w:bookmarkStart w:name="z30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bookmarkEnd w:id="236"/>
    <w:bookmarkStart w:name="z30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местный исполнительный орган области, выдавшему лицензию на старательство.</w:t>
      </w:r>
    </w:p>
    <w:bookmarkEnd w:id="237"/>
    <w:bookmarkStart w:name="z30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января года следующего за отчетным годом.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"___"_________20__год</w:t>
            </w:r>
          </w:p>
        </w:tc>
      </w:tr>
    </w:tbl>
    <w:bookmarkStart w:name="z31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физического лица: ___________________________</w:t>
      </w:r>
    </w:p>
    <w:bookmarkEnd w:id="239"/>
    <w:bookmarkStart w:name="z31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номер: ___________</w:t>
      </w:r>
    </w:p>
    <w:bookmarkEnd w:id="240"/>
    <w:bookmarkStart w:name="z31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объекта: ____________________________ (область, район)</w:t>
      </w:r>
    </w:p>
    <w:bookmarkEnd w:id="241"/>
    <w:bookmarkStart w:name="z31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Координаты: __</w:t>
      </w:r>
    </w:p>
    <w:bookmarkEnd w:id="242"/>
    <w:bookmarkStart w:name="z31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Площадь:_______гектар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6"/>
        <w:gridCol w:w="2245"/>
        <w:gridCol w:w="1777"/>
        <w:gridCol w:w="841"/>
        <w:gridCol w:w="1307"/>
        <w:gridCol w:w="1307"/>
        <w:gridCol w:w="1307"/>
      </w:tblGrid>
      <w:tr>
        <w:trPr>
          <w:trHeight w:val="30" w:hRule="atLeast"/>
        </w:trPr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Старательский объект (месторождение); Генетический тип старательского объекта (месторождения)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на старательство с дополнениями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полезного ископаемого, 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учтенные паспортом "О"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244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24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24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247"/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2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bookmarkEnd w:id="248"/>
    <w:bookmarkStart w:name="z32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(за исключением лиц, являющихся субъектами частного предпринимательства)</w:t>
      </w:r>
    </w:p>
    <w:bookmarkEnd w:id="249"/>
    <w:bookmarkStart w:name="z32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bookmarkEnd w:id="250"/>
    <w:bookmarkStart w:name="z32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исполнителя: ____________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добытых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металлах и драгоценных камнях"</w:t>
            </w:r>
          </w:p>
        </w:tc>
      </w:tr>
    </w:tbl>
    <w:bookmarkStart w:name="z32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добытых драгоценных металлах и драгоценных камнях"</w:t>
      </w:r>
    </w:p>
    <w:bookmarkEnd w:id="252"/>
    <w:bookmarkStart w:name="z32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название физического лица;</w:t>
      </w:r>
    </w:p>
    <w:bookmarkEnd w:id="253"/>
    <w:bookmarkStart w:name="z32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индивидуальный идентификационный номер для физического лица;</w:t>
      </w:r>
    </w:p>
    <w:bookmarkEnd w:id="254"/>
    <w:bookmarkStart w:name="z32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район и область расположения старательского объекта;</w:t>
      </w:r>
    </w:p>
    <w:bookmarkEnd w:id="255"/>
    <w:bookmarkStart w:name="z32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координаты расположения старательского объекта;</w:t>
      </w:r>
    </w:p>
    <w:bookmarkEnd w:id="256"/>
    <w:bookmarkStart w:name="z33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площадь старательского объекта в гектарах;</w:t>
      </w:r>
    </w:p>
    <w:bookmarkEnd w:id="257"/>
    <w:bookmarkStart w:name="z33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название (при наличии) старательского объекта или месторождения, генетический тип старательского объекта или месторождения.</w:t>
      </w:r>
    </w:p>
    <w:bookmarkEnd w:id="258"/>
    <w:bookmarkStart w:name="z33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номер, дата выдачи лицензии и существующие номера с датами выдачи дополнений к лицензии;</w:t>
      </w:r>
    </w:p>
    <w:bookmarkEnd w:id="259"/>
    <w:bookmarkStart w:name="z33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среднее содержание полезного ископаемого;</w:t>
      </w:r>
    </w:p>
    <w:bookmarkEnd w:id="260"/>
    <w:bookmarkStart w:name="z33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запасы, учтенные паспортом "О" в объемах, на которые выдана лицензия;</w:t>
      </w:r>
    </w:p>
    <w:bookmarkEnd w:id="261"/>
    <w:bookmarkStart w:name="z33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запасы, учтенные паспортом "О" в массе;</w:t>
      </w:r>
    </w:p>
    <w:bookmarkEnd w:id="262"/>
    <w:bookmarkStart w:name="z33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добытых драгоценных металлов за отчетный год;</w:t>
      </w:r>
    </w:p>
    <w:bookmarkEnd w:id="263"/>
    <w:bookmarkStart w:name="z33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добытых драгоценных камней за отчетный год.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34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Этикетка</w:t>
      </w:r>
    </w:p>
    <w:bookmarkEnd w:id="265"/>
    <w:bookmarkStart w:name="z34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экологии,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недропользователя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– исполнителя работ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документу_____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34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</w:p>
    <w:bookmarkEnd w:id="267"/>
    <w:bookmarkStart w:name="z34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отчета,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темы, серия и номер лицензии/контракта</w:t>
      </w:r>
    </w:p>
    <w:bookmarkEnd w:id="268"/>
    <w:bookmarkStart w:name="z34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общее количество книг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порядковый номер книги и ее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выпуска отчета, год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34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отчета по работам, выполненным за счет средств недропользователя</w:t>
      </w:r>
    </w:p>
    <w:bookmarkEnd w:id="270"/>
    <w:bookmarkStart w:name="z34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геологии Территориальное управление _________________________________________ наименование организации-недропользователя _________________________________________ наименование исполнителя _____________________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4"/>
        <w:gridCol w:w="5656"/>
      </w:tblGrid>
      <w:tr>
        <w:trPr>
          <w:trHeight w:val="30" w:hRule="atLeast"/>
        </w:trPr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десятичная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 _______________</w:t>
            </w:r>
          </w:p>
          <w:bookmarkEnd w:id="272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ограничения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документу_____________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Экземпляр___</w:t>
            </w:r>
          </w:p>
          <w:bookmarkEnd w:id="2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(недропользователь, заказчик)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"____"_________20___года</w:t>
            </w:r>
          </w:p>
        </w:tc>
      </w:tr>
    </w:tbl>
    <w:bookmarkStart w:name="z3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 выполнения работ, область)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(общее количество книг)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книги и ее название)</w:t>
      </w:r>
    </w:p>
    <w:bookmarkEnd w:id="274"/>
    <w:bookmarkStart w:name="z35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отчество (при его наличии) Должность       Подпись, дата, печать</w:t>
      </w:r>
    </w:p>
    <w:bookmarkEnd w:id="275"/>
    <w:bookmarkStart w:name="z35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выпуска отчета, год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36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второй и последующих книг отчета</w:t>
      </w:r>
    </w:p>
    <w:bookmarkEnd w:id="277"/>
    <w:bookmarkStart w:name="z36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организации-исполнителя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десятичная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классификация________</w:t>
            </w:r>
          </w:p>
          <w:bookmarkEnd w:id="279"/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ограничения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документу_________</w:t>
            </w:r>
          </w:p>
          <w:bookmarkEnd w:id="280"/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Экземпляр_______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номер_______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номер__________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 выполнения работ, масштаб, номенклатура листов, наименование и номер программы/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подпрограммы, темы, серия и номер лицензии/контракта)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книги и ее название)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</w:tbl>
    <w:bookmarkStart w:name="z36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территориального органа Комитета геологии</w:t>
      </w:r>
    </w:p>
    <w:bookmarkEnd w:id="282"/>
    <w:bookmarkStart w:name="z37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отчета</w:t>
      </w:r>
    </w:p>
    <w:bookmarkEnd w:id="283"/>
    <w:bookmarkStart w:name="z37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работы, по которой составлен отчет</w:t>
      </w:r>
    </w:p>
    <w:bookmarkEnd w:id="284"/>
    <w:bookmarkStart w:name="z37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отчета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450"/>
        <w:gridCol w:w="2993"/>
        <w:gridCol w:w="8060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записи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сделавшего запись с указанием занимаемой должности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принят на хранение в республиканский геологический фонд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________________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государственной комиссией по запасам (для отчетов с подсчетом запасов).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экспертизы и фонда недр____________________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территориальной комиссией по запасам (для отчетов с подсчетом запасов).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территориальной комиссии по запасам ____________________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территориальным органом геологии: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геологических фондов _______________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недропользователем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Руководитель_____________________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предприятием-подрядчиком (исполнитель) недропользователя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Руководитель_____________________</w:t>
            </w:r>
          </w:p>
        </w:tc>
      </w:tr>
    </w:tbl>
    <w:bookmarkStart w:name="z37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 прилагается к каждому экземпляру отчета и является неотъемлемой его частью.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геологического отчета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год</w:t>
            </w:r>
          </w:p>
        </w:tc>
      </w:tr>
    </w:tbl>
    <w:bookmarkStart w:name="z37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сдачи первичных геологических материалов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462"/>
        <w:gridCol w:w="2998"/>
        <w:gridCol w:w="3404"/>
        <w:gridCol w:w="1463"/>
        <w:gridCol w:w="1463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первичного материала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носителя (бумажный/электронный)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первичного материала (текст/графика)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7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Недропользователь (заказчик работ)</w:t>
      </w:r>
    </w:p>
    <w:bookmarkEnd w:id="288"/>
    <w:bookmarkStart w:name="z37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службы 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геологического фонда Подпись, фамилия, имя, отчество (при его наличии)</w:t>
      </w:r>
    </w:p>
    <w:bookmarkEnd w:id="2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