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88a8" w14:textId="f928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и.о. Министра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21 мая 2020 года № 204/НҚ. Зарегистрирован в Министерстве юстиции Республики Казахстан 22 мая 2020 года № 20701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 о. Министра по инвестициям и развитию Республики Казахстан от 24 февраля 2015 года № 171 "Об утверждении правил оказания услуг связи" (зарегистрирован в Реестре государственной регистрации нормативных правовых актов Республики Казахстан за № 10999, опубликован в Информационно-правовой системе "Әділет" 5 июня 2015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сотовой связи,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карта идентификации абонента – идентификационный микропроцессорный модуль (съҰмный или встроенный) индивидуального доступа, являющийся частью абонентского устройства, который идентифицирует абонента и обеспечивает доступ абонента к услугам оператора сотовой связи (SIM/R-UIM–, USIM–, eSim – карты и другие);";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присоединение к публичному договору – способ заключения договора между оператором сотовой связи и абонентом, при котором присоединяющийся абонент принимает условия предложенного публичного договора путем подписания формуляра или иным способом подтверждения посредством использования автоматической системы обслуживания по установленной оператором форме, в котором оговорено данное присоединение;";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"Присоединение к публичному договору может осуществляться путем: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подписания формуляра;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использования автоматической системы обслуживания.";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33) следующего содержания: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"33) предоставляет абоненту возможность получения карты идентификации абонента путем выдачи, доставки или загрузки QR кода (eSim) на абонентское устройство сотовой связи удаленно исходя из технической возможности оператора сотовой связи и абонентского устройства.".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 о. Министра по инвестициям и развитию Республики Казахстан от 26 ноября 2015 года № 1105 "Об утверждении Правил переноса абонентского номера в сетях сотовой связи и даты введения услуги переноса абонентского номера в сетях сотовой связи" (зарегистрирован в Реестре государственной регистрации нормативных правовых актов за № 12464, опубликован в Информационно-правовой системе "Әділет" 28 декабря 2015 года) следующие изменения и дополнение: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переноса абонентского номера в сетях сотовой связи, утвержденных указанным приказом: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автоматическая система обслуживания – комплексная система обслуживания, предоставляющая абоненту возможность самостоятельного подключения или отключения услуг сотовой связи и технологически связанных с ними услуг, тарифного плана путем отправки SMS-, MMS- или USSD-запроса или через личный кабинет, либо путем использования других технических возможностей, предоставляемых оператором;";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карта идентификации абонента – идентификационный микропроцессорный модуль (съемный или встроенный) индивидуального доступа, являющийся частью абонентского устройства, который идентифицирует абонента и обеспечивает доступ абонента к услугам оператора сотовой связи (SIM/R-UIM–, USIM–, eSim – карты и другие);";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Перенос абонентского номера осуществляется путем подачи абонентом в пункт обслуживания реципиента либо посредством автоматической системы обслуживания реципиента заявки на перенос абонентского номера в сетях сотовой связи (далее – заявка) по форме, согласно приложению к настоящим Правилам.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выбору абонента перенос абонентского номера отлагается не более чем на 30 (тридцать) календарных дней.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возможности переноса номера по отложенной заявке осуществляется на дату, указанную абонентом для переноса номера в заявке, при этом если дата переноса выпадает на праздничный или выходной день, то проверка переноса и перенос осуществляется на следующий рабочий день.";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Перенос абонентских номеров в сетях сотовой связи обеспечивают операторы сотовой связи на основании заявки абонента, в срок: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физического лица: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45 минут; 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юридического лица: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4 рабочих часов.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срок отсчитывается с даты и времени подачи абонентом заявки.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реципиентом заявки осуществляется согласно рабочему графику реципиента.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возможности переноса номера донором осуществляется в сроки, указанные в пункте 15 настоящих Правил.";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достоверность персональных данных абонента. При этом под достоверностью понимается совпадение указанных в заявке индивидуального идентификационного номера (далее – ИИН) физического лица/бизнес–идентификационного номера (далее – БИН) юридического лица, с данными указанных в договоре об оказании услуг сотовой связи между донором и абонентом;";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Запрос в ЦБДАН на перенос абонентского номера содержит следующие сведения: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абонентский номер; 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абонентский номер или перечень абонентских номеров;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юридического лица;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о выборе полного или частичного переноса абонентских номеров.";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Реципиент после получения от ЦБДАН подтверждения запроса о переносе абонентского номера заключает с абонентом договор об оказании услуг сотовой связи и выдает новую карту идентификации абонента либо при технической возможности реципиента абонент использует ранее выданную донором карту идентификации абонента.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этом, предоставляет абоненту возможность получения карты идентификации в зависимости от ее вида.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об оказании услуг связи между реципиентом и абонентом заключается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сотовой связи, утвержденными приказом исполняющего обязанности Министра по инвестициям и развитию Республики Казахстан от 24 февраля 2015 года № 171 (зарегистрированный в Реестре государственной регистрации нормативных правовых актов за № 10999), (далее – Правила оказания услуг сотовой связи).";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Донор при получении запроса от ЦБДАН выполняет проверку запроса на соблюдение условий переноса абонентского номера,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запроса донором по заявкам физических и юридических лиц отсчитывается с момента получения донором запроса от ЦБДАН и составляет: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физического лица: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 35 минут;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юридического лица: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 рабочих часов.".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 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2020 года № 204/НҚ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переноса абонентского номера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сетях сотовой связи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оператора-реципиента)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абонента, адрес проживания,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номер абонента)</w:t>
            </w:r>
          </w:p>
        </w:tc>
      </w:tr>
    </w:tbl>
    <w:bookmarkStart w:name="z7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Заявка на перенос абонентского номера в сетях сотовой связи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перенести абонентский номер с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оператора-донора)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на__________________________________ на основании нижеперечисленных сведений: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оператора-реципиента)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3"/>
        <w:gridCol w:w="607"/>
      </w:tblGrid>
      <w:tr>
        <w:trPr>
          <w:trHeight w:val="30" w:hRule="atLeast"/>
        </w:trPr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абонента/наименование организации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/БИН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Абонентский номер/перечень абонентских номеров 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переноса (заполняется, в случае если заявка на перенос является отложенной)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основания для отказа в переносе абонентского номера: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1"/>
        <w:gridCol w:w="10299"/>
      </w:tblGrid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расторгнуть договор об оказании услуг сотовой связи с оператором-донором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оператора-донора)</w:t>
            </w:r>
          </w:p>
          <w:bookmarkEnd w:id="57"/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Прошу подключить перенесенный абонентский номер к тарифному плану: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тарифного плана)</w:t>
            </w:r>
          </w:p>
          <w:bookmarkEnd w:id="58"/>
        </w:tc>
      </w:tr>
    </w:tbl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абонентом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1"/>
        <w:gridCol w:w="4869"/>
      </w:tblGrid>
      <w:tr>
        <w:trPr>
          <w:trHeight w:val="30" w:hRule="atLeast"/>
        </w:trPr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Я,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абонента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 Законом Республики Казахстан 21 мая 2013 года "О персональных данных и их защите", подтверждаю свое согласие оператору-реципиенту, оператору-донору, оператору ЦБДАН на сбор и обработку моих персональных данных в целях осуществления переноса абонентского номера.</w:t>
            </w:r>
          </w:p>
          <w:bookmarkEnd w:id="60"/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 абонента)</w:t>
            </w:r>
          </w:p>
          <w:bookmarkEnd w:id="61"/>
        </w:tc>
      </w:tr>
    </w:tbl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абонентом-юридическим лицом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4"/>
        <w:gridCol w:w="23"/>
        <w:gridCol w:w="8713"/>
      </w:tblGrid>
      <w:tr>
        <w:trPr>
          <w:trHeight w:val="30" w:hRule="atLeast"/>
        </w:trPr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полного переноса абонентских номеров.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частичного переноса абонентских номеров.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bookmarkEnd w:id="6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абонента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ответственного лица оператора-реципиента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организации</w:t>
            </w:r>
          </w:p>
          <w:bookmarkEnd w:id="6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