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fce4" w14:textId="152f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145 "Об утверждении форм распоряжений"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мая 2020 года № 487. Зарегистрирован в Министерстве юстиции Республики Казахстан 23 мая 2020 года № 20703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145 "Об утверждении форм распоряжений" (зарегистрирован в Реестре государственной регистрации нормативных правовых актов под № 16533, опубликован 19 марта 2018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 Республики Казахстан от 26 декабря 2017 года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обязательном социальном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</w:t>
      </w:r>
      <w:r>
        <w:rPr>
          <w:rFonts w:ascii="Times New Roman"/>
          <w:b/>
          <w:i w:val="false"/>
          <w:color w:val="000000"/>
          <w:sz w:val="28"/>
        </w:rPr>
        <w:t>ПРИК</w:t>
      </w:r>
      <w:r>
        <w:rPr>
          <w:rFonts w:ascii="Times New Roman"/>
          <w:b/>
          <w:i w:val="false"/>
          <w:color w:val="000000"/>
          <w:sz w:val="28"/>
        </w:rPr>
        <w:t>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формы распоряжений: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 государственных доходов о приостановлении расходных операций по банковским счетам налогоплательщика (налогового агента), плательщика таможенных платежей и налогов, специальных, антидемпинговых, компенсационных пошлин, пеней, процентов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 государственных доходов о приостановлении расходных операций по банковским счетам агента по уплате социальных платежей (плательщика социальных платежей) согласно приложению 2 к настоящему приказу.";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распоряжения органа государственных доходов о приостановлении расходных операций по банковским счетам агента, утвержденную указанным приказом, изложить в новой редакции согласно приложению к настоящему приказу.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органа государственных доходов о приостановлении расходных операций по банковским счетам агента по уплате социальных платежей (плательщика социальных платежей) 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0"/>
        <w:gridCol w:w="4170"/>
      </w:tblGrid>
      <w:tr>
        <w:trPr>
          <w:trHeight w:val="30" w:hRule="atLeast"/>
        </w:trPr>
        <w:tc>
          <w:tcPr>
            <w:tcW w:w="8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 года 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</w:t>
            </w:r>
          </w:p>
        </w:tc>
      </w:tr>
      <w:tr>
        <w:trPr>
          <w:trHeight w:val="30" w:hRule="atLeast"/>
        </w:trPr>
        <w:tc>
          <w:tcPr>
            <w:tcW w:w="8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выписки)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Предъявлено в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банка второго уровня или организации, осуществляющей отдельные виды _______________________________________________________________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банковских операций, бизнес-идентификационный номер (БИН), место нахождения)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обязательном социальном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взыскании по ним", в связи с неисполнением уведомления о сумме задолженности по обязательным пенсионным взносам, обязательным профессиональным пенсионным взносам от "__" ______ 20__ года № ____ , уведомления о сумме задолженности по отчислениям и (или) взносам от "__" ______ 20__ года № ____, уведомления о сумме задолженности по социальным отчислениям "__" ______ 20__ года № 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доходов, _______________________________________________________________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все расходные операции за исключением операций и случаев изъятия денег,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Кодекса Республики Казахстан от 25 декабря 2017 года "О налогах и других обязательных платежах в бюджет" (Налоговый кодекс),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юридического лица, его структурного подразделения или фамилия, имя, отчество (при его наличии) индивидуального предпринимателя, лица, занимающегося частной практикой, _______________________________________________________________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или бизнес-идентификационный номер (ИИН или БИН), место нахождения) _______________________________________________________________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банковским счетам (за исключением корреспондентских счетов)) _______________________________________________________________ (индивидуальный идентификационный код)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________________________________________________________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руководителя органа государственных доходов)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вручено "___" ____________ 20 __ года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