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b41" w14:textId="7b20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218. Зарегистрирован в Министерстве юстиции Республики Казахстан 25 мая 2020 года № 20704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 в Государственном реестре нормативных правовых актов под № 10297, опубликован в газете "Казахстанская правда" 12 марта 2015 года (№ 47 (27923)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государственных услуг в сфере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приложению 2 к настоящему приказу.".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организации образования утвержденным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государственной услуги "Выдача справки лицам, не завершившим техническое и профессиональное, послесреднее образование"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Государственном реестре нормативных правовых актов под № 12417, опубликован в Эталонном контрольном банке нормативных правовых актов 2 марта 2016 г);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205 "О внесении изменения в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Государственном реестре нормативных правовых актов под № 17040, опубликован в Эталонном контрольном банке нормативных правовых актов 21 июня 2018 г).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образования" (далее - Стандарт) согласно приложению 1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приложению 2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 объемов изученных дисциплин/модулей или кредитов, отраженных в транскрипте или cправке, выданной по форме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в дисциплинах/модулях/кредитах и (или) результатах обучения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дисциплинах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учебных дисциплин/модулей/кредитов и (или) результатов обучения.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 принимающего обучающегося в течение 5 (пяти) рабочих дней. При сдаче разницы в учебном плане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организацией образования принимается одно из следующих решений: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заявления услугополучателя при котором издается соответствующий приказ руководителя организаций образования;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приложению 3, 4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439"/>
        <w:gridCol w:w="92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74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  <w:bookmarkEnd w:id="75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переводе или восстановлении согласно приложению 3, 4 к 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76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  <w:bookmarkEnd w:id="77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талон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восстановлении одного из родителей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78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9"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8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13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Ф.И.О(при его наличии).________________(подпись)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1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1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218</w:t>
            </w:r>
          </w:p>
        </w:tc>
      </w:tr>
    </w:tbl>
    <w:bookmarkStart w:name="z15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103"/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107"/>
    <w:bookmarkStart w:name="z16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приложению 2 к настоящим Правилам.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</w:t>
      </w:r>
    </w:p>
    <w:bookmarkEnd w:id="110"/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техническое и профессиональное, послесреднее образование который предоставляется услугополучателю.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рабочего дня через курьера.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20"/>
    <w:bookmarkStart w:name="z17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435"/>
        <w:gridCol w:w="9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135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  <w:bookmarkEnd w:id="136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лицам, не завершившим техническое и профессиональное, послесреднее образование,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  <w:bookmarkEnd w:id="137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(оригинал требуется 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138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39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 (www.edu.gov.kz) и Единого контакт-центра (www.egov.kz).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141"/>
    <w:bookmarkStart w:name="z2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2"/>
    <w:bookmarkStart w:name="z2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bookmarkEnd w:id="143"/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4"/>
    <w:bookmarkStart w:name="z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bookmarkEnd w:id="145"/>
    <w:bookmarkStart w:name="z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bookmarkEnd w:id="146"/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bookmarkEnd w:id="147"/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bookmarkEnd w:id="148"/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bookmarkEnd w:id="149"/>
    <w:bookmarkStart w:name="z2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150"/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bookmarkEnd w:id="151"/>
    <w:bookmarkStart w:name="z2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3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53"/>
    <w:bookmarkStart w:name="z2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54"/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bookmarkEnd w:id="157"/>
    <w:bookmarkStart w:name="z2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158"/>
    <w:bookmarkStart w:name="z2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________________________  Ф. И. О. (при его наличии) работника (подпись)</w:t>
      </w:r>
    </w:p>
    <w:bookmarkEnd w:id="159"/>
    <w:bookmarkStart w:name="z2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</w:p>
    <w:bookmarkEnd w:id="160"/>
    <w:bookmarkStart w:name="z2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bookmarkEnd w:id="161"/>
    <w:bookmarkStart w:name="z2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62"/>
    <w:bookmarkStart w:name="z2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bookmarkEnd w:id="163"/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