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be48" w14:textId="1dd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финансов РК от 12.03.2024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21.05.2024 года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Сахимзадина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Байбакишева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1-2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(1946 ж.-бүгінгі күнгі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Байбакишева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(с 1946г.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Қалиолданова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Казербаева.,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өңірі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(Түркістан облысы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Ауесбай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ІІІ. 7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(Туркестанская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 Шымкент)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Susanne Sperling, 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 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 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Meruyert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Bakytzhan Zhankina,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Schülerbuch. (Naturwissenschaften).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Raushan Ibragimova,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Nazym Duisenova,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(Naturwissenschaften).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Nazym Duisenova,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Bessirova N.,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Tastambayeva B.,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Meerbekova 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Dochshanova A.,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Pupil's Book with Class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Student’s Book (including online student's material)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Pupil’s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Student's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2-бөлім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1-бөлім: https://topiq.kz 2-бөлім: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Торғанбеков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Озекбаева,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Жақсыбекова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Шаршанкулова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Ермаханулы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Кенджи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Жигитбаев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Золотухина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 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(web-платформа).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 (ЕМН). 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Манякина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Әбілмажінова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https://phoenix24.kz/ebooks/books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http://www.mmpublications.kz/)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web-платформа www.macmillaneducationeverywhere.com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E-book (web-платформа 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Eyes open for Kazakhstan.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E-book (web-платформа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E-Lehrbuch (web-платформа www.oqulyqtar.kz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 Susanne Sperling, Giselle Valman, 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 Kristina Samosledova, 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https://phoenix24.kz/ebooks/books)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edudigital.kz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E-Lehrbuch. 10.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E-Lehrbuch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оқушыларына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Арнайы мектептердің (сыныптардың) көру қабілеті бұзылған (нашар көретін).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Көру қабілеті бұзылған (нашар көретін) балаларға арналған арнайы жалпы білім беретін мектептердің (сыныптардың).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слабослышащих (позднооглохших) обучающихся. 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 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қабілетінде бұзылыстары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(нашар еститін, кейіннен естімей қалған)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Арнайы мектептердің (сыныптардың) зерде бұзылыстары бар.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9-сынып оқушыларына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10-сынып оқушыларына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 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8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9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учащихся 10 класса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ученика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Карибжанова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+ CD. Электрондық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Каратаева,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Қазыбекқызы,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Таранчиева,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Байбакишева,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Сейтмолдинов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Базаргалиева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"Өмір қауіпсіздігінің негіздері" бөлімі бойынша жалпы білім беретін мектепке арналған көрнекі қүралдар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17.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1-47 исключены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Елшибаева,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Кажиева,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Чубаева,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Казербаева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Диханбаева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Фонохрестоматия 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Иминиязова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Кисимисов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Байбакишева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Дубовик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17.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Электрондық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Дуйсенбекова,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Койшыбекова,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Игембаева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мұғалімге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Шамеева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Койшыбекова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методическое 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1-41 исключены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- приказом Министра просвещения РК от 21.05.2024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курсов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Елшибаева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Казербаева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– Los geht's! Deutsch. 3. Klasse. 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Luiza Ciepielewska-Kaczmarek,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Aleksandra Obradovic,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Susanne Sperling,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Angelika Lundquist-Mog,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Kristina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 Irina Furgel,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Grischchenko,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Sholpan Kassymbajeva,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Alexandra Smits,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Amina Zhaxybayeva,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Swerlowa,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Jutta Douvitsas-Gamst,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Klasse 3.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Lytajewa,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Dreut,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(Sozialwissenschaften).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(Naturwissenschaften)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Arbeitsbuch (Naturwissenschaften).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Methodische Anweisungen im elektronischen Format.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Hélène Vanthier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(La version électronique)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Kamilya Faizova,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Aliya Shintemirova,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Katima Zhaximbetova,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Hélène Vanthier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Naomi Simmons,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 Raynham,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Julie Penn,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Alphabet 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TEACHER’S IWB Material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H.Q. Mitchell,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M. Malkogianni,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Donna Shaw,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Günter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 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слабослышащих (позднооглохших) обучающихся. 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арнайы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Найманкулова,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8 класса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 для 10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школ (классов)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Найманкулова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