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b34b" w14:textId="d7db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215. Зарегистрирован в Министерстве юстиции Республики Казахстан 25 мая 2020 года № 20710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за № 13487, опубликован 28 апреля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распределения мест в общежитиях организаций образования;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высших учебных заведениях осуществляется высшими учебными заведениями (далее - ВУЗ).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технического и профессионального образования осуществляется организациями технического и профессионального образования (далее - ТиПО).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ВУЗов и ТиПО.";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технического и профессионального образования;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для ТиПО,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организаций технического и профессионального образования" (далее – Стандарт ТиПО), согласно приложению 2 к настоящим Правилам.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для ВУЗов,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высших учебных заведениях" (далее – Стандарт ВУЗ), согласно приложению 3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В настоящих Правилах используются следующие основные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Конкурсная комиссия осуществляет распределение мест в общежитии в ВУЗ, или ТиПО на основании заявления по установленной форме согласно приложению 1 к настоящим Правилам, или на основании заявления, поданного в электронном виде на портал, с приложением документов, указанных в пункте 8 Стандарта ТиПО, согласно приложению 2 к настоящим Правилам и Стандарта ВУЗ, согласно приложению 3 к настоящим Правилам, подтверждающих статус услугополучателя.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расписка о приеме документов ВУЗ или ТиПО о получении документов с указанием даты приема пакета документов согласно приложению 4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Через портал – в "личном кабинете" услугополучателя отображается статус о принятии пакета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и (или) документов с истекшим сроком действия ВУЗ или ТиПО отказывает в приеме заявления и выдает расписку об отказе в приеме документов по форме согласно приложению 5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ВУЗ или ТиПО в день обращения осуществляет прием и регистрацию документов и в течении 1 (одного) рабочего дня передает заявление на рассмотрение комиссии.";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 Сведения о документах, удостоверяющих 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справка о подтверждении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"Әділет"), справка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"электронного правительства.";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Конкурсная комиссия по итогам рассмотрения заявлений, в течение 2 (двух) рабочих дней принимает решение о предоставлении мест в общежитии.";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ВУЗ, либо мотивированный отказ.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ВУЗа.";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распределения мест в общежитиях организаций образования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распределения мест в общежитиях организаций образования";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3, 4, 5,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услуги: "Предоставление общежития обучающимся в организациях технического и профессионального образования"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технического и профессионального образования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Электронная/бумажная.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 образования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электронная/бумажная.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Организаций технического и профессионального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bookmarkEnd w:id="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bookmarkEnd w:id="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услуги: "Предоставление общежития обучающимся в высших учебных заведениях"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Высшие учебные заведения;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3 рабочих дня.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Электронная/бумажная.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высших учебных заведениях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электронная/бумажная.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Высших учебных заведений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bookmarkEnd w:id="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bookmarkEnd w:id="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bookmarkEnd w:id="5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 для граждан" \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организации образования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(подпись)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Направление о предоставлении общежитий обучающимся организаций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технического и профессионального образования и высших учебных заведений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Гражданину(-ке)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 на заселение в общежитие №___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_________________________________________________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Вам явиться "___"_________20 ___ г. В ____ час. В ____ час.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образования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 ____ г.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