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e50" w14:textId="cbb6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21 мая 2020 года № 43. Зарегистрирован в Министерстве юстиции Республики Казахстан 25 мая 2020 года № 20721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335 "Об утверждении Правил приема экзаменов для присвоения квалификации судебного эксперта" (зарегистрирован в Реестре государственной регистрации нормативных правовых актов № 15031, опубликован 3 мая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336 "Об утверждении Правил аттестации судебных экспертов" (зарегистрирован в Реестре государственной регистрации нормативных правовых актов № 15033, опубликован 28 апреля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судебных экспертов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организации экспертной деятельности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юстиции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335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экзаменов для присвоения квалификации судебного эксперта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экзаменов для присвоения квалификации судебного эксперта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2017 года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"О государственных услугах"), определяют порядок оказания государственных услуг "Присвоение квалификации судебного эксперта" 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–государственные услуги) для лиц, претендующих на присвоение квалификации судебного эксперта (далее - услугополучатель).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предусмотрены следующие основные понятия: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судебный эксперт – не заинтересованное в деле лицо, обладающее специальными научными знаниями и соответствующее иным требованиям, установленным законом, которому поручено производство судебной экспертизы;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квалификации судебного эксперта - сдача лицом квалификационного экзамена с выдачей ему квалификационного свидетельства судебного эксперта на право производства определенного вида судебной экспертизы (далее – квалификационное свидетельство) либо дополнение к квалификационному свидетельству судебного эксперта на право производства определенного вида судебной экспертизы (далее – дополнение к квалификационному свидетельству);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Присвоение квалификации судебного эксперта и присвоение квалификации на право производства определенного вида судебно-медицинской, судебно-психиатрической и судебно-наркологической экспертиз осуществляется путем сдачи услугополучателем квалификационного экзамена, с выдачей квалификационного свидетельства либо дополнения к квалификационному свидетельству.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сдачи экзамена утверждается руководителем Республиканского государственного казенного предприятия "Центр судебных экспертиз Министерства юстиции Республики Казахстан", либо лицом его замещающим (далее - услугодатель), не позднее чем за тридцать календарных дней до начала ее проведения.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графика сдачи экзамена размещается на официальном сайте услугодателя для ознакомления услугополучателя.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Услугополучатель, за три рабочих дня до сдачи квалификационного экзамена направляет услугодателю документы для получения квалификационного свидетельства либо дополнения к квалификационному свидетельству, в форме электронного документа согласно пунктов 8 Стандарта "Присвоение квалификации судебного эксперта"(далее - Стандарт 1) и Стандарта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Стандарт 2) государственных услуг через портал, приложение 1 и 2 к настоящим Правилам.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изложены в Стандарте 1 и Стандарте 2 государственных услуг.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государственных услуг составляет 7 (семь) рабочих дней.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заявления на государственную услугу.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заявления услугодателя в течение 4 (четырех) часов.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проверяет полноту и соответствие представленных документов.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мотивированного отказа приведены в пунктах 9 Стандарта 1 и Стандарта 2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"О государственных услугах".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течение 1 (одного) рабочего дня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приложению 3 к настоящим Правилам и направляет в "личный кабинет" услугополучателя.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указанных в Стандарте 1 и Стандарте 2 государственных услуг, а также отсутствия оснований для мотивированного отказа в оказании государственной услуги, ответственный исполнитель услугодателя готовит материалы услугополучателей для проведения квалификационного экзамена – срок исполнения 3 (три) рабочих дня;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четвҰртый рабочий день проводятся экзамены в 2 этапа, на казахском или русском языках по выбору услугополучателя: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компьютерное тестирование 100 вопросов: по уголовно-процессуальному праву (20 вопросов); гражданско-процессуальному праву (20 вопросов); криминалистике (20 вопросов); административному праву (20 вопросов); Закону (20 вопросов) для судебной, судебно-медицинской, судебно-наркологической, судебно-психиатрической специальностей;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компьютерного тестирования формируются на основе тем программы квалификационной подготовки услугополучателя.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вопросов компьютерного тестирования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по экзаменационным билетам по определенному виду судебной экспертизы, включает в себя три вопроса для услугополучателей.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формируются на основе тем программы квалификационной подготовки услугополучателя.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экзаменационные билеты должны содержать одинаковые экзаменационные требования - одинаковый объем экзаменационного материала, степень сложности вопросов, примеров и задач. Экзаменационный билет формируется по три вопроса (теоретические) из разных разделов (модулей) программы квалификационной подготовки.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экзаменационных билетов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тестирования составляет 90 минут.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сдачи экзаменов услугополучателем не допускается использование вспомогательных документов (справочная, специальная литература), средств связи, каких-либо записей на электронном носителе.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 тестирования обеспечивается системой аудио и видеонаблюдения.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Пороговый уровень прохождения компьютерного тестирования для услугополучателей составляет не менее 70 % правильных ответов от общего числа вопросов.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результатов тестирования производится автоматически компьютерной программой. Результаты распечатываются в двух экземплярах, один из которых выдается услугополучателю, второй экземпляр с подписью услугополучателя хранится в квалификационном деле услугополучателя.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количество правильных ответов составляет менее 70 % от общего числа вопросов, услугополучатель не допускается к следующему этапу экзамена.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проверки знаний по экзаменационным билетам, при положительном ответе на два и более вопроса, услугополучатель считается прошедшим экзамен.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присвоению квалификации судебного эксперта (далее – Комиссия) по результатам сдачи услугополучателем экзамена для присвоения квалификации судебного эксперта, принимает решение: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присвоена;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не присвоена.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Квалификация судебного эксперта присваивается по результатам голосования членов Комиссии.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объявляются в день сдачи экзаменов и отражаются в протоколе заседания комиссии по присвоению квалификации судебного эксперта по форме, согласно приложению 4 к настоящим Правилам.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исполнитель услугодателя оформляет и согласовывает с руководителем услугодателя проект квалификационного свидетельства или дополнение к квалификационному свидетельству в электронном формате – срок исполнения 2 (два) рабочих дня.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или дополнение к свидетельству – срок исполнения 1 (один) рабочий день.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Квалификационное свидетельство согласно приложению 5 к настоящим Правилам или дополнение к квалификационному свидетельству согласно приложению 6 к настоящим Правилам услугополучателю направляется через портал – в "личном кабинете" услугополучателя в форме электронного документа, подписанного ЭЦП председателя комиссии услугодателя.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принятии Комиссией отрицательного решения, повторная сдача экзамена допускается не ранее чем через три месяца и не позднее шести месяцев, после прохождения квалификационной подготовки судебных экспертиз.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Споры, возникающие при проведении экзаменов, рассматриваются апелляционной Комиссией либо в суде.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утраты или повреждения (порчи) квалификационного свидетельства или дополнения к квалификационному свидетельству по государственным услугам "Присвоение квалификации судебного эксперта", выданного до июня 2015 года, 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экспертиз", выданного до февраля 2018 года, Центром по заявлению лица (необходимо указать обстоятельства, повлекшие утрату/повреждения) выдается дубликат квалификационного свидетельства или дополнения к квалификационному свидетельству (далее – дубликат).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выдается в бумажной форме в течение трех рабочих дней после поступления заявления, в случае отсутствия возможности получения сведений о квалификационном свидетельстве или дополнения к квалификационному свидетельству из соответствующих информационных систем на портале.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подписывается председателем квалификационной комиссии.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сбоя информационной системы, при отсутствии электронной связи или возникновения иных обстоятельств, препятствующих отправке сообщений, уполномоченное подразделение услугодателя незамедлительно уведомляет оператора информационно-коммуникационной инфраструктуры "электронного правительства" (далее - оператор)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Процедура апелляции решений Комиссии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Услугополучатели, в случае неудовлетворения результатами квалификационного экзамена, имеют право подать на апелляцию в апелляционную комиссию.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Заявление на апелляцию подается на имя председателя апелляционной комиссии услугополучателем в произвольной форме. Заявления на апелляцию принимаются в течение двух рабочих дней после прохождения квалификационного экзамена и рассматриваются апелляционной комиссией на заседании согласно графику, определяемому апелляционной комиссией.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проводится по мере необходимости, в зависимости от количества поступающих заявлений.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Заявление на апелляцию принимается от услугополучателя в случаях обжалования: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корректности конкретных вопросов (по компьютерному тестированию и билетам);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тестирования со ссылкой на технические неполадки;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о нарушении правил тестирования;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заседании апелляционной комиссии рассматриваются компьютерное тестирование и вопросы по экзаменационным билетам, по которым услугополучатель, подавший заявление на апелляцию, ответил неверно, и его варианты ответов, и (или) видео- и аудиозаписи процесса тестирования услугополучателя.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 Решения апелляционной комиссии оформляются протоколами, которые составлены в двух экземплярах и подписаны всеми членами апелляционной комиссии, принимавшими участие в данном заседании. Второй экземпляр протокола заседания апелляционной комиссии передается услугодателю и хранится в течение одного года.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правомочно при наличии 2/3 (двух трети) членов от общего числа.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не менее чем из пяти членов, в том числе председателя.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рассмотрения полученного заявления на апелляцию, апелляционная комиссия в течение двух дней со дня поступления апелляции принимает одно из двух решений: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апелляцию без удовлетворения;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удовлетворить апелляцию услугополучателя и допустить его на пересдачу квалификационного экзамена.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Порядок обжалования решений, действий (бездействий) услугодателей, и (или) их должностных лиц по вопросам оказания государственной услуги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действия (бездействия) услугодателя по вопросам оказания государственных услуг может быть подана в Министерство юстиции Республики Казахстан,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квалификации судебного эксперта" (далее – Стандарт 1)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89"/>
        <w:gridCol w:w="9571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квалификационное свидетельство судебного эксперта на право производства определенного вида судебной экспертизы либо мотивированный ответ об отказе в оказании государственной услуги по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дополнение к квалификационному свидетельству судебного эксперта на право производства определенного вида судебной экспертизы либо мотивированный ответ об отказе в оказании государственной услуги по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9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интернет-ресурсеуслугодателя -www.adilet.gov.kz.</w:t>
            </w:r>
          </w:p>
          <w:bookmarkEnd w:id="9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Стандартам.</w:t>
            </w:r>
          </w:p>
          <w:bookmarkEnd w:id="9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9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интернет-ресурсеwww.energo.gov.kz, раздел "Государственные услуги". Единыйконтакт-центрповопросамоказаниягосударственныхуслуг: 1414, 8 800 080 7777.</w:t>
            </w:r>
          </w:p>
          <w:bookmarkEnd w:id="9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Стандарт 2)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106"/>
        <w:gridCol w:w="9674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www.elicense,kz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квалификационное свидетельство судебного эксперта на право производства определенного вида судебной экспертизы либо мотивированный ответ об отказе в оказании государственной услуги по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дополнение к квалификационному свидетельству судебного эксперта на право производства определенного вида судебной экспертизы либо мотивированный ответ об отказе в оказании государственной услуги по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97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интернет-ресурсеуслугодателя - www.adilet.gov.kz.</w:t>
            </w:r>
          </w:p>
          <w:bookmarkEnd w:id="98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Стандартам.</w:t>
            </w:r>
          </w:p>
          <w:bookmarkEnd w:id="99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00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интернет-ресурсеwww.energo.gov.kz, раздел "Государственные услуги". Единыйконтакт-центр по вопросам оказания государственных услуг: 1414, 8 800 080 7777.</w:t>
            </w:r>
          </w:p>
          <w:bookmarkEnd w:id="1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Стандарту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присвоению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судебного эксперта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сдаче экзаменов по следующим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использования сведений, составляющих охраняемую законом тайну, содержащихся в информационных системах.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услугополучателя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Стандарту 2</w:t>
            </w:r>
          </w:p>
        </w:tc>
      </w:tr>
    </w:tbl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заявке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Индивидуальный идентификационный номер 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Имя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Отчество (при его наличии)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документа удостоверяющего личность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Серия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выдачи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окончания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выдачи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Почтовый индекс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Страна, область, район, населенный пункт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Название улицы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дома, здания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квартиры, офиса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телефонов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образования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Полное наименование организации образования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Серия и номер диплома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поступления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Год окончания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Специальность по диплому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Квалификация по диплому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Нострификация диплома (при необходимости)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Место прохождения квалификационной подготовки судебных экспертов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Специальность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начала прохождения квалификационной подготовки судебных экспертов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Дата окончания прохождения квалификационной подготовки судебных экспертов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Изученные материалы во время прохождения квалификационной подготовки судебных экспертов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Фамилия, имя, отчества (при его наличии), должность руководителя квалификационной подготовки судебных экспертов 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Отчет о прохождении квалификационной подготовки судебных экспертов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"/>
              <w:gridCol w:w="11909"/>
              <w:gridCol w:w="196"/>
            </w:tblGrid>
            <w:tr>
              <w:trPr>
                <w:trHeight w:val="30" w:hRule="atLeast"/>
              </w:trPr>
              <w:tc>
                <w:tcPr>
                  <w:tcW w:w="1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8" w:id="1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15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</w:tc>
            </w:tr>
          </w:tbl>
          <w:p/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Казахстан, рассмотрев Ваше обращение от (дата заявки) года № (номер заявки), сообщает следующее.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№ заседания комиссии по присвоению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судебного эксперта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20___ года город _______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____________________________________________________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комиссии, действующей на основании приказа Министра юстиции Республики Казахстан от "__" _______ 20__ года № ____ представлены материалы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(заявление, отчет о прохождении квалификационной подготовки судебных экспертов, отзыв о прохождении квалификационной подготовки судебных экспертов, копии документов о прохождении повышении квалификации или переподготовки) 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1 этапа (проведение компьютерного тестирования, для освоения первоначальной специальности): ___ баллов, ко второму этапу: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"допускается"/"не допускается" (подчеркнуть необходимое)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2 этапа (проверка знаний по экзаменационным билетам).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решила: 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1)______________________________________________ квалификация присвоена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2)______________________________________________________ квалификация не присвоена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юстиции Республики Казахстан</w:t>
      </w:r>
    </w:p>
    <w:bookmarkEnd w:id="165"/>
    <w:bookmarkStart w:name="z20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Квалификационное свидетельство судебного эксперта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определенного вида судебной экспертизы № ____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ему (ей) решением комиссии от "____"_____________ 20___ года присвоена квалификация судебного эксперта с правом производства судебной экспертизы по специальности: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20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Дополнение к квалификационному свидетельству судебного эксперта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право производства определенного вида судебной экспертизы № ____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ему (ей) решением комиссии от "____"_____________ 20___ года присвоена квалификация судебного эксперта с правом производства судебной экспертизы по специальности: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или ЭЦП председателя комиссии)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336</w:t>
            </w:r>
          </w:p>
        </w:tc>
      </w:tr>
    </w:tbl>
    <w:bookmarkStart w:name="z21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судебных экспертов</w:t>
      </w:r>
    </w:p>
    <w:bookmarkEnd w:id="176"/>
    <w:bookmarkStart w:name="z21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судебных экспертов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2017 года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"О государственных услугах") и определяют порядок оказания государственных услуг "Аттестация судебных экспертов" и "Аттестация судебно-медицинских, судебно-психиатрических, судебно-наркологических экспертов" (далее – государственные услуги).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предусмотрены следующие основные понятия: 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очередная аттестация судебного эксперта – периодически осуществляемая процедура каждые пять лет, за исключением лиц, осуществляющих судебно-экспертную деятельность более двадцати лет;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внеочередная аттестация судебного эксперта – процедура в случае несоответствия судебного эксперта квалификационным требованиям, установленным статьей 20 Закона;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аттестация судебного эксперта (далее - аттестация) – процедура в которую входит очередная и внеочередная аттестация по определению соответствия судебного эксперта квалификационным требованиям, установленным Законом;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судебный эксперт (далее – услугополучатель) – судебные, судебно-медицинские, судебно-наркологические и судебно-психиатрические эксперты, являющиеся сотрудниками органа судебных экспертиз, а также лица, занимающиеся судебно-экспертной деятельностью на основании лицензии;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86"/>
    <w:bookmarkStart w:name="z2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7"/>
    <w:bookmarkStart w:name="z2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Услугополучатели, находившиеся в отпуске по уходу за детьми, аттестуются не ранее, чем через три месяца и не позднее шести месяцев после выхода на службу.</w:t>
      </w:r>
    </w:p>
    <w:bookmarkEnd w:id="188"/>
    <w:bookmarkStart w:name="z22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89"/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лиц, занимающихся судебно-экспертной деятельностью на основании лицензии, подлежащих аттестации, утверждается приказом Министра юстиции Республики Казахстан либо лицом его замещающим не позднее чем за тридцать календарных дней до начала ее проведения.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Список судебных экспертов, являющихся сотрудниками органов судебных экспертиз, подлежащих аттестации и график прохождения аттестации утверждаются руководителем Республиканского государственного казенного предприятия "Центр судебных экспертиз Министерства юстиции Республики Казахстан" либо лицом его замещающим (далее - услугодатель). 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внеочередной аттестации лиц, занимающихся судебно-экспертной деятельностью на основании лицензии принимается комиссией по лицензированию судебно-экспертной деятельности Министерства юстиции Республики Казахстан (далее-Министерство), а судебных экспертов, являющихся сотрудниками органов судебных экспертиз принимается руководителем услугодателя, в порядке определенным пунктом 12 Правил.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письменно уведомляет услугополучателей, подлежащих к аттестации, о месте, времени, порядке проведения аттестации, не позднее тридцати календарных дней до начала ее проведения.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Услугополучатели, подлежащие аттестации, направляют документы в Комиссию по проведению аттестации судебных экспертов (далее - Комиссия) с момента получения письменного уведомления за три рабочих дня до даты проведения аттестации.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прохождения аттестации, услугополучатель предоставляет услугодателю документы для получения заключения заседания комиссии по проведению аттестации либо аттестационного свидетельства по проведению аттестации, в форме электронного документа согласно пунктов 8 Стандарт "Аттестация судебных экспертов" (далее – Стандарт 1) и Стандарт "Аттестация судебно-медицинских, судебно-психиатрических, судебно-наркологических экспертов" (Стандарт 2) государственных услуг через портал, приложение 1 и 2 к настоящим Правилам.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1 и Стандарте 2 государственных услуг.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рассмотрения документов и выдачи разрешения услугодателем составляет 7 (семь) рабочих дней. 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день поступления документов осуществляет их прием и регистрацию.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заявления на государственную услугу.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проверяет полноту и соответствие представленных документов.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мотивированного отказа приведены в пунктах 9 Стандарта 1 и Стандарта 2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"О государственных услугах".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течении 1 (одного) рабочего дня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приложению 3 к настоящим Правилам и направляет в "личный кабинет" услугополучателя.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указанных в Стандарте 1 и Стандарте 2 государственных услуг, а также отсутствия оснований для мотивированного отказа в оказании государственной услуги, ответственный исполнитель услугодателя готовит материалы услугополучателей для проведения аттестации – срок исполнения 3 (три) рабочих дня.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четвертый рабочий день комиссия проводит аттестацию, в присутствии услугополучателя.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 тестирования обеспечивается системой аудио и видеонаблюдения.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Аттестация проводится в 2 этапа, на казахском или русском языках по выбору услугополучателя: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компьютерное тестирование 100 вопросов: по уголовно-процессуальному праву (20 вопросов); гражданско-процессуальному праву (20 вопросов); криминалистике (20 вопросов); административному праву (20 вопросов); Закону (20 вопросов).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вопросы ориентируются на контроль знаний основных законов, используемых в процессе работы услугополучателя. 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вопросов компьютерного тестирования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знаний: устное собеседование по определенному виду судебной экспертизы (не более 5 вопросов по специальности).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допускаются к тестированию при предъявлении документа, удостоверяющего личность.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тестирования услугополучатели не переговариваются между собой. Не допускается использование услугополучателями вспомогательных документов (справочная, специальная литература), средств связи и записей на электронном носителе. В случае первого нарушения данного пункта услугополучатель будет предупрежден в устном порядке, при повторном нарушении услугополучатель отстраняется от дальнейшего прохождения компьютерного тестирования. 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Пороговый уровень прохождения тестирования составляет 70 % правильных ответов от общего числа заданных вопросов.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результатов тестирования проводится автоматически компьютерной программой.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распечатываются в двух экземплярах, которые заверяются печатью услугодателя с целью обеспечения подлинности и достоверности. Один экземпляр выдается услугополучателю, второй экземпляр с подписью услугополучателя хранится в аттестационном деле услугополучателя.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результаты тестирования составляют менее установленного порогового уровня, услугополучатель, подлежащий аттестации, к следующему этапу аттестации, не допускается.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знаний проходит по определенному виду экспертной специальности и оценивает профессиональный уровень услугополучателя.</w:t>
      </w:r>
    </w:p>
    <w:bookmarkEnd w:id="221"/>
    <w:bookmarkStart w:name="z2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проверки знаний в форме устного собеседования, при положительном ответе не менее 70 % правильных ответов от общего числа вопросов, услугополучатель считается прошедшим аттестацию.</w:t>
      </w:r>
    </w:p>
    <w:bookmarkEnd w:id="222"/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Рассмотрев документы, указанные в Стандарте 1 и Стандарте 2 государственных услуг, а также по результатам проведенных двух этапов аттестации, Комиссия принимает одно из следующих решений: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224"/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аттестации, объявляются в день проведения аттестации и отражаются в протоколе заседания Комиссии по проведению аттестации услугополучателей по форме (далее – протокол), согласно приложению 4 к настоящим Правилам.</w:t>
      </w:r>
    </w:p>
    <w:bookmarkEnd w:id="226"/>
    <w:bookmarkStart w:name="z2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Услугополучатель, не прошедший аттестацию, подлежит повторной аттестации не более одного раза.</w:t>
      </w:r>
    </w:p>
    <w:bookmarkEnd w:id="227"/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Повторная аттестация проводится не ранее одного месяца и не позднее трех месяцев со дня проведения аттестации в порядке, определенном пунктом 12 настоящих Правил. </w:t>
      </w:r>
    </w:p>
    <w:bookmarkEnd w:id="228"/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повторной аттестации услугополучатель, прошедший пороговый уровень по тестированию во время аттестации, допускается к собеседованию без прохождения повторного тестирования.</w:t>
      </w:r>
    </w:p>
    <w:bookmarkEnd w:id="229"/>
    <w:bookmarkStart w:name="z2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при прохождении услугополучателем повторной аттестации, принимает одно из следующих решений:</w:t>
      </w:r>
    </w:p>
    <w:bookmarkEnd w:id="230"/>
    <w:bookmarkStart w:name="z2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231"/>
    <w:bookmarkStart w:name="z2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</w:p>
    <w:bookmarkEnd w:id="232"/>
    <w:bookmarkStart w:name="z2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прохождения лиц, занимающихся судебно-экспертной деятельностью, на основании лицензии повторной аттестации согласно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в судебном порядке по иску Министерства осуществляется лишение лицензии на занятие судебно-экспертной деятельностью.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прохождения судебных экспертов, являющихся сотрудниками органов судебных экспертиз, повторной аттестации трудовой договор с ними расторгается согласно трудовому законодательству Республики Казахстан.</w:t>
      </w:r>
    </w:p>
    <w:bookmarkEnd w:id="234"/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аттестации отражаются в протоколе.</w:t>
      </w:r>
    </w:p>
    <w:bookmarkEnd w:id="235"/>
    <w:bookmarkStart w:name="z2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аттестационной Комиссии по государственной услуге "Аттестация судебных экспертов" оформляется в виде заключения аттестационной комиссии по проведению аттестации услугополучателя (далее – заключение) согласно приложению 5 к настоящим Правилам, а по государственной услуге "Аттестация судебно-медицинских, судебно-психиатрических, судебно-наркологических экспертов" в виде аттестационного свидетельства (далее – свидетельство) в одном экземпляре по форме, согласно приложению 6 к настоящим Правилам.</w:t>
      </w:r>
    </w:p>
    <w:bookmarkEnd w:id="236"/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исполнитель услугодателя оформляет и согласовывает с руководителем услугодателя проект заключения или свидетельства в электронном формате – срок исполнения 2 (два) рабочих дня.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заключение или свидетельство– срок исполнения 1 (один) рабочий день.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или свидетельство услугополучателю направляется через портал – в "личном кабинете" услугополучателя в форме электронного документа, подписанного ЭЦП председателя комиссии услугодателя.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системы, при отсутствии электронной связи или возникновения иных обстоятельств, препятствующих отправке сообщений, уполномоченное подразделение услугодателя незамедлительно уведомляет оператора информационно-коммуникационной инфраструктуры "электронного правительства" (далее - оператор)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услугах".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42"/>
    <w:bookmarkStart w:name="z28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Процедура апелляции решений Комиссии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Услугополучатели в случае неудовлетворения результатами аттестации имеют право подать на апелляцию в апелляционную комиссию.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Заявление на апелляцию подается на имя председателя апелляционной комиссии услугополучателем, в произвольной форме. Заявления на апелляцию принимаются в течение двух рабочих дней после прохождения аттестации либо повторной аттестации услугополучателем и рассматриваются апелляционной комиссией на заседании согласно графику, определяемому апелляционной комиссией.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проводится по мере необходимости, в зависимости от количества поступающих заявлений.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Заявление на апелляцию принимается от услугополучателя в случаях обжалования: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корректности конкретных вопросов (по компьютерному тестированию и собеседованию);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тестирования со ссылкой на технические неполадки;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о нарушении правил тестирования;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заседании апелляционной комиссии рассматриваются компьютерное тестирование и вопросы, по которым услугополучатель, подавший заявление на апелляцию, ответил неверно, и его варианты ответов, и (или) видео- и аудиозаписи процесса тестирования судебного эксперта.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 Решения апелляционной комиссии оформляются протоколами, которые должны быть составлены в двух экземплярах и подписаны всеми членами апелляционной комиссии, принимавшими участие в данном заседании. Второй экземпляр протокола заседания апелляционной комиссии передается услугодателю и хранится в течение одного года.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правомочно при наличии 2/3 (двух трети) членов от общего числа.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не менее чем из пяти членов, в том числе председателя.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рассмотрения полученного заявления на апелляцию, апелляционная комиссия в течение двух дней со дня поступления апелляции принимает одно из двух решений: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апелляцию без удовлетворения;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удовлетворить апелляцию услугополучателя и допустить его на пересдачу государственной услуги.</w:t>
      </w:r>
    </w:p>
    <w:bookmarkEnd w:id="257"/>
    <w:bookmarkStart w:name="z29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58"/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Жалоба на решение, действия (бездействия) услугодателя по вопросам оказания государственных услуг может быть подана в Министерство юстиции Республики Казахстан,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30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судебных экспертов" (далее – Стандарт 1)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91"/>
        <w:gridCol w:w="9693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www.elicense,kz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(семь) рабочих дней.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аттестационной комиссии либо мотивированный ответ об отказе в оказании государственной услуги по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264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сайте интернет-ресурсе услугодателя www.adilet.gov.kz.</w:t>
            </w:r>
          </w:p>
          <w:bookmarkEnd w:id="265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судебных экспертов, являющихся сотрудниками органов судебных экспертиз: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 согласно приложению 2 к Стандартам;.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лицу, осуществляющему судебно-экспертную деятельность на основании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согласно приложению 1 к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Стандартам.</w:t>
            </w:r>
          </w:p>
          <w:bookmarkEnd w:id="266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267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интернет-ресурсеwww.energo.gov.kz, раздел "Государственные услуги". Единый контакт-центр по вопросам оказания государственных услуг: 1414, 8 800 080 7777.</w:t>
            </w:r>
          </w:p>
          <w:bookmarkEnd w:id="2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32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судебно-медицинских, судебно-психиатрических, судебно-наркологических экспертов" (далее – Стандарт 2)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91"/>
        <w:gridCol w:w="9693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- 7 (семь) рабочих дней.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свидетельство либо мотивированный ответ об отказе в оказании государственной услуги по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270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сайте интернет-ресурсе услугодателя www.adilet.gov.kz.</w:t>
            </w:r>
          </w:p>
          <w:bookmarkEnd w:id="271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для судебных экспертов, являющихся сотрудниками органов судебных экспертиз: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характеристики на судебного эксперта, подписанная руководителем территориального подразделения услугодателя либо лица его замещающего, в котором отражен уровень профессиональной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 согласно приложению 2 к Стандартам;.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лицу, осуществляющему судебно-экспертную деятельность на основании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согласно приложению 1 к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рецензии на заключения судебного эксперта за последний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форме согласно приложению 2 к Стандартам.</w:t>
            </w:r>
          </w:p>
          <w:bookmarkEnd w:id="272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273"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интернет-ресурсеwww.energo.gov.kz, раздел "Государственные услуги". Единый контакт-центр по вопросам оказания государственных услуг: 1414, 8 800 080 7777.</w:t>
            </w:r>
          </w:p>
          <w:bookmarkEnd w:id="27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Стандарту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экспертов</w:t>
            </w:r>
          </w:p>
        </w:tc>
      </w:tr>
    </w:tbl>
    <w:bookmarkStart w:name="z34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75"/>
    <w:bookmarkStart w:name="z3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аттестации, в том числе внеочередной аттестации судебных экспертов.</w:t>
      </w:r>
    </w:p>
    <w:bookmarkEnd w:id="276"/>
    <w:bookmarkStart w:name="z3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направляю следующие документы для прохождения аттестации, в том числе внеочередной аттестации:</w:t>
      </w:r>
    </w:p>
    <w:bookmarkEnd w:id="277"/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использования сведений, составляющих охраняемую законом тайну, содержащихся в информационных системах.</w:t>
      </w:r>
    </w:p>
    <w:bookmarkEnd w:id="280"/>
    <w:bookmarkStart w:name="z3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фамилия, имя, отчество (при его наличии)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 Стандарту 2 </w:t>
            </w:r>
          </w:p>
        </w:tc>
      </w:tr>
    </w:tbl>
    <w:bookmarkStart w:name="z34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заявке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заявления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</w:t>
      </w:r>
    </w:p>
    <w:bookmarkEnd w:id="286"/>
    <w:bookmarkStart w:name="z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</w:t>
      </w:r>
    </w:p>
    <w:bookmarkEnd w:id="287"/>
    <w:bookmarkStart w:name="z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</w:t>
      </w:r>
    </w:p>
    <w:bookmarkEnd w:id="288"/>
    <w:bookmarkStart w:name="z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Имя</w:t>
      </w:r>
    </w:p>
    <w:bookmarkEnd w:id="289"/>
    <w:bookmarkStart w:name="z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Отчество (при его наличии) </w:t>
      </w:r>
    </w:p>
    <w:bookmarkEnd w:id="290"/>
    <w:bookmarkStart w:name="z3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291"/>
    <w:bookmarkStart w:name="z3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документа удостоверяющего личность</w:t>
      </w:r>
    </w:p>
    <w:bookmarkEnd w:id="292"/>
    <w:bookmarkStart w:name="z3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</w:t>
      </w:r>
    </w:p>
    <w:bookmarkEnd w:id="293"/>
    <w:bookmarkStart w:name="z3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Серия</w:t>
      </w:r>
    </w:p>
    <w:bookmarkEnd w:id="294"/>
    <w:bookmarkStart w:name="z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выдачи</w:t>
      </w:r>
    </w:p>
    <w:bookmarkEnd w:id="295"/>
    <w:bookmarkStart w:name="z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окончания</w:t>
      </w:r>
    </w:p>
    <w:bookmarkEnd w:id="296"/>
    <w:bookmarkStart w:name="z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выдачи</w:t>
      </w:r>
    </w:p>
    <w:bookmarkEnd w:id="297"/>
    <w:bookmarkStart w:name="z3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298"/>
    <w:bookmarkStart w:name="z3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Почтовый индекс</w:t>
      </w:r>
    </w:p>
    <w:bookmarkEnd w:id="299"/>
    <w:bookmarkStart w:name="z3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Страна, область, район, населенный пункт</w:t>
      </w:r>
    </w:p>
    <w:bookmarkEnd w:id="300"/>
    <w:bookmarkStart w:name="z3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Название улицы</w:t>
      </w:r>
    </w:p>
    <w:bookmarkEnd w:id="301"/>
    <w:bookmarkStart w:name="z3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дома, здания</w:t>
      </w:r>
    </w:p>
    <w:bookmarkEnd w:id="302"/>
    <w:bookmarkStart w:name="z3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квартиры, офиса</w:t>
      </w:r>
    </w:p>
    <w:bookmarkEnd w:id="303"/>
    <w:bookmarkStart w:name="z3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телефонов</w:t>
      </w:r>
    </w:p>
    <w:bookmarkEnd w:id="304"/>
    <w:bookmarkStart w:name="z3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образования</w:t>
      </w:r>
    </w:p>
    <w:bookmarkEnd w:id="305"/>
    <w:bookmarkStart w:name="z3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Полное наименование организации образования</w:t>
      </w:r>
    </w:p>
    <w:bookmarkEnd w:id="306"/>
    <w:bookmarkStart w:name="z3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Серия и номер диплома</w:t>
      </w:r>
    </w:p>
    <w:bookmarkEnd w:id="307"/>
    <w:bookmarkStart w:name="z3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поступления</w:t>
      </w:r>
    </w:p>
    <w:bookmarkEnd w:id="308"/>
    <w:bookmarkStart w:name="z3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Год окончания</w:t>
      </w:r>
    </w:p>
    <w:bookmarkEnd w:id="309"/>
    <w:bookmarkStart w:name="z3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Специальность по диплому</w:t>
      </w:r>
    </w:p>
    <w:bookmarkEnd w:id="310"/>
    <w:bookmarkStart w:name="z3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Квалификация по диплому</w:t>
      </w:r>
    </w:p>
    <w:bookmarkEnd w:id="311"/>
    <w:bookmarkStart w:name="z3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Нострификация диплома (при необходимости)</w:t>
      </w:r>
    </w:p>
    <w:bookmarkEnd w:id="312"/>
    <w:bookmarkStart w:name="z3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поощрений и дисциплинарных взысканий (при их наличии)</w:t>
      </w:r>
    </w:p>
    <w:bookmarkEnd w:id="313"/>
    <w:bookmarkStart w:name="z3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Номер и дата приказа </w:t>
      </w:r>
    </w:p>
    <w:bookmarkEnd w:id="314"/>
    <w:bookmarkStart w:name="z38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приказа</w:t>
      </w:r>
    </w:p>
    <w:bookmarkEnd w:id="315"/>
    <w:bookmarkStart w:name="z38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Замечание, выговор, строгий выговор (нужное подчеркнуть)</w:t>
      </w:r>
    </w:p>
    <w:bookmarkEnd w:id="316"/>
    <w:bookmarkStart w:name="z38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свидетельства о повышении квалификации за последние 5 лет для судебных экспертов судебно-медицинской, судебно-наркологической, судебно-психиатрической специальностей </w:t>
      </w:r>
    </w:p>
    <w:bookmarkEnd w:id="317"/>
    <w:bookmarkStart w:name="z38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Номер </w:t>
      </w:r>
    </w:p>
    <w:bookmarkEnd w:id="318"/>
    <w:bookmarkStart w:name="z38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Наименование организации</w:t>
      </w:r>
    </w:p>
    <w:bookmarkEnd w:id="319"/>
    <w:bookmarkStart w:name="z38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Название цикла</w:t>
      </w:r>
    </w:p>
    <w:bookmarkEnd w:id="320"/>
    <w:bookmarkStart w:name="z38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Количество часов</w:t>
      </w:r>
    </w:p>
    <w:bookmarkEnd w:id="321"/>
    <w:bookmarkStart w:name="z38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Дата выдачи</w:t>
      </w:r>
    </w:p>
    <w:bookmarkEnd w:id="322"/>
    <w:bookmarkStart w:name="z38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bookmarkEnd w:id="323"/>
    <w:bookmarkStart w:name="z39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Выберите ваш способ осуществления судебно-экспертной деятельности:</w:t>
      </w:r>
    </w:p>
    <w:bookmarkEnd w:id="324"/>
    <w:bookmarkStart w:name="z3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Квалификационное свидетельство на право производства определенного вида судебной экспертизы (дополнений к нему)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</w:tbl>
    <w:bookmarkStart w:name="z39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судебно-экспертную деятельность на основании лицензий</w:t>
      </w:r>
    </w:p>
    <w:bookmarkEnd w:id="326"/>
    <w:bookmarkStart w:name="z39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Квалификационное свидетельство на право производства определенного вида судебной экспертизы (дополнений к нему)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3"/>
        <w:gridCol w:w="1504"/>
        <w:gridCol w:w="1593"/>
        <w:gridCol w:w="1430"/>
      </w:tblGrid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"/>
              <w:gridCol w:w="11909"/>
              <w:gridCol w:w="196"/>
            </w:tblGrid>
            <w:tr>
              <w:trPr>
                <w:trHeight w:val="30" w:hRule="atLeast"/>
              </w:trPr>
              <w:tc>
                <w:tcPr>
                  <w:tcW w:w="1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5" w:id="3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328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</w:tc>
            </w:tr>
          </w:tbl>
          <w:p/>
          <w:bookmarkStart w:name="z3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Казахстан, рассмотрев Ваше обращение от (дата заявки) года № (номер заявки), сообщает следующее.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9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№ заседания комиссии по проведению аттестации,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том числе внеочередной аттестации судебных экспертов</w:t>
      </w:r>
    </w:p>
    <w:bookmarkEnd w:id="330"/>
    <w:bookmarkStart w:name="z40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_________________20___года город_______________ </w:t>
      </w:r>
    </w:p>
    <w:bookmarkEnd w:id="331"/>
    <w:bookmarkStart w:name="z40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</w:t>
      </w:r>
    </w:p>
    <w:bookmarkEnd w:id="332"/>
    <w:bookmarkStart w:name="z40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</w:t>
      </w:r>
    </w:p>
    <w:bookmarkEnd w:id="333"/>
    <w:bookmarkStart w:name="z40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______________________________________________________</w:t>
      </w:r>
    </w:p>
    <w:bookmarkEnd w:id="334"/>
    <w:bookmarkStart w:name="z40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рассмотрение комиссии, действующей на основании приказа Министра юстиции Республики Казахстан (либо лица его замещающего) от "____"___________20____года №___. представлены документы </w:t>
      </w:r>
    </w:p>
    <w:bookmarkEnd w:id="335"/>
    <w:bookmarkStart w:name="z40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представленные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1 этапа (проведение компьютерного тестирования):____ баллов, ко второму этапу: "допускается"/ "не допускается". Краткое содержание проведенного устного собеседования/экзаменационных билетов по определенному виду судебной экспертизы: </w:t>
      </w:r>
    </w:p>
    <w:bookmarkEnd w:id="336"/>
    <w:bookmarkStart w:name="z40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</w:t>
      </w:r>
    </w:p>
    <w:bookmarkEnd w:id="337"/>
    <w:bookmarkStart w:name="z40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 </w:t>
      </w:r>
    </w:p>
    <w:bookmarkEnd w:id="338"/>
    <w:bookmarkStart w:name="z41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членов комиссии по принятию решения: "за" _____, "против" __________ голосов. Комиссия решила: </w:t>
      </w:r>
    </w:p>
    <w:bookmarkEnd w:id="339"/>
    <w:bookmarkStart w:name="z41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__________________________________________________________аттестован 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 подлежит повторной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 не аттестован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фамилия, имя, отчество (при его наличии)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аттестационной комиссии №___</w:t>
      </w:r>
    </w:p>
    <w:bookmarkEnd w:id="341"/>
    <w:bookmarkStart w:name="z41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________20____года город ___________</w:t>
      </w:r>
    </w:p>
    <w:bookmarkEnd w:id="342"/>
    <w:bookmarkStart w:name="z41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в составе председателя ________________</w:t>
      </w:r>
    </w:p>
    <w:bookmarkEnd w:id="343"/>
    <w:bookmarkStart w:name="z41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комиссии_______________________________ ________________</w:t>
      </w:r>
    </w:p>
    <w:bookmarkEnd w:id="344"/>
    <w:bookmarkStart w:name="z41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Секретаря________________</w:t>
      </w:r>
    </w:p>
    <w:bookmarkEnd w:id="345"/>
    <w:bookmarkStart w:name="z41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на основании приказа Министра юстиции Республики Казахстан (либо лица его замещающего) от "___" _______________20___ года №___. </w:t>
      </w:r>
    </w:p>
    <w:bookmarkEnd w:id="346"/>
    <w:bookmarkStart w:name="z42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документы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аттестации, фамилия, имя, отчество,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и место работы судебного эксперта))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(результат аттестации)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или ЭЦП председателя комиссии)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2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Аттестационное свидетельство №___</w:t>
      </w:r>
    </w:p>
    <w:bookmarkEnd w:id="348"/>
    <w:bookmarkStart w:name="z42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________20____года город ___________</w:t>
      </w:r>
    </w:p>
    <w:bookmarkEnd w:id="349"/>
    <w:bookmarkStart w:name="z42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 в составе председателя ________________ </w:t>
      </w:r>
    </w:p>
    <w:bookmarkEnd w:id="350"/>
    <w:bookmarkStart w:name="z42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комиссии_______________________________ ________________ Секретаря________________</w:t>
      </w:r>
    </w:p>
    <w:bookmarkEnd w:id="351"/>
    <w:bookmarkStart w:name="z42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на основании приказа Министра юстиции Республики Казахстан (либо лица его замещающего) от "___" _______________20___ года №___. </w:t>
      </w:r>
    </w:p>
    <w:bookmarkEnd w:id="352"/>
    <w:bookmarkStart w:name="z42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документы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аттестации, фамилия, имя, отчество,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и место работы судебного эксперта)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(результат аттестации)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или ЭЦП председателя комиссии)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43</w:t>
            </w:r>
          </w:p>
        </w:tc>
      </w:tr>
    </w:tbl>
    <w:bookmarkStart w:name="z43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354"/>
    <w:bookmarkStart w:name="z43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5 января 2018 года № 19 "Об утверждении стандартов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№ 16359, опубликован 12 марта 2018 года в Эталонном контрольном банке нормативных правовых актов Республики Казахстан);</w:t>
      </w:r>
    </w:p>
    <w:bookmarkEnd w:id="355"/>
    <w:bookmarkStart w:name="z43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апреля 2018 года № 630 "Об утверждении регламентов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5 мая 2018 года № 16869, опубликован 18 мая 2018 года в Эталонном контрольном банке нормативных правовых актов Республики Казахстан.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