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75c6" w14:textId="3ee7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геологии и пользования водными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22 мая 2020 года № 117. Зарегистрирован в Министерстве юстиции Республики Казахстан 25 мая 2020 года № 20723.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"Согласование водоохранных мероприятий, направленных на предотвращение водных объектов от истощения",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лицензии на использование пространства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лицензии на геологическое изучение недр"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разрешения на временный вывоз геологических проб в рамках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по перечню, согласно приложению 5 к настоящему приказу.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водоохранных мероприятий, направленных на предотвращение водных объектов от истощения"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водоохранных мероприятий, направленных на предотвращение водных объектов от истощения"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"Согласование водоохранных мероприятий, направленных на предотвращение водных объектов от истощения" (далее – государственная услуга).</w:t>
      </w:r>
    </w:p>
    <w:bookmarkEnd w:id="19"/>
    <w:bookmarkStart w:name="z3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</w:t>
      </w:r>
    </w:p>
    <w:bookmarkEnd w:id="20"/>
    <w:bookmarkStart w:name="z3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21"/>
    <w:bookmarkStart w:name="z3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"Согласование водоохранных мероприятий, направленных на предотвращение водных объектов от истощения"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24"/>
    <w:bookmarkStart w:name="z3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3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Start w:name="z3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27"/>
    <w:bookmarkStart w:name="z3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28"/>
    <w:bookmarkStart w:name="z3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29"/>
    <w:bookmarkStart w:name="z3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30"/>
    <w:bookmarkStart w:name="z3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1"/>
    <w:bookmarkStart w:name="z3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2"/>
    <w:bookmarkStart w:name="z3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33"/>
    <w:bookmarkStart w:name="z3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34"/>
    <w:bookmarkStart w:name="z3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Start w:name="z3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3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37"/>
    <w:bookmarkStart w:name="z3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38"/>
    <w:bookmarkStart w:name="z3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39"/>
    <w:bookmarkStart w:name="z3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0"/>
    <w:bookmarkStart w:name="z3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1"/>
    <w:bookmarkStart w:name="z3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"/>
    <w:bookmarkStart w:name="z3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3"/>
    <w:bookmarkStart w:name="z3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водоохранные мероприятия, направленные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предотвращение истощения подземных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 предотвращение водных объектов от истощения"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водоохранных мероприятий, направленных на предотвращение водных объектов от истощения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программы водоохранных мероприятий, направленная на предотвращение водных объектов от истощения.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предотвращение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от истощения"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bookmarkStart w:name="z608" w:id="45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Правилам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программа водоохранных мероприятий, направленная на предотвращение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от истощения (далее - Программа)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и представлена на рассмотрение и согласование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составлена в соответствии 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разработана для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Программой предусмотрено: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Программа согласована/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отказывает в согласовании по следующим основаниям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главой 3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"Согласование водоохранных мероприятий, направленных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 от истощения" в случае несогласия Вы вправе обжаловать 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(бездействие) услугодателя и (или) его должностных лиц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3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3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</w:t>
      </w:r>
    </w:p>
    <w:bookmarkEnd w:id="48"/>
    <w:bookmarkStart w:name="z3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Комитета геологии Министерства промышленности и строительства Республики Казахстан (далее – услугодатель). </w:t>
      </w:r>
    </w:p>
    <w:bookmarkEnd w:id="49"/>
    <w:bookmarkStart w:name="z3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50"/>
    <w:bookmarkStart w:name="z3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направляют услугодателю заявление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3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53"/>
    <w:bookmarkStart w:name="z3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"/>
    <w:bookmarkStart w:name="z3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Start w:name="z3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56"/>
    <w:bookmarkStart w:name="z3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57"/>
    <w:bookmarkStart w:name="z3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58"/>
    <w:bookmarkStart w:name="z4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работник ответственного подразделения в течение 5 (пяти) рабочих дней рассматривает их на предмет соответствия требованиям настоящих Правил и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</w:t>
      </w:r>
    </w:p>
    <w:bookmarkEnd w:id="59"/>
    <w:bookmarkStart w:name="z4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60"/>
    <w:bookmarkStart w:name="z4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1"/>
    <w:bookmarkStart w:name="z4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62"/>
    <w:bookmarkStart w:name="z4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63"/>
    <w:bookmarkStart w:name="z4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64"/>
    <w:bookmarkStart w:name="z4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Start w:name="z4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6"/>
    <w:bookmarkStart w:name="z4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67"/>
    <w:bookmarkStart w:name="z4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68"/>
    <w:bookmarkStart w:name="z4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69"/>
    <w:bookmarkStart w:name="z4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70"/>
    <w:bookmarkStart w:name="z4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71"/>
    <w:bookmarkStart w:name="z4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2"/>
    <w:bookmarkStart w:name="z4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73"/>
    <w:bookmarkStart w:name="z4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610" w:id="7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заключение на строительство, реконструкцию (расширение,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консервацию, 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 модернизацию,</w:t>
      </w:r>
      <w:r>
        <w:br/>
      </w:r>
      <w:r>
        <w:rPr>
          <w:rFonts w:ascii="Times New Roman"/>
          <w:b/>
          <w:i w:val="false"/>
          <w:color w:val="000000"/>
        </w:rPr>
        <w:t>техническое перевооружение, перепрофилирование), эксплуатацию, консервацию,</w:t>
      </w:r>
      <w:r>
        <w:br/>
      </w:r>
      <w:r>
        <w:rPr>
          <w:rFonts w:ascii="Times New Roman"/>
          <w:b/>
          <w:i w:val="false"/>
          <w:color w:val="000000"/>
        </w:rPr>
        <w:t>ликвидацию (постутилизацию) объектов, влияющих на состояние водных объектов"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водных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Ф.И.О.)</w:t>
      </w:r>
    </w:p>
    <w:bookmarkStart w:name="z6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78"/>
    <w:p>
      <w:pPr>
        <w:spacing w:after="0"/>
        <w:ind w:left="0"/>
        <w:jc w:val="both"/>
      </w:pPr>
      <w:bookmarkStart w:name="z613" w:id="79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Межрегионального департамента представлены: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Правилам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заключения на строительство,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реконструкцию (расширение, модернизацию,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перевооружение, перепрофилирование), эксплуатацию, консервацию,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ликвидацию (постутилизацию) объектов, влияющих на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объектов";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проектная документация - 1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и представлен на рассмотрение и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составлен в соответствии 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разработан для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предусмотрено: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Проект согласован/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отказывает в согласовании по следующим 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главой 3 к Правилам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заключения на строительство, реконструкцию (расширение,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техническое перевооружение, перепрофилирование),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эксплуатацию, консервацию, ликвидацию (постутилизацию)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влияющих на состояние водных объектов" в случае несогласия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вправе обжаловать решения, действия (бездействия)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его должностных лиц по вопросам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вышестоящие органы либо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(Ф.И.О.,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4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4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государственная услуга).</w:t>
      </w:r>
    </w:p>
    <w:bookmarkEnd w:id="82"/>
    <w:bookmarkStart w:name="z4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83"/>
    <w:bookmarkStart w:name="z4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84"/>
    <w:bookmarkStart w:name="z42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лицензии на экспорт информации о недрах по районам и месторождениям топливно-энергетического и минерального сырья (далее – заявление)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6"/>
    <w:bookmarkStart w:name="z4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7"/>
    <w:bookmarkStart w:name="z4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</w:p>
    <w:bookmarkEnd w:id="88"/>
    <w:bookmarkStart w:name="z4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экспорт информации о недрах по районам и месторождениям топливно-энергетического и минерального сырья"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4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лицензии не подлежат переоформлению на других участников внешнеторговой деятельности.</w:t>
      </w:r>
    </w:p>
    <w:bookmarkEnd w:id="90"/>
    <w:bookmarkStart w:name="z4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лицензии не допускается.</w:t>
      </w:r>
    </w:p>
    <w:bookmarkEnd w:id="91"/>
    <w:bookmarkStart w:name="z4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разовая лицензия.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Start w:name="z4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93"/>
    <w:bookmarkStart w:name="z4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7 (семи) рабочих дней с момента получения документов услугополучателя проверяет на предмет полноты и соответствия предъявляемым требованиям.</w:t>
      </w:r>
    </w:p>
    <w:bookmarkEnd w:id="94"/>
    <w:bookmarkStart w:name="z4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работник услугодателя подготавливает мотивированный ответ об отказе в дальнейшем рассмотрении заявления.</w:t>
      </w:r>
    </w:p>
    <w:bookmarkEnd w:id="95"/>
    <w:bookmarkStart w:name="z4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полного пакета документов и (или) сведений работник услугодателя проверяет их на соответствие требованиям настоящих Правил, и выдает лицензию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услуги.</w:t>
      </w:r>
    </w:p>
    <w:bookmarkStart w:name="z4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97"/>
    <w:bookmarkStart w:name="z4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8"/>
    <w:bookmarkStart w:name="z4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99"/>
    <w:bookmarkStart w:name="z4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00"/>
    <w:bookmarkStart w:name="z4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Start w:name="z4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02"/>
    <w:bookmarkStart w:name="z4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03"/>
    <w:bookmarkStart w:name="z4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04"/>
    <w:bookmarkStart w:name="z4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05"/>
    <w:bookmarkStart w:name="z4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06"/>
    <w:bookmarkStart w:name="z4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07"/>
    <w:bookmarkStart w:name="z4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08"/>
    <w:bookmarkStart w:name="z4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09"/>
    <w:bookmarkStart w:name="z4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информации о недрах по районам и месторождениям топливно-энергетического и минерального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 cогласно приложения к заявлению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___от______________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районам и месторождениям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минерального сырья"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информации о недрах по районам</w:t>
      </w:r>
      <w:r>
        <w:br/>
      </w:r>
      <w:r>
        <w:rPr>
          <w:rFonts w:ascii="Times New Roman"/>
          <w:b/>
          <w:i w:val="false"/>
          <w:color w:val="000000"/>
        </w:rPr>
        <w:t>и месторождениям топливно-энергетического и минерального сырья"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информации о недрах по районам и месторождениям топливно-энергетического и минерального сырья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выдачу дубликата лицензии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экспорт информации о недрах по районам и месторождениям топливно-энергетического и минерального сырья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оформления лицензии на квотируемые товары).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2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4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использование пространства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использование пространства недр" (далее – государственная услуга).</w:t>
      </w:r>
    </w:p>
    <w:bookmarkEnd w:id="113"/>
    <w:bookmarkStart w:name="z4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14"/>
    <w:bookmarkStart w:name="z4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15"/>
    <w:bookmarkStart w:name="z4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о выдаче лицензии на использование пространства недр (далее – заявление) через канцелярию услугодателя,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(частично автоматизировано)/бумажном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недрах и недропользовании" (далее – Кодекс) 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117"/>
    <w:bookmarkStart w:name="z4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прилагаемые к заявлению иностранца или иностранного юридического лица, представляются с соблюдением требования о консульской легализации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25 апреля 2016 года № 240 "Об утверждении Консульского устава Республики Казахстан" или проставлением апостиля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 и международными договорами, ратифицированными Республикой Казахстан.</w:t>
      </w:r>
    </w:p>
    <w:bookmarkEnd w:id="118"/>
    <w:bookmarkStart w:name="z4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использование пространства недр"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4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4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принимает документы и проверяет правильность заполнения заявления и полноту пакета представленных документов.</w:t>
      </w:r>
    </w:p>
    <w:bookmarkEnd w:id="121"/>
    <w:bookmarkStart w:name="z4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согласно Правил:</w:t>
      </w:r>
    </w:p>
    <w:bookmarkEnd w:id="122"/>
    <w:bookmarkStart w:name="z4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канцелярию услугодателя – подтверждением принятия заявления в бумажном виде является отметка на его копии о регистрации в канцелярии услугодателя, с указанием даты и времени приема пакета документов;</w:t>
      </w:r>
    </w:p>
    <w:bookmarkEnd w:id="123"/>
    <w:bookmarkStart w:name="z4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и/или платформу услугополучателю в "личный кабинет" направляется статус о принятии запроса для оказания государственной услуги.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направляет на исполнение.</w:t>
      </w:r>
    </w:p>
    <w:bookmarkStart w:name="z4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2 (двух) рабочих дней проверяет пакет документов для получения лицензии на использования пространства недр на полноту и соответствия предъявляемым требованиям.</w:t>
      </w:r>
    </w:p>
    <w:bookmarkEnd w:id="125"/>
    <w:bookmarkStart w:name="z4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подготавливает мотивированный ответ об отказе в дальнейшем рассмотрении заявления.</w:t>
      </w:r>
    </w:p>
    <w:bookmarkEnd w:id="126"/>
    <w:bookmarkStart w:name="z4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и/или платформу работник ответственного подразделения услугодателя в течение 2 (двух) рабочих дней со дня регистрации заявления проверяет полноту представленных документов в случае неполноты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 и/или в платформе.</w:t>
      </w:r>
    </w:p>
    <w:bookmarkEnd w:id="127"/>
    <w:bookmarkStart w:name="z4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 ответственный исполнитель в течение 3 (трех) рабочих дней подготавливает, подписывает руководителем услугодателя и направляет через портал и/или платформу результат оказания государственной услуги в виде лицензии на использование пространства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4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29"/>
    <w:bookmarkStart w:name="z4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поданном заявлении подлежат размещению на платформе интернет-ресурсов государственных органов: www.gov.kz в разделе "Министерство промышленности и строительства Республики Казахстан" в течение 2 (двух) рабочих дней со дня подачи заявления и содержат:</w:t>
      </w:r>
    </w:p>
    <w:bookmarkEnd w:id="130"/>
    <w:bookmarkStart w:name="z4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(фамилия, имя, отчество (при его наличии) заявителя;</w:t>
      </w:r>
    </w:p>
    <w:bookmarkEnd w:id="131"/>
    <w:bookmarkStart w:name="z4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территории, определяющей участок недр, который заявитель просит предоставить в пользование;</w:t>
      </w:r>
    </w:p>
    <w:bookmarkEnd w:id="132"/>
    <w:bookmarkStart w:name="z4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133"/>
    <w:bookmarkStart w:name="z4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подлежит переоформлению в случаях:</w:t>
      </w:r>
    </w:p>
    <w:bookmarkStart w:name="z4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сведений о недропользователе: </w:t>
      </w:r>
    </w:p>
    <w:bookmarkEnd w:id="135"/>
    <w:bookmarkStart w:name="z4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изменения фамилии, имени, отчества (при его наличии) и (или) гражданства;</w:t>
      </w:r>
    </w:p>
    <w:bookmarkEnd w:id="136"/>
    <w:bookmarkStart w:name="z4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изменения наименования или места нахождения;</w:t>
      </w:r>
    </w:p>
    <w:bookmarkEnd w:id="137"/>
    <w:bookmarkStart w:name="z4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права недропользования и (или) доли в праве недропользования;</w:t>
      </w:r>
    </w:p>
    <w:bookmarkEnd w:id="138"/>
    <w:bookmarkStart w:name="z4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лицензии;</w:t>
      </w:r>
    </w:p>
    <w:bookmarkEnd w:id="139"/>
    <w:bookmarkStart w:name="z4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границ территории участка недр.</w:t>
      </w:r>
    </w:p>
    <w:bookmarkEnd w:id="140"/>
    <w:bookmarkStart w:name="z4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через портал и/или платформу), подаваемому услугополучателем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1"/>
    <w:bookmarkStart w:name="z4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к заявлению прилагаются оригиналы, либо нотариально засвидетельствованные копии документов, подтверждающих указанные в нем сведения.</w:t>
      </w:r>
    </w:p>
    <w:bookmarkEnd w:id="142"/>
    <w:bookmarkStart w:name="z4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3"/>
    <w:bookmarkStart w:name="z4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44"/>
    <w:bookmarkStart w:name="z4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45"/>
    <w:bookmarkStart w:name="z4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Start w:name="z49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47"/>
    <w:bookmarkStart w:name="z4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48"/>
    <w:bookmarkStart w:name="z4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49"/>
    <w:bookmarkStart w:name="z4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50"/>
    <w:bookmarkStart w:name="z4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51"/>
    <w:bookmarkStart w:name="z4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52"/>
    <w:bookmarkStart w:name="z4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53"/>
    <w:bookmarkStart w:name="z5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54"/>
    <w:bookmarkStart w:name="z5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использование пространства недр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использование пространства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 либо проставление штампа апостиль страны, выдавшей документы)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соответствующий участок недр, который заявитель просит предоставить в пользование (площадь и географические координаты участка недр)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срок пользования запрашиваемым участком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на цель использования пространства недр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листов)*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прилагаются нотариально засвидетельствованные копии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подпись/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охватывает бумажную форму)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использование пространства недр"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канцелярия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использование пространства недр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уплачивает подписной бонус – 400 (четыреста) месячных расчетных показателей,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726 Кодекс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 по времени города Астана,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по времени города Астана с перерывом на обед с 13.00 до 14.30 часов по времени города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без ожидания в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платформе интернет-ресурсов государственных органов: www.gov.kz в разделе "Министерство промышленности и строительства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портала и платформы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при обращении: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геологический отчет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оригиналы, либо нотариально засвидетельствованные копии документов, подтверждающих указанные в нем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 и/или платформу: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удостоверенной ЭЦП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сведения, указанные в пунктах 1 и 2 заявления о выдаче лицензии на использование пространства недр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геологического отчета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17069), содержащий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сброса, получивший положительное заключение государственной экспертизы в соответствии с частью 3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вредных, ядовитых веществ, твердых и жидких отходов, сточных и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хранении, основных загрязняющих радионуклидов, их активности, а также характеристики системы транспортировки;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проекта эксплуатации пространства недр и план ликвидации, с приложением к ним экспертиз и согласования,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260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производится по заявлению на переоформление лицензии на использование пространства недр (удостоверенному ЭЦП услугополучателя при обращении через портал), подаваемому услугополучателем по установленной форме, согласно приложению 4 к настоящим Правилам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казахском и русском языках. Если заявление подается иностранцем или иностранным юридическим лицом, прилагаемые к нему документы могут быть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отказывает в выдаче лицензии на использование пространства недр при наличии одного из следующих оснований: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или прилагаемые к нему документы не соответствуют требованиям и условиям,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 заявлению не приложены документы, требуемые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запрашиваемый участок недр или его часть относится к участку недр, находящемуся в пользовании у другого лица по лицензии на использование пространства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запрашиваемый участок недр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запрашиваемый участок недр полностью или частично расположен на территориях,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выдача лицензии повлечет угрозу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соответствии с заключением экспертизы геологического отчета, прилагаемого к заявлению, установлено, что по своим геологическим и (или) геотехническим характеристикам запрашиваемый участок недр не пригоден для проведения операций по использованию пространства недр в целях, указанных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и/или платформу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Start w:name="z5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56"/>
    <w:bookmarkStart w:name="z5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 (в случае общего владения правом недропольования перечисляются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с полным указанием сведении) (далее –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предоставляет право на пользование участком недр в целях проведения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использованию 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недрах 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указывается с учетом срока продления): __________________ со дня ее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 квадратных километров,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следующими географическими координатами: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подписного бонуса в размере ___________ тенге до "___" 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(арендных платежей) в размере и порядке, установленным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Целевое назначение использования пространства недр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(один из подвидов операций в соответствии со статьей 249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условий лицензий, предусмотренных пунктами 3 и 4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запрета деятельности, предусмотренного экологическим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орган, выдавший лицензию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выдачи: город Астана,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использование пространства недр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сведения о государственной регистрации в качестве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количество страниц)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прилагаются нотариально засвидетельствованные копии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охватывает бумажную форму)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актов, подлежащих признанию утратившими силу</w:t>
      </w:r>
    </w:p>
    <w:bookmarkEnd w:id="158"/>
    <w:bookmarkStart w:name="z3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11452, опубликован 10 июля 2015 года в информационно-правовой системе "Әділет"). </w:t>
      </w:r>
    </w:p>
    <w:bookmarkEnd w:id="159"/>
    <w:bookmarkStart w:name="z3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11582, опубликован 22 июля 2015 года в информационно-правовой системе "Әділет").</w:t>
      </w:r>
    </w:p>
    <w:bookmarkEnd w:id="160"/>
    <w:bookmarkStart w:name="z3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мая 2016 года № 442 "О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13926, опубликован 25 июля 2016 года в информационно-правовой системе "Әділет").</w:t>
      </w:r>
    </w:p>
    <w:bookmarkEnd w:id="161"/>
    <w:bookmarkStart w:name="z34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22 августа 2016 года № 625 "О внесении изменений в приказ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14282, опубликован 17 октября 2016 года в информационно-правовой системе "Әділет").</w:t>
      </w:r>
    </w:p>
    <w:bookmarkEnd w:id="162"/>
    <w:bookmarkStart w:name="z3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мая 2019 года № 274 "О внесении изменений и дополнений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18656, опубликован 16 мая 2019 года Эталонном контрольном банке нормативных правовых актов Республики Казахстан).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0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геологическое изучение недр"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5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геологическое изучение недр"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геологическое изучение недр" (далее – государственная услуга).</w:t>
      </w:r>
    </w:p>
    <w:bookmarkEnd w:id="166"/>
    <w:bookmarkStart w:name="z5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67"/>
    <w:bookmarkStart w:name="z5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68"/>
    <w:bookmarkStart w:name="z51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о выдаче лицензии на геологическое изучение недр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или бумажном (частично автоматизировано)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заявлению документы подаются на казахском и русском языках. Документы, составленные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</w:t>
      </w:r>
    </w:p>
    <w:bookmarkEnd w:id="170"/>
    <w:bookmarkStart w:name="z5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оригиналы, либо нотариально засвидетельствованные копии документов, подтверждающих указанные в нем сведения.</w:t>
      </w:r>
    </w:p>
    <w:bookmarkEnd w:id="171"/>
    <w:bookmarkStart w:name="z5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72"/>
    <w:bookmarkStart w:name="z5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через портал и/или платформу, включающий форму и результат оказания государственной услуги изложены в перечне основных требований к оказанию государственной услуги "Выдача лицензии на геологическое изучение недр"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Подтверждением принятия пакета документов является присуждение номера заявления в портале и/или платформе.</w:t>
      </w:r>
    </w:p>
    <w:bookmarkStart w:name="z5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и их соответствие законодательным нормам в течение 7 (семи) рабочих дней с момента регистрации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услугодателя в течение 2 (двух) рабочих дней с момента регистрации заявления направляет в Акционерное Общество "Национальная геологическая служба" (далее – Общество) запрос о проверке на свободность запрашиваемой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Общество проверяет на свободность территории в течение 5 (пяти) рабочих дней с момента получения запроса.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предоставления услугополучателем полного пакета документов и (или) сведений, и отсутствия оснований для отказа согласно пункта 9 Перечня основных требований к оказанию государственной услуги настоящих Правил ответственный исполнитель в течение 3 (трех) рабочих дней подготавливает, подписывает руководителем услугодателя и направляет через портал и/или платформу результат оказания государственной услуги в виде лицензии на геологическое изучение недр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сопроводительного письма.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и (или) выявления оснований для отказа в оказании государственной услуги, указанных в пункте 9 Перечня основных требований к оказанию государственной услуги настоящих Правил, ответственный исполнитель услугодателя в течение срока оказания государственной услуги, направляет через портал и/или платформу мотивированный отказ в дальнейшем рассмотрении заявления/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5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5"/>
    <w:bookmarkStart w:name="z5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176"/>
    <w:bookmarkStart w:name="z5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нарушений,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услугодатель через портал и/или платформу уведомляет об этом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уведомляет услугодателя через портал и/или платформу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 устранении нарушения с приложением документов, подтверждающих такое устранение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78"/>
    <w:bookmarkStart w:name="z5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нарушения в срок указанного в Кодексе, услугодатель отзывает лицензию.</w:t>
      </w:r>
    </w:p>
    <w:bookmarkEnd w:id="179"/>
    <w:bookmarkStart w:name="z5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производится услугодателем путем направления услугополучателю через портал и/или платформу уведомления об отзыве лицензии на геологическое изучение недр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0"/>
    <w:bookmarkStart w:name="z5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исследования и анализа по лицензии на геологическое изучение недр подлежат включению в геологические отчеты, предоставляемые в уполномоченный орган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Start w:name="z53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82"/>
    <w:bookmarkStart w:name="z5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83"/>
    <w:bookmarkStart w:name="z5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84"/>
    <w:bookmarkStart w:name="z5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185"/>
    <w:bookmarkStart w:name="z5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86"/>
    <w:bookmarkStart w:name="z5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187"/>
    <w:bookmarkStart w:name="z5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88"/>
    <w:bookmarkStart w:name="z5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геологическое изучение недр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_________20__года</w:t>
            </w:r>
          </w:p>
        </w:tc>
      </w:tr>
    </w:tbl>
    <w:bookmarkStart w:name="z5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геологическое изучение недр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блок (блоки), составляющий (составляющие) территорию геологического изучения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документов и количество страниц)*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Прилагаются нотариально засвидетельствованные копии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содержащих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заявления: "___" ____________202__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(фамилия, имя, отчество (при его наличии), электронная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геологическое изучение недр"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канцелярия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(частично автоматизировано) / бумажном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геологическое изучение недр,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лицензии на геологическое изучение уплачивается подписной бонус в размере 50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10 (десяти)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документ, подтверждающий уплату суммы подписного бонуса.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и/или платформы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при обращении: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подпункт применяется в случае привлечения услугополучателем сторонних лиц/организаций оказывающих консалтинговые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план геологического изучения недр и (или) проект поисково-оценочных работ на подземные воды, разработанные и утвержденные заявителем в соответствии с Инструкцией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заявлению документы подаются на казахском и русском языках. Документы, составленные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оригиналы, либо нотариально засвидетельствованные копии документов, подтверждающих указанные в нем сведения.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лицензии или прилагаемые к нему документы не соответствуют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статьей 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план на геологическое изучение недр или проект поисково-оценочных работ на подземные воды не соответствует Инструкции по составлению проектных документов по геологическому изучению недр,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мая 2018 года № 396 (зарегистрирован в Реестре государственной регистрации нормативных правовых актов за № 17076);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плане на геологическое изучение недр указаны работы, запрещенные к проведению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запрашиваемый участок располагается на территориях, ограниченных для проведения операций по недропользованию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запрашиваемый участок располагается на территориях, ограниченных для проведения операций по геологическому изучению недр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особо охраняемых природных территориях"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геологического изучения)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площадь предоставляемого участка составляет: _____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выдачи: город Астана,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 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органа], рассмотрев Ваше заявление от [Дата заявки]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[Номер заявки], сообщает 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[Дата выдачи]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выявленных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729 Кодекса Республики Казахстан "О налогах и других обязательных платежах в бюджет (Налоговый кодекс)" подписной бонус по лицензии на геологическое изучение уплачивается в бюджет по месту нахождения налогоплательщика в срок не позднее десяти рабочих дней со дня выдачи такой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уполномоченного органа],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недрах и недропользовании" (далее - Кодекс), уведомляет Вас о неуплате подписного бонуса за выдачу лицензии на геологическое изучение недр в сроки, установленные налоговым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п. 3 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Недропользователь обязан устранить выявленное нарушение в течение двадцати рабочих дней со дня получения настоящего уведомления.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Недропользователь обязан в предусмотренный настоящим пунктом (п.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Кодекса) срок письменно уведомить [Наименование уполномоченного органа] об устранении нарушения с приложением документов, подтверждающих такое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 устранения нарушения в установленный срок [Наименование уполномоченного органа] отзывает лицензию в соответствии с п.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*указать другие причины [нарушения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89 Кодекса]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руководителя] [Наименование уполномоченного органа]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[Ф.И.О. руководителя уполномоченного органа]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уплате подписного бонуса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держателя лицензии] во 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 Республики Казахстан направляет Вам копию платежного поручения, как подтверждение об уплате суммы подписного бонуса в размере 50 месячных расчетных показателей (сумма месячных расчетных показателей на текущий год).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Платежное поручение на __ листе.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геологическое изучение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7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государственном языке)] реквизиты уполномоченного органа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(на русском языке)] реквизиты уполномоченного органа на русском языке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отзыве лицензии на геологическое изучение недр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держателя лицензии]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[Юридический адрес____]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[Тел.:_____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[E-mail:_____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[наименование Межрегионального департамента]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Касательно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уполномоченного органа] уведомляет [Наименование держателя лицензии] о том, что на основании подпункта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недрах и недропользовании" принял решение об отзыве лицензии на геологическое изучение недр № _____ от __.___.20__ года.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117</w:t>
            </w:r>
          </w:p>
        </w:tc>
      </w:tr>
    </w:tbl>
    <w:bookmarkStart w:name="z56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промышленности и строительства РК от 18.04.2024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6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5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временный вывоз геологических проб в рамках таможенного союза"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разрешения на временный вывоз геологических проб в рамках таможенного союза" (далее – государственная услуга).</w:t>
      </w:r>
    </w:p>
    <w:bookmarkEnd w:id="193"/>
    <w:bookmarkStart w:name="z5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геологии Министерства промышленности и строительства Республики Казахстан (далее – услугодатель).</w:t>
      </w:r>
    </w:p>
    <w:bookmarkEnd w:id="194"/>
    <w:bookmarkStart w:name="z5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юридическим лицам (далее – услугополучатель).</w:t>
      </w:r>
    </w:p>
    <w:bookmarkEnd w:id="195"/>
    <w:bookmarkStart w:name="z56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6"/>
    <w:bookmarkStart w:name="z5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услугополучатели подают услугодателю заявление на выдачу разрешения на временный вывоз геологических проб в рамках таможенного союза через веб-портал "электронного правительства" www.egov.kz (далее – портал) и/или посредством объекта информатизации через единую платформу недропользователей "мinerals.gov.kz" (далее – платформа) в электронном (частично автоматизировано)/бумажном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7"/>
    <w:bookmarkStart w:name="z5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и/или через платформу к заявлению, удостоверенному электронной цифровой подписью услугополучателя, прилагаются следующие документы:</w:t>
      </w:r>
    </w:p>
    <w:bookmarkEnd w:id="198"/>
    <w:bookmarkStart w:name="z5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</w:r>
    </w:p>
    <w:bookmarkEnd w:id="199"/>
    <w:bookmarkStart w:name="z5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электронных копий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</w:r>
    </w:p>
    <w:bookmarkEnd w:id="200"/>
    <w:bookmarkStart w:name="z5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исследование;</w:t>
      </w:r>
    </w:p>
    <w:bookmarkEnd w:id="201"/>
    <w:bookmarkStart w:name="z5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Республиканского государственного предприятия на праве хозяйственного ведения "Национальный центр аккредитации" об отсутствии или наличии в Республике Казахстан аккредитованных лабораторий по исследованиям. </w:t>
      </w:r>
    </w:p>
    <w:bookmarkEnd w:id="202"/>
    <w:bookmarkStart w:name="z5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3"/>
    <w:bookmarkStart w:name="z5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о документе, подтверждающего оплату в бюджет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веб-портал "электронного правительства" и/или через платформу "мinerals.gov.kz".</w:t>
      </w:r>
    </w:p>
    <w:bookmarkEnd w:id="204"/>
    <w:bookmarkStart w:name="z57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и/или через платформу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05"/>
    <w:bookmarkStart w:name="z5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форму и результат оказания государственной услуги изложены в перечне основных требований к оказанию государственной услуги "Выдача разрешения на временный вывоз геологических проб в рамках таможенного союза"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6"/>
    <w:bookmarkStart w:name="z57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Выданные разрешения не подлежат переоформлению на других участников внешнеторговой деятельности.</w:t>
      </w:r>
    </w:p>
    <w:bookmarkEnd w:id="207"/>
    <w:bookmarkStart w:name="z5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выданные разрешения не допускается.</w:t>
      </w:r>
    </w:p>
    <w:bookmarkEnd w:id="208"/>
    <w:bookmarkStart w:name="z5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выдается разовое разрешение.</w:t>
      </w:r>
    </w:p>
    <w:bookmarkEnd w:id="209"/>
    <w:bookmarkStart w:name="z58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10"/>
    <w:bookmarkStart w:name="z58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11"/>
    <w:bookmarkStart w:name="z58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в течение 7 (семи) рабочих дней с момента получения документов услугополучателя проверяет на предмет полноты и соответствия предъявляемым требованиям. </w:t>
      </w:r>
    </w:p>
    <w:bookmarkEnd w:id="212"/>
    <w:bookmarkStart w:name="z58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также при выявлении проведения предполагаемых исследований в Республике Казахстан, работник услугодателя подготавливает мотивированный ответ об отказе в дальнейшем рассмотрении заявления.</w:t>
      </w:r>
    </w:p>
    <w:bookmarkEnd w:id="213"/>
    <w:bookmarkStart w:name="z58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214"/>
    <w:bookmarkStart w:name="z58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услугополучателем полного пакета документов и (или) сведений работник услугодателя проверяет их на соответствие требованиям Правил, и выдает разрешение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Перечня основных требований к оказанию государственной услуги.</w:t>
      </w:r>
    </w:p>
    <w:bookmarkEnd w:id="215"/>
    <w:bookmarkStart w:name="z58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ЭЦП уполномоченного лица услугодателя.</w:t>
      </w:r>
    </w:p>
    <w:bookmarkEnd w:id="216"/>
    <w:bookmarkStart w:name="z58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17"/>
    <w:bookmarkStart w:name="z58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принятия административного акта.</w:t>
      </w:r>
    </w:p>
    <w:bookmarkEnd w:id="218"/>
    <w:bookmarkStart w:name="z5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проводится не позднее 2 (два) рабочих дней со дня уведомления. </w:t>
      </w:r>
    </w:p>
    <w:bookmarkEnd w:id="219"/>
    <w:bookmarkStart w:name="z59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основаниям, предусмотренным пунктом 9 Перечня основных требований к оказанию государственной услуги.</w:t>
      </w:r>
    </w:p>
    <w:bookmarkEnd w:id="220"/>
    <w:bookmarkStart w:name="z59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Министерстве юстиции Республики Казахстан 3 июля 2013 года № 8555). </w:t>
      </w:r>
    </w:p>
    <w:bookmarkEnd w:id="221"/>
    <w:bookmarkStart w:name="z59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222"/>
    <w:bookmarkStart w:name="z59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23"/>
    <w:bookmarkStart w:name="z59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24"/>
    <w:bookmarkStart w:name="z59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25"/>
    <w:bookmarkStart w:name="z59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26"/>
    <w:bookmarkStart w:name="z59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227"/>
    <w:bookmarkStart w:name="z59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228"/>
    <w:bookmarkStart w:name="z6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29"/>
    <w:bookmarkStart w:name="z6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230"/>
    <w:bookmarkStart w:name="z6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таможенного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временный вывоз геологических проб в рамках таможенного союза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номенклатурой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согласно приложения к заявлению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экспорт или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№ ___от______________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__Лист №___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ись и печать 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проб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союза"</w:t>
            </w:r>
          </w:p>
        </w:tc>
      </w:tr>
    </w:tbl>
    <w:bookmarkStart w:name="z60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временный вывоз геологических проб в рамках таможенного союза"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через единую платформу недропользователей minerals.gov.kz (далее – платформа);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канцелярия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электронном (частично автоматизировано) / бумажном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временный вывоз геологических проб в рамках таможенного союза и (или) приложение к ней,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разрешения составляет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выдачу дубликата разрешения составляет 1 (один) месячный расчетный показатель,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 и/или на платформе.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разрешения на временный вывоз геологических проб в рамках таможенного союза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 (для разового разрешения),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документов о соответствии квалификационным требованиям, предъявляемым к деятельности по лицензированию экспорта и импорта товаров и перечень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получения разрешения услугополучатель обращается услугодателю с заявлением, которое должно содержать сведения об объеме вывозимой пробы и характере ее исследований, предполагаемом сроке проведения исследования, сроке подготовки отчета о результатах исследования и об организации, проводящей исследование. согласно третьей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75 Кодекса Республики Казахстан "О недрах и недропользовании" (далее – Кодекс).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подпунктом 3) пункта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разрешение;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разрешения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на основании подпунктов 1), 2), 3), 4)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и/или платформу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и/или платформы, а также Единого контакт-центра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