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e947" w14:textId="23fe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мая 2020 года № 140. Зарегистрирован в Министерстве юстиции Республики Казахстан 26 мая 2020 года № 20725.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 (зарегистрированный в Реестре государственной регистрации нормативных правовых актов под № 5357, опубликованный в газете "Юридическая газета" 27 ноября 2008 года за № 181 (1581))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декабря 2018 года № 361 "Об утверждении стандарта государственной услуги "Прием документов на подготовку и повышение квалификации специалистов в области туристской деятельности" (зарегистрирован в Реестре государственной регистрации нормативных правовых актов под № 18005, опубликован 26 декабря 2018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марта 2019 года № 74 "Об утверждении регламента государственной услуги "Прием документов на подготовку и повышение квалификации специалистов в области туристской деятельности" (зарегистрирован в Реестре государственной регистрации нормативных правовых актов под № 18431, опубликован 9 апреля 2019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01-08/181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переподготовки и повышения квалификации специалистов в области туристской деятельности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переподготовки и повышения квалификации специалистов в области туристской деятельности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переподготовки и повышения квалификации специалистов в области туристской деятельности.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– форма профессионального обучения, позволяющего освоить другую профессию или специальность;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переподготовки и повышения квалификации специалистов в области туристской деятельности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Переподготовка и повышение квалификации специалистов осуществляется организациями образования, реализующими образовательные учебные программы дополнительного образования (далее – организаций образования).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Организаций образования осуществляют переподготовку и повышение квалификации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Общими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специалистов в области туризма, утвержденными приказом Министра по инвестициям и развитию Республики Казахстан от 30 января 2015 года № 78 (зарегистрирован в Реестре государственной регистрации нормативных правовых актов за № 10500).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Переподготовка и повышение квалификации специалистов осуществляется в форме курсов, которые проводятся в виде занятий.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курсов определяется учебными программами.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Организаций образования разрабатывают и утверждают графики курсов, учебные планы, учебные программы на календарный год по согласованию с Комитетом индустрии туризма Министерства культуры и спорта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утвержденных графиков организаций образования направляют в местные исполнительные органы областей, городов республиканского значения, столицы.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Переподготовка и повышение квалификации осуществляется по утвержденному графику курсов в соответствии с учебным планом и учебной программой.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на переподготовку и повышение квалификации специалистов в области туристской деятельности осуществляется в соответствии с порядком, определенным главой 3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Специалистам, прошедшим переподготовку и повышение квалификации выдается сертификат по форме согласно приложению 1 к настоящим Правилам.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"Прием документов на переподготовку и повышение квалификации специалистов в области туристской деятельности"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переподготовку и повышение квалификации специалистов в области туристской деятельности" (далее – государственная услуга) оказывается организациями образования, реализующими образовательные учебные программы дополнительного образования (далее – услугодатель) юридическим лицам, осуществляющим деятельность в области туристской деятельности (далее – услугополучатель).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"Прием документов на переподготовку и повышение квалификации специалистов в области туристской деятельности" согласно приложению 2 к настоящим Правилам (далее – Стандарт).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услугополучатель подает заявку на прохождение курсов по переподготовке и повышению квалификации в области туристской деятельности по форме согласно приложению 3 к настоящим Правилам с приложением документов, указанных в пункте 8 стандарта (далее – документы), в канцелярию услугодателя.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рассматриваются в течение одного рабочего дня со дня поступления в канцелярию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документов на его копии ставится штамп услугодателя, содержащий сведения о дате, времени приема и номер входящего документа, с указанием фамилии, имени, отчества (при наличии) лица, принявшего документы.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осуществляет прием, регистрацию документов и передает руководителю услугодателя в день его поступления.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документов и выдача результатов оказания государственной услуги осуществляется следующим рабочим днем.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услугодателя определяет ответственного исполнителя и передает документы ему на исполнение. 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по результатам рассмотрения подготавливает расписку о приеме документов на переподготовку и повышение квалификации специалистов в области туристской деятельности (далее – расписка о приеме) по форме согласно приложению 4 к настоящим Правилам либо расписку об отказе в приеме документов на переподготовку и повышение квалификации специалистов в области туристской деятельности (далее – расписка об отказе) по форме согласно приложению 5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услугодателя подписывает расписку о приеме, либо расписку об отказе. Сотрудник канцелярии услугодателя направляет результат оказания государственной услуги услугополучателю.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указаны в пункте 9 Стандарта.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по вопросам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услугодателю.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дней. Мотивированный ответ о результатах рассмотрения жалобы направляется услугополучателю посредством почтовой связи либо выдается нарочно.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№___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(а) с "___" ___________ по "___" __________ 20___ года прошел(а)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курсы по переподготовке и повышению квалификации в области туристской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тему:__________ в объеме _____ часов.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      (подпись)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должности руководителя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20___года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733"/>
        <w:gridCol w:w="87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на переподготовку и повышение квалификации специалистов в области туристской деятельности"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образования, реализующие образовательные учебные программы дополнительного образования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на переподготовку и повышение квалификации специалистов в области туристской деятельности согласно приложению 4 к настоящим Правилам, либо расписка об отказе в приеме документов на переподготовку и повышение квалификации специалистов в области туристской деятельности согласно приложению 5 к настоящим Правилам.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обслуживания.</w:t>
            </w:r>
          </w:p>
          <w:bookmarkEnd w:id="64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прохождение курсов по переподготовке и повышению квалификации в области туристской деятельности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лицензии на туристскую операторскую деятельность услугополучателя либо выписка с государственного электронного реестра турагентов;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 об образовании по дисциплинам туристского профиля сотрудников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удостоверяющих личность гражданина Республики Казахстан сотрудников услугополучателя.</w:t>
            </w:r>
          </w:p>
          <w:bookmarkEnd w:id="65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неполный пакет документов и/или представление документов с истекшим сроком действия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официальных интернет–ресурсах местных исполнительных органов областей, городов республиканского значения, столицы.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Министерства по вопросам оказания государственной услуги: 8 (7172) 74 1734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курсов по переподготовке и повышению квалификации в области туристской деятельности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тему:_____________________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3852"/>
        <w:gridCol w:w="1045"/>
        <w:gridCol w:w="1345"/>
        <w:gridCol w:w="1659"/>
        <w:gridCol w:w="3320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сотрудников юридического лица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начала и окончания курсов)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(номер телефона, электронный адрес)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юридический адрес, номер телефона, электронный адрес юридического лица)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юридического лица)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 прием документов на переподготовку и повышение квалификации   специалистов в области туристской деятельности согласно перечню представленных документов, а именно: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 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 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2"/>
        <w:gridCol w:w="5148"/>
      </w:tblGrid>
      <w:tr>
        <w:trPr>
          <w:trHeight w:val="30" w:hRule="atLeast"/>
        </w:trPr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об отказе в приеме документов на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квалификации специалистов в области туристской деятельности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переподготовку и повышение квалификации специалистов в области  туристской деятельности ввиду неполноты представленных документов, а именно: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(указывается вид отсутствующего документа);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(указывается вид отсутствующего документа);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(указывается вид отсутствующего документа).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2"/>
        <w:gridCol w:w="5148"/>
      </w:tblGrid>
      <w:tr>
        <w:trPr>
          <w:trHeight w:val="30" w:hRule="atLeast"/>
        </w:trPr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организации образования _______________________________ (фамилия, имя, отчество (при наличии)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