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6d35" w14:textId="18d6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по вопросам направления на обучение за рубеж, в том числе по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26 мая 2020 года № 222. Зарегистрирован в Министерстве юстиции Республики Казахстан 27 мая 2020 года № 20730.</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"Прием документов для участия в конкурсе на присуждение международной стипендии "Болашак"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Правила оказания государственной услуги "Предоставление информации о статусе стипендиата международной стипендии "Болашак" согласно приложению 2 к настоящему приказу;</w:t>
      </w:r>
    </w:p>
    <w:bookmarkStart w:name="z8" w:id="3"/>
    <w:p>
      <w:pPr>
        <w:spacing w:after="0"/>
        <w:ind w:left="0"/>
        <w:jc w:val="both"/>
      </w:pPr>
      <w:r>
        <w:rPr>
          <w:rFonts w:ascii="Times New Roman"/>
          <w:b w:val="false"/>
          <w:i w:val="false"/>
          <w:color w:val="000000"/>
          <w:sz w:val="28"/>
        </w:rPr>
        <w:t xml:space="preserve">
      3) Правила оказания государственной услуги "Предоставление гарантийного письма для выезжающих на обучение в качестве стипендиата международной стипендии "Болашак"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4) Правила оказания государственной услуги "Возмещение расходов стипендиатам международной стипендии "Болашак"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5) Правила оказания государственной услуги "Авансирование стипендиатов международной стипендии "Болашак"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6) Правила оказания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Правила оказания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2. Признать утратившими силу приказы и структурные элементы некоторых приказов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3.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w:t>
      </w:r>
    </w:p>
    <w:bookmarkEnd w:id="8"/>
    <w:bookmarkStart w:name="z15"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6"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0"/>
    <w:bookmarkStart w:name="z17"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11"/>
    <w:bookmarkStart w:name="z18" w:id="1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12"/>
    <w:bookmarkStart w:name="z19" w:id="13"/>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науки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22" w:id="14"/>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"Прием документов для участия в конкурсе на присуждение международной стипендии "Болашак"</w:t>
      </w:r>
    </w:p>
    <w:bookmarkEnd w:id="14"/>
    <w:bookmarkStart w:name="z23" w:id="15"/>
    <w:p>
      <w:pPr>
        <w:spacing w:after="0"/>
        <w:ind w:left="0"/>
        <w:jc w:val="left"/>
      </w:pPr>
      <w:r>
        <w:rPr>
          <w:rFonts w:ascii="Times New Roman"/>
          <w:b/>
          <w:i w:val="false"/>
          <w:color w:val="000000"/>
        </w:rPr>
        <w:t xml:space="preserve"> Глава 1. Общие положения</w:t>
      </w:r>
    </w:p>
    <w:bookmarkEnd w:id="15"/>
    <w:bookmarkStart w:name="z24" w:id="16"/>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для участия в конкурсе на присуждение международной стипендии "Болашак"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приему документов для участия в конкурсе на присуждение международной стипендии "Болашак".</w:t>
      </w:r>
    </w:p>
    <w:bookmarkEnd w:id="16"/>
    <w:bookmarkStart w:name="z25" w:id="17"/>
    <w:p>
      <w:pPr>
        <w:spacing w:after="0"/>
        <w:ind w:left="0"/>
        <w:jc w:val="both"/>
      </w:pPr>
      <w:r>
        <w:rPr>
          <w:rFonts w:ascii="Times New Roman"/>
          <w:b w:val="false"/>
          <w:i w:val="false"/>
          <w:color w:val="000000"/>
          <w:sz w:val="28"/>
        </w:rPr>
        <w:t>
      2. Государственная услуга "Прием документов для участия в конкурсе на присуждение международной стипендии "Болашак" (далее – государственная услуга) оказывается акционерным обществом "Центр международных программ" (далее – услугодатель).</w:t>
      </w:r>
    </w:p>
    <w:bookmarkEnd w:id="17"/>
    <w:bookmarkStart w:name="z26" w:id="18"/>
    <w:p>
      <w:pPr>
        <w:spacing w:after="0"/>
        <w:ind w:left="0"/>
        <w:jc w:val="left"/>
      </w:pPr>
      <w:r>
        <w:rPr>
          <w:rFonts w:ascii="Times New Roman"/>
          <w:b/>
          <w:i w:val="false"/>
          <w:color w:val="000000"/>
        </w:rPr>
        <w:t xml:space="preserve"> Глава 2. Порядок оказания государственной услуги</w:t>
      </w:r>
    </w:p>
    <w:bookmarkEnd w:id="18"/>
    <w:p>
      <w:pPr>
        <w:spacing w:after="0"/>
        <w:ind w:left="0"/>
        <w:jc w:val="left"/>
      </w:pPr>
    </w:p>
    <w:p>
      <w:pPr>
        <w:spacing w:after="0"/>
        <w:ind w:left="0"/>
        <w:jc w:val="both"/>
      </w:pPr>
      <w:r>
        <w:rPr>
          <w:rFonts w:ascii="Times New Roman"/>
          <w:b w:val="false"/>
          <w:i w:val="false"/>
          <w:color w:val="000000"/>
          <w:sz w:val="28"/>
        </w:rPr>
        <w:t xml:space="preserve">
      3. Для приема документов для участия в конкурсе на присуждение международной стипендии "Болашак" физические лица (далее – услугополучатель), подают услугодателю посредством веб-портала "электронного правительства" (далее – портал) запрос с приложением документов, предусмотренных в перечне основных требований к оказанию государственной услуги "Прием документов для участия в конкурсе на присуждение международной стипендии "Болашак"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том числе анкету претендента для участия в конкурсе на присуждение международной стипендии "Болашак"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заявку работодателя на подготовку специалиста с условием сохранения места работы для претендентов участвующих в конкурсе по соответствующим категориям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673" w:id="1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4.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Start w:name="z674" w:id="21"/>
    <w:p>
      <w:pPr>
        <w:spacing w:after="0"/>
        <w:ind w:left="0"/>
        <w:jc w:val="both"/>
      </w:pPr>
      <w:r>
        <w:rPr>
          <w:rFonts w:ascii="Times New Roman"/>
          <w:b w:val="false"/>
          <w:i w:val="false"/>
          <w:color w:val="000000"/>
          <w:sz w:val="28"/>
        </w:rPr>
        <w:t>
      Услугодатель в течение 1 (одного) рабочего дня с момента регистрации документов услугополучателя проверяет на полноту представленные документы.</w:t>
      </w:r>
    </w:p>
    <w:bookmarkEnd w:id="21"/>
    <w:bookmarkStart w:name="z675" w:id="22"/>
    <w:p>
      <w:pPr>
        <w:spacing w:after="0"/>
        <w:ind w:left="0"/>
        <w:jc w:val="both"/>
      </w:pPr>
      <w:r>
        <w:rPr>
          <w:rFonts w:ascii="Times New Roman"/>
          <w:b w:val="false"/>
          <w:i w:val="false"/>
          <w:color w:val="000000"/>
          <w:sz w:val="28"/>
        </w:rPr>
        <w:t>
      Сведения о документах, удостоверяющих личность, подтверждающих трудовую деятельность, выписку о перечисленных обязательных пенсионных взносах претендента, о месте жительства претендента из сельского населенного пункта услугодатель получает из соответствующих государственных информационных систем через шлюз "электронного правительства".</w:t>
      </w:r>
    </w:p>
    <w:bookmarkEnd w:id="22"/>
    <w:bookmarkStart w:name="z676" w:id="23"/>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данных (сведений), содержащихся в них услугодатель в течение срока, указанного в настоящем пункте Правил, готовит мотивированный отказ в дальнейшем рассмотрении заявления.</w:t>
      </w:r>
    </w:p>
    <w:bookmarkEnd w:id="23"/>
    <w:bookmarkStart w:name="z677" w:id="24"/>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услугодатель в течение 1 (одного) рабочего дня рассматривает их на предмет соответствия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 и направляет расписку о допуске к участию в конкурсе или о направлении документов для рассмотрения в индивидуальном порядке в Министерство науки и высшего образования Республики Казахстан либо мотивированный ответ об отказе в оказании государственной услуги на портал услугополучателю в форме электронного документа, подписанного электронной цифровой подписью (далее – ЭЦП) уполномоченного лица услугодателя.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6. Общий срок рассмотрения документов и приема документов либо отказ в оказании государственной услуги составляет 2 (два) рабочих дня.</w:t>
      </w:r>
    </w:p>
    <w:bookmarkEnd w:id="25"/>
    <w:bookmarkStart w:name="z36" w:id="26"/>
    <w:p>
      <w:pPr>
        <w:spacing w:after="0"/>
        <w:ind w:left="0"/>
        <w:jc w:val="both"/>
      </w:pPr>
      <w:r>
        <w:rPr>
          <w:rFonts w:ascii="Times New Roman"/>
          <w:b w:val="false"/>
          <w:i w:val="false"/>
          <w:color w:val="000000"/>
          <w:sz w:val="28"/>
        </w:rPr>
        <w:t xml:space="preserve">
      7.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6"/>
    <w:bookmarkStart w:name="z37" w:id="27"/>
    <w:p>
      <w:pPr>
        <w:spacing w:after="0"/>
        <w:ind w:left="0"/>
        <w:jc w:val="both"/>
      </w:pPr>
      <w:r>
        <w:rPr>
          <w:rFonts w:ascii="Times New Roman"/>
          <w:b w:val="false"/>
          <w:i w:val="false"/>
          <w:color w:val="000000"/>
          <w:sz w:val="28"/>
        </w:rPr>
        <w:t>
      8.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7"/>
    <w:bookmarkStart w:name="z38" w:id="28"/>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28"/>
    <w:bookmarkStart w:name="z39" w:id="2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9"/>
    <w:p>
      <w:pPr>
        <w:spacing w:after="0"/>
        <w:ind w:left="0"/>
        <w:jc w:val="left"/>
      </w:pPr>
    </w:p>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Start w:name="z678" w:id="3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0"/>
    <w:bookmarkStart w:name="z679" w:id="3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31"/>
    <w:bookmarkStart w:name="z680" w:id="32"/>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32"/>
    <w:bookmarkStart w:name="z681" w:id="3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3"/>
    <w:bookmarkStart w:name="z682" w:id="3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а также в Единый контакт –центр.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 участия</w:t>
            </w:r>
            <w:r>
              <w:br/>
            </w:r>
            <w:r>
              <w:rPr>
                <w:rFonts w:ascii="Times New Roman"/>
                <w:b w:val="false"/>
                <w:i w:val="false"/>
                <w:color w:val="000000"/>
                <w:sz w:val="20"/>
              </w:rPr>
              <w:t>в конкурсе на присуждение</w:t>
            </w:r>
            <w:r>
              <w:br/>
            </w:r>
            <w:r>
              <w:rPr>
                <w:rFonts w:ascii="Times New Roman"/>
                <w:b w:val="false"/>
                <w:i w:val="false"/>
                <w:color w:val="000000"/>
                <w:sz w:val="20"/>
              </w:rPr>
              <w:t>международной стипендии "Болашак"</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для участия в конкурсе на присуждение международной стипендии "Болашак"</w:t>
      </w:r>
    </w:p>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 допуске к участию в конкурсе или о направлении документов для рассмотрения в индивидуальном порядке в Министерство либо мотивированный ответ об отказе в оказании государственной услуги в случаях и по основаниям, предусмотренным пунктом 5 Правил оказания государственной услуги "Прием документов для участия в конкурсе на присуждение международной стипендии "Болашак", а также пунктом 9 настоящего перечня.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заявлении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анкета претендента для участия в конкурсе на присуждение международной стипендии "Болашак" по форме, согласно приложению 2 к Правилам оказания государственной услуги "Прием документов для участия в конкурсе на присуждение международной стипендии "Болашак", заполненная услугополучателем и автоматически сформированная на портале;</w:t>
            </w:r>
          </w:p>
          <w:p>
            <w:pPr>
              <w:spacing w:after="20"/>
              <w:ind w:left="20"/>
              <w:jc w:val="both"/>
            </w:pPr>
            <w:r>
              <w:rPr>
                <w:rFonts w:ascii="Times New Roman"/>
                <w:b w:val="false"/>
                <w:i w:val="false"/>
                <w:color w:val="000000"/>
                <w:sz w:val="20"/>
              </w:rPr>
              <w:t>
2) электронная копия паспорта претендента;</w:t>
            </w:r>
          </w:p>
          <w:p>
            <w:pPr>
              <w:spacing w:after="20"/>
              <w:ind w:left="20"/>
              <w:jc w:val="both"/>
            </w:pPr>
            <w:r>
              <w:rPr>
                <w:rFonts w:ascii="Times New Roman"/>
                <w:b w:val="false"/>
                <w:i w:val="false"/>
                <w:color w:val="000000"/>
                <w:sz w:val="20"/>
              </w:rPr>
              <w:t xml:space="preserve">
3) электронная копия заявки работодателя на подготовку специалиста с условием сохранения места работы по форме, согласно приложению 3 к Правилам оказания государственной услуги "Прием документов для участия в конкурсе на присуждение международной стипендии "Болашак" для участия в конкурсе претендентов, участвующих по категории претендентов на прохождение стажировки; </w:t>
            </w:r>
          </w:p>
          <w:p>
            <w:pPr>
              <w:spacing w:after="20"/>
              <w:ind w:left="20"/>
              <w:jc w:val="both"/>
            </w:pPr>
            <w:r>
              <w:rPr>
                <w:rFonts w:ascii="Times New Roman"/>
                <w:b w:val="false"/>
                <w:i w:val="false"/>
                <w:color w:val="000000"/>
                <w:sz w:val="20"/>
              </w:rPr>
              <w:t xml:space="preserve">
4) электронная копия диплома бакалавра или специалиста с приложением, а также, в случае обучения в зарубежной организации образования, – удостоверение о признании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0"/>
              </w:rPr>
              <w:t>пунктом 8</w:t>
            </w:r>
            <w:r>
              <w:rPr>
                <w:rFonts w:ascii="Times New Roman"/>
                <w:b w:val="false"/>
                <w:i w:val="false"/>
                <w:color w:val="000000"/>
                <w:sz w:val="20"/>
              </w:rPr>
              <w:t xml:space="preserve"> статьи 39 Закона Республики Казахстан "Об образовании" либо электронный документ, полученный из сервиса цифровых документов;</w:t>
            </w:r>
          </w:p>
          <w:p>
            <w:pPr>
              <w:spacing w:after="20"/>
              <w:ind w:left="20"/>
              <w:jc w:val="both"/>
            </w:pPr>
            <w:r>
              <w:rPr>
                <w:rFonts w:ascii="Times New Roman"/>
                <w:b w:val="false"/>
                <w:i w:val="false"/>
                <w:color w:val="000000"/>
                <w:sz w:val="20"/>
              </w:rPr>
              <w:t>
5) электронные копии документов, подтверждающих трудовую деятельность, а также выписку о перечисленных обязательных пенсионных взносах за требуемый период трудовой деятельности, для участия в конкурсе претендентов либо электронный документ из сервиса цифровых документов:</w:t>
            </w:r>
          </w:p>
          <w:p>
            <w:pPr>
              <w:spacing w:after="20"/>
              <w:ind w:left="20"/>
              <w:jc w:val="both"/>
            </w:pPr>
            <w:r>
              <w:rPr>
                <w:rFonts w:ascii="Times New Roman"/>
                <w:b w:val="false"/>
                <w:i w:val="false"/>
                <w:color w:val="000000"/>
                <w:sz w:val="20"/>
              </w:rPr>
              <w:t>
для претендентов из сельского населенного пункта, инженерно-технических, медицинских работников на получение степени магистра;</w:t>
            </w:r>
          </w:p>
          <w:p>
            <w:pPr>
              <w:spacing w:after="20"/>
              <w:ind w:left="20"/>
              <w:jc w:val="both"/>
            </w:pPr>
            <w:r>
              <w:rPr>
                <w:rFonts w:ascii="Times New Roman"/>
                <w:b w:val="false"/>
                <w:i w:val="false"/>
                <w:color w:val="000000"/>
                <w:sz w:val="20"/>
              </w:rPr>
              <w:t xml:space="preserve">
по категории претендентов на прохождение стажировки. </w:t>
            </w:r>
          </w:p>
          <w:p>
            <w:pPr>
              <w:spacing w:after="20"/>
              <w:ind w:left="20"/>
              <w:jc w:val="both"/>
            </w:pPr>
            <w:r>
              <w:rPr>
                <w:rFonts w:ascii="Times New Roman"/>
                <w:b w:val="false"/>
                <w:i w:val="false"/>
                <w:color w:val="000000"/>
                <w:sz w:val="20"/>
              </w:rPr>
              <w:t xml:space="preserve">
6) электронная копия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(далее – Приказ № 318);</w:t>
            </w:r>
          </w:p>
          <w:p>
            <w:pPr>
              <w:spacing w:after="20"/>
              <w:ind w:left="20"/>
              <w:jc w:val="both"/>
            </w:pPr>
            <w:r>
              <w:rPr>
                <w:rFonts w:ascii="Times New Roman"/>
                <w:b w:val="false"/>
                <w:i w:val="false"/>
                <w:color w:val="000000"/>
                <w:sz w:val="20"/>
              </w:rPr>
              <w:t xml:space="preserve">
7) электронная копия действительного официального сертификата установленной формы о сдаче экзамена по государственному языку с результатом, соответствующим установленным минимальным требованиям, утвержденным </w:t>
            </w:r>
            <w:r>
              <w:rPr>
                <w:rFonts w:ascii="Times New Roman"/>
                <w:b w:val="false"/>
                <w:i w:val="false"/>
                <w:color w:val="000000"/>
                <w:sz w:val="20"/>
              </w:rPr>
              <w:t>Приказом № 318</w:t>
            </w:r>
            <w:r>
              <w:rPr>
                <w:rFonts w:ascii="Times New Roman"/>
                <w:b w:val="false"/>
                <w:i w:val="false"/>
                <w:color w:val="000000"/>
                <w:sz w:val="20"/>
              </w:rPr>
              <w:t>;</w:t>
            </w:r>
          </w:p>
          <w:p>
            <w:pPr>
              <w:spacing w:after="20"/>
              <w:ind w:left="20"/>
              <w:jc w:val="both"/>
            </w:pPr>
            <w:r>
              <w:rPr>
                <w:rFonts w:ascii="Times New Roman"/>
                <w:b w:val="false"/>
                <w:i w:val="false"/>
                <w:color w:val="000000"/>
                <w:sz w:val="20"/>
              </w:rPr>
              <w:t>
8) электронная копия медицинской справки о состоянии здоровья по форме, установленной уполномоченным органом в области здравоохранения, для лиц, выезжающих за рубеж;</w:t>
            </w:r>
          </w:p>
          <w:p>
            <w:pPr>
              <w:spacing w:after="20"/>
              <w:ind w:left="20"/>
              <w:jc w:val="both"/>
            </w:pPr>
            <w:r>
              <w:rPr>
                <w:rFonts w:ascii="Times New Roman"/>
                <w:b w:val="false"/>
                <w:i w:val="false"/>
                <w:color w:val="000000"/>
                <w:sz w:val="20"/>
              </w:rPr>
              <w:t>
9) электронные копии документов, подтверждающие безусловное зачисление на академическое обучение (за исключением финансовых условий), с указанием программы, специальности, периода обучения, с нотариально заверенными переводами на государственный или русский языки, за исключением претендентов из сельского населенного пункта, инженерно-технических, медицинских работников;</w:t>
            </w:r>
          </w:p>
          <w:p>
            <w:pPr>
              <w:spacing w:after="20"/>
              <w:ind w:left="20"/>
              <w:jc w:val="both"/>
            </w:pPr>
            <w:r>
              <w:rPr>
                <w:rFonts w:ascii="Times New Roman"/>
                <w:b w:val="false"/>
                <w:i w:val="false"/>
                <w:color w:val="000000"/>
                <w:sz w:val="20"/>
              </w:rPr>
              <w:t>
10) электронная копия официального документа об успеваемости, выданный зарубежным высшим учебным заведением/справку установленного образца, указывающую специальность, курс (год обучения), информацию о системе оценок, используемой в данном учебном заведении, а также средний балл текущей успеваемости в данном учебном заведении, с нотариально заверенными переводами на государственный или русский язык, при его наличии для лиц, обучающихся на академическом обучении в ведущих зарубежных высших учебных заведениях, включенных в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(далее – Список);</w:t>
            </w:r>
          </w:p>
          <w:p>
            <w:pPr>
              <w:spacing w:after="20"/>
              <w:ind w:left="20"/>
              <w:jc w:val="both"/>
            </w:pPr>
            <w:r>
              <w:rPr>
                <w:rFonts w:ascii="Times New Roman"/>
                <w:b w:val="false"/>
                <w:i w:val="false"/>
                <w:color w:val="000000"/>
                <w:sz w:val="20"/>
              </w:rPr>
              <w:t>
11) электронные копии документов, подтверждающих зачисление претендента на академическое обучение на безвозмездной основе, предоставляемое ведущим зарубежным высшим учебным заведением, вошедшим в Список, а также иными зарубежными и/или казахстанскими организациями, с полным покрытием расходов, включающих в себя оплату академического обучения за весь период академического обучения, с нотариально заверенными переводами на государственный или русский язык, при их наличии;</w:t>
            </w:r>
          </w:p>
          <w:p>
            <w:pPr>
              <w:spacing w:after="20"/>
              <w:ind w:left="20"/>
              <w:jc w:val="both"/>
            </w:pPr>
            <w:r>
              <w:rPr>
                <w:rFonts w:ascii="Times New Roman"/>
                <w:b w:val="false"/>
                <w:i w:val="false"/>
                <w:color w:val="000000"/>
                <w:sz w:val="20"/>
              </w:rPr>
              <w:t>
12) электронная копия индивидуального учебного плана, согласованный с ведущим зарубежным высшим учебным заведением, включенным в Список и не превышающий сроки, установленные данным ведущим зарубежным высшим учебным заведением, для получения степени доктора философии (PhD), доктора по профилю с нотариально заверенными переводами на государственном или русском языках;</w:t>
            </w:r>
          </w:p>
          <w:p>
            <w:pPr>
              <w:spacing w:after="20"/>
              <w:ind w:left="20"/>
              <w:jc w:val="both"/>
            </w:pPr>
            <w:r>
              <w:rPr>
                <w:rFonts w:ascii="Times New Roman"/>
                <w:b w:val="false"/>
                <w:i w:val="false"/>
                <w:color w:val="000000"/>
                <w:sz w:val="20"/>
              </w:rPr>
              <w:t>
13) лица, участвующие по категории претендентов на стажировки, представляют электронные копии документов, подтверждающие безусловное приглашение (за исключением финансовых условий) принимающей на стажировку зарубежной организации с указанием специальности, выбранной из Перечня, сроков, стоимости (с расшифровкой расчетов) прохождения стажировки с нотариально засвидетельствованными переводами на государственный или русский языки;</w:t>
            </w:r>
          </w:p>
          <w:p>
            <w:pPr>
              <w:spacing w:after="20"/>
              <w:ind w:left="20"/>
              <w:jc w:val="both"/>
            </w:pPr>
            <w:r>
              <w:rPr>
                <w:rFonts w:ascii="Times New Roman"/>
                <w:b w:val="false"/>
                <w:i w:val="false"/>
                <w:color w:val="000000"/>
                <w:sz w:val="20"/>
              </w:rPr>
              <w:t>
14) лица, участвующие по категории претендентов на стажировки, представляют электронную копию программы прохождения стажировки, составленную в соответствии с требованиями, утвержденными приказом № 318 и утвержденную направляющей и принимающей на стажировку организациями;</w:t>
            </w:r>
          </w:p>
          <w:p>
            <w:pPr>
              <w:spacing w:after="20"/>
              <w:ind w:left="20"/>
              <w:jc w:val="both"/>
            </w:pPr>
            <w:r>
              <w:rPr>
                <w:rFonts w:ascii="Times New Roman"/>
                <w:b w:val="false"/>
                <w:i w:val="false"/>
                <w:color w:val="000000"/>
                <w:sz w:val="20"/>
              </w:rPr>
              <w:t>
15) сведения о месте жительства претендента из сельского населенного пункта,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Удостоверение личности, документы, подтверждающие трудовую деятельность, выписку о перечисленных обязательных пенсионных взносах претендента, сведения о месте жительства претендента из сельского населенного пункта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случаях присуждения услугополучателю однократно по одной из категории международной стипендии "Болашак" в соответствии с Правилами отбора претендентов для присуждения международной стипендии "Болашак" и определении направлений расходования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(далее – Правила);</w:t>
            </w:r>
          </w:p>
          <w:p>
            <w:pPr>
              <w:spacing w:after="20"/>
              <w:ind w:left="20"/>
              <w:jc w:val="both"/>
            </w:pPr>
            <w:r>
              <w:rPr>
                <w:rFonts w:ascii="Times New Roman"/>
                <w:b w:val="false"/>
                <w:i w:val="false"/>
                <w:color w:val="000000"/>
                <w:sz w:val="20"/>
              </w:rPr>
              <w:t>
2) претендент, которому было отказано в присуждении стипендии "Болашак" решением Республиканской комиссии по подготовке кадров за рубежом, не допускается к повторному участию в конкурсе текущего года в соответствии с Правилами;</w:t>
            </w:r>
          </w:p>
          <w:p>
            <w:pPr>
              <w:spacing w:after="20"/>
              <w:ind w:left="20"/>
              <w:jc w:val="both"/>
            </w:pPr>
            <w:r>
              <w:rPr>
                <w:rFonts w:ascii="Times New Roman"/>
                <w:b w:val="false"/>
                <w:i w:val="false"/>
                <w:color w:val="000000"/>
                <w:sz w:val="20"/>
              </w:rPr>
              <w:t>
3)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в соответствии с Правилами;</w:t>
            </w:r>
          </w:p>
          <w:p>
            <w:pPr>
              <w:spacing w:after="20"/>
              <w:ind w:left="20"/>
              <w:jc w:val="both"/>
            </w:pPr>
            <w:r>
              <w:rPr>
                <w:rFonts w:ascii="Times New Roman"/>
                <w:b w:val="false"/>
                <w:i w:val="false"/>
                <w:color w:val="000000"/>
                <w:sz w:val="20"/>
              </w:rPr>
              <w:t>
4) установления несоответствия документов требованиям Правил;</w:t>
            </w:r>
          </w:p>
          <w:p>
            <w:pPr>
              <w:spacing w:after="20"/>
              <w:ind w:left="20"/>
              <w:jc w:val="both"/>
            </w:pPr>
            <w:r>
              <w:rPr>
                <w:rFonts w:ascii="Times New Roman"/>
                <w:b w:val="false"/>
                <w:i w:val="false"/>
                <w:color w:val="000000"/>
                <w:sz w:val="20"/>
              </w:rPr>
              <w:t xml:space="preserve">
5) в случае направления претендентом заявки на участие в конкурсе для присуждения международной стипендии "Болашак" за пределами сроков приема документов на текущий год, утвержденных согласно Правилам. </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w:t>
            </w:r>
          </w:p>
          <w:bookmarkEnd w:id="35"/>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по телефону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 участия</w:t>
            </w:r>
            <w:r>
              <w:br/>
            </w:r>
            <w:r>
              <w:rPr>
                <w:rFonts w:ascii="Times New Roman"/>
                <w:b w:val="false"/>
                <w:i w:val="false"/>
                <w:color w:val="000000"/>
                <w:sz w:val="20"/>
              </w:rPr>
              <w:t>в конкурсе на присуждение</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r>
        <w:br/>
      </w:r>
      <w:r>
        <w:rPr>
          <w:rFonts w:ascii="Times New Roman"/>
          <w:b/>
          <w:i w:val="false"/>
          <w:color w:val="000000"/>
        </w:rPr>
        <w:t>АНКЕТА ПРЕТЕНДЕНТА ДЛЯ УЧАСТИЯ В КОНКУРСЕ НА ПРИСУЖДЕНИЕ МЕЖДУНАРОДНОЙ СТИПЕНДИИ "БОЛАШАК"</w:t>
      </w:r>
    </w:p>
    <w:p>
      <w:pPr>
        <w:spacing w:after="0"/>
        <w:ind w:left="0"/>
        <w:jc w:val="both"/>
      </w:pPr>
      <w:r>
        <w:rPr>
          <w:rFonts w:ascii="Times New Roman"/>
          <w:b w:val="false"/>
          <w:i w:val="false"/>
          <w:color w:val="ff0000"/>
          <w:sz w:val="28"/>
        </w:rPr>
        <w:t xml:space="preserve">
      Сноска. Приложение 2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bookmarkStart w:name="z683" w:id="36"/>
      <w:r>
        <w:rPr>
          <w:rFonts w:ascii="Times New Roman"/>
          <w:b w:val="false"/>
          <w:i w:val="false"/>
          <w:color w:val="000000"/>
          <w:sz w:val="28"/>
        </w:rPr>
        <w:t>
      Тегі/Аты/Әкесінің аты (болған жағдайда)/</w:t>
      </w:r>
    </w:p>
    <w:bookmarkEnd w:id="36"/>
    <w:p>
      <w:pPr>
        <w:spacing w:after="0"/>
        <w:ind w:left="0"/>
        <w:jc w:val="both"/>
      </w:pPr>
      <w:r>
        <w:rPr>
          <w:rFonts w:ascii="Times New Roman"/>
          <w:b w:val="false"/>
          <w:i w:val="false"/>
          <w:color w:val="000000"/>
          <w:sz w:val="28"/>
        </w:rPr>
        <w:t>Фамилия/Имя/Отчество (при наличии)/</w:t>
      </w:r>
    </w:p>
    <w:p>
      <w:pPr>
        <w:spacing w:after="0"/>
        <w:ind w:left="0"/>
        <w:jc w:val="both"/>
      </w:pPr>
      <w:r>
        <w:rPr>
          <w:rFonts w:ascii="Times New Roman"/>
          <w:b w:val="false"/>
          <w:i w:val="false"/>
          <w:color w:val="000000"/>
          <w:sz w:val="28"/>
        </w:rPr>
        <w:t>жеке басын куәландыратын құжатқа сәйкес баспа әріптермен толтырылады/</w:t>
      </w:r>
    </w:p>
    <w:p>
      <w:pPr>
        <w:spacing w:after="0"/>
        <w:ind w:left="0"/>
        <w:jc w:val="both"/>
      </w:pPr>
      <w:r>
        <w:rPr>
          <w:rFonts w:ascii="Times New Roman"/>
          <w:b w:val="false"/>
          <w:i w:val="false"/>
          <w:color w:val="000000"/>
          <w:sz w:val="28"/>
        </w:rPr>
        <w:t>(заполняется печатными буквами 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95400" cy="152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7"/>
          <w:p>
            <w:pPr>
              <w:spacing w:after="20"/>
              <w:ind w:left="20"/>
              <w:jc w:val="both"/>
            </w:pPr>
            <w:r>
              <w:rPr>
                <w:rFonts w:ascii="Times New Roman"/>
                <w:b w:val="false"/>
                <w:i w:val="false"/>
                <w:color w:val="000000"/>
                <w:sz w:val="20"/>
              </w:rPr>
              <w:t>
</w:t>
            </w:r>
            <w:r>
              <w:rPr>
                <w:rFonts w:ascii="Times New Roman"/>
                <w:b w:val="false"/>
                <w:i w:val="false"/>
                <w:color w:val="000000"/>
                <w:sz w:val="20"/>
              </w:rPr>
              <w:t>Болжанып отырған оқу/тағылымдамадан өту елін көрсетіңіз/</w:t>
            </w:r>
          </w:p>
          <w:bookmarkEnd w:id="37"/>
          <w:p>
            <w:pPr>
              <w:spacing w:after="20"/>
              <w:ind w:left="20"/>
              <w:jc w:val="both"/>
            </w:pPr>
            <w:r>
              <w:rPr>
                <w:rFonts w:ascii="Times New Roman"/>
                <w:b w:val="false"/>
                <w:i w:val="false"/>
                <w:color w:val="000000"/>
                <w:sz w:val="20"/>
              </w:rPr>
              <w:t>Укажите предполагаемую страну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8"/>
          <w:p>
            <w:pPr>
              <w:spacing w:after="20"/>
              <w:ind w:left="20"/>
              <w:jc w:val="both"/>
            </w:pPr>
            <w:r>
              <w:rPr>
                <w:rFonts w:ascii="Times New Roman"/>
                <w:b w:val="false"/>
                <w:i w:val="false"/>
                <w:color w:val="000000"/>
                <w:sz w:val="20"/>
              </w:rPr>
              <w:t>
</w:t>
            </w:r>
            <w:r>
              <w:rPr>
                <w:rFonts w:ascii="Times New Roman"/>
                <w:b w:val="false"/>
                <w:i w:val="false"/>
                <w:color w:val="000000"/>
                <w:sz w:val="20"/>
              </w:rPr>
              <w:t>Болжанып отырған оқу/тағылымдамадан өту тілін көрсетіңіз/</w:t>
            </w:r>
          </w:p>
          <w:bookmarkEnd w:id="38"/>
          <w:p>
            <w:pPr>
              <w:spacing w:after="20"/>
              <w:ind w:left="20"/>
              <w:jc w:val="both"/>
            </w:pPr>
            <w:r>
              <w:rPr>
                <w:rFonts w:ascii="Times New Roman"/>
                <w:b w:val="false"/>
                <w:i w:val="false"/>
                <w:color w:val="000000"/>
                <w:sz w:val="20"/>
              </w:rPr>
              <w:t>Укажите предполагаемый язык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9"/>
          <w:p>
            <w:pPr>
              <w:spacing w:after="20"/>
              <w:ind w:left="20"/>
              <w:jc w:val="both"/>
            </w:pPr>
            <w:r>
              <w:rPr>
                <w:rFonts w:ascii="Times New Roman"/>
                <w:b w:val="false"/>
                <w:i w:val="false"/>
                <w:color w:val="000000"/>
                <w:sz w:val="20"/>
              </w:rPr>
              <w:t>
</w:t>
            </w:r>
            <w:r>
              <w:rPr>
                <w:rFonts w:ascii="Times New Roman"/>
                <w:b w:val="false"/>
                <w:i w:val="false"/>
                <w:color w:val="000000"/>
                <w:sz w:val="20"/>
              </w:rPr>
              <w:t>Оқу бағдарламасы/тағылымдама/Программа обучения/стажировка</w:t>
            </w:r>
          </w:p>
          <w:bookmarkEnd w:id="39"/>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0"/>
          <w:p>
            <w:pPr>
              <w:spacing w:after="20"/>
              <w:ind w:left="20"/>
              <w:jc w:val="both"/>
            </w:pPr>
            <w:r>
              <w:rPr>
                <w:rFonts w:ascii="Times New Roman"/>
                <w:b w:val="false"/>
                <w:i w:val="false"/>
                <w:color w:val="000000"/>
                <w:sz w:val="20"/>
              </w:rPr>
              <w:t>
</w:t>
            </w:r>
            <w:r>
              <w:rPr>
                <w:rFonts w:ascii="Times New Roman"/>
                <w:b w:val="false"/>
                <w:i w:val="false"/>
                <w:color w:val="000000"/>
                <w:sz w:val="20"/>
              </w:rPr>
              <w:t>Магистратура</w:t>
            </w:r>
          </w:p>
          <w:bookmarkEnd w:id="40"/>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 бетімен түскен/ </w:t>
            </w:r>
          </w:p>
          <w:bookmarkEnd w:id="41"/>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Самостоятельно поступивший</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2"/>
          <w:p>
            <w:pPr>
              <w:spacing w:after="20"/>
              <w:ind w:left="20"/>
              <w:jc w:val="both"/>
            </w:pPr>
            <w:r>
              <w:rPr>
                <w:rFonts w:ascii="Times New Roman"/>
                <w:b w:val="false"/>
                <w:i w:val="false"/>
                <w:color w:val="000000"/>
                <w:sz w:val="20"/>
              </w:rPr>
              <w:t xml:space="preserve">
Ауылдық елді мекеннен/ </w:t>
            </w:r>
          </w:p>
          <w:bookmarkEnd w:id="42"/>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Из сельского населенного пункта</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3"/>
          <w:p>
            <w:pPr>
              <w:spacing w:after="20"/>
              <w:ind w:left="20"/>
              <w:jc w:val="both"/>
            </w:pPr>
            <w:r>
              <w:rPr>
                <w:rFonts w:ascii="Times New Roman"/>
                <w:b w:val="false"/>
                <w:i w:val="false"/>
                <w:color w:val="000000"/>
                <w:sz w:val="20"/>
              </w:rPr>
              <w:t xml:space="preserve">
Медициналық қызметкер/ </w:t>
            </w:r>
          </w:p>
          <w:bookmarkEnd w:id="43"/>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Медицинский работник</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4"/>
          <w:p>
            <w:pPr>
              <w:spacing w:after="20"/>
              <w:ind w:left="20"/>
              <w:jc w:val="both"/>
            </w:pPr>
            <w:r>
              <w:rPr>
                <w:rFonts w:ascii="Times New Roman"/>
                <w:b w:val="false"/>
                <w:i w:val="false"/>
                <w:color w:val="000000"/>
                <w:sz w:val="20"/>
              </w:rPr>
              <w:t xml:space="preserve">
Инженерлік-техникалық қызметкер/ </w:t>
            </w:r>
          </w:p>
          <w:bookmarkEnd w:id="44"/>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Инженерно- технический работник</w:t>
            </w: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Докторантура </w:t>
            </w:r>
          </w:p>
          <w:bookmarkEnd w:id="45"/>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Резидентура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Тағылымдама/Стажировка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қызметкердің санаты/категория работника</w:t>
            </w:r>
          </w:p>
          <w:p>
            <w:pPr>
              <w:spacing w:after="20"/>
              <w:ind w:left="20"/>
              <w:jc w:val="both"/>
            </w:pP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6"/>
          <w:p>
            <w:pPr>
              <w:spacing w:after="20"/>
              <w:ind w:left="20"/>
              <w:jc w:val="both"/>
            </w:pPr>
            <w:r>
              <w:rPr>
                <w:rFonts w:ascii="Times New Roman"/>
                <w:b w:val="false"/>
                <w:i w:val="false"/>
                <w:color w:val="000000"/>
                <w:sz w:val="20"/>
              </w:rPr>
              <w:t>
</w:t>
            </w:r>
            <w:r>
              <w:rPr>
                <w:rFonts w:ascii="Times New Roman"/>
                <w:b w:val="false"/>
                <w:i w:val="false"/>
                <w:color w:val="000000"/>
                <w:sz w:val="20"/>
              </w:rPr>
              <w:t>"Болашак" халықаралық стипендиясын тағайындау үшін басым мамандықтар тізбесіне сәйкес мамандықтың толық атауы және коды/Полное наименование специальности и код согласно Перечню приоритетных специальностей для присуждения международной стипендии "Болашак"</w:t>
            </w:r>
          </w:p>
          <w:bookmarkEnd w:id="46"/>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47"/>
          <w:p>
            <w:pPr>
              <w:spacing w:after="20"/>
              <w:ind w:left="20"/>
              <w:jc w:val="both"/>
            </w:pPr>
            <w:r>
              <w:rPr>
                <w:rFonts w:ascii="Times New Roman"/>
                <w:b w:val="false"/>
                <w:i w:val="false"/>
                <w:color w:val="000000"/>
                <w:sz w:val="20"/>
              </w:rPr>
              <w:t>
</w:t>
            </w:r>
            <w:r>
              <w:rPr>
                <w:rFonts w:ascii="Times New Roman"/>
                <w:b w:val="false"/>
                <w:i w:val="false"/>
                <w:color w:val="000000"/>
                <w:sz w:val="20"/>
              </w:rPr>
              <w:t>Шетелдегі жоғары оқу орны/шетелдік ұйым*/ Высшее учебное заведение за рубежом/зарубежная организация</w:t>
            </w:r>
          </w:p>
          <w:bookmarkEnd w:id="47"/>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*Шетелдік жоғары оқу орындарына/мекемелерге оқу/тағылымдамадан өту үшін өз беттерінше түскен тұлғалар толтырады/*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48"/>
          <w:p>
            <w:pPr>
              <w:spacing w:after="20"/>
              <w:ind w:left="20"/>
              <w:jc w:val="both"/>
            </w:pPr>
            <w:r>
              <w:rPr>
                <w:rFonts w:ascii="Times New Roman"/>
                <w:b w:val="false"/>
                <w:i w:val="false"/>
                <w:color w:val="000000"/>
                <w:sz w:val="20"/>
              </w:rPr>
              <w:t>
</w:t>
            </w:r>
            <w:r>
              <w:rPr>
                <w:rFonts w:ascii="Times New Roman"/>
                <w:b w:val="false"/>
                <w:i w:val="false"/>
                <w:color w:val="000000"/>
                <w:sz w:val="20"/>
              </w:rPr>
              <w:t>Бұл кестені "Халықаралық бағдарламалар орталығы" АҚ қызметкерлері толтырады/Данная таблица заполняется работниками АО "Центр международных программ"</w:t>
            </w:r>
          </w:p>
          <w:bookmarkEnd w:id="48"/>
          <w:p>
            <w:pPr>
              <w:spacing w:after="20"/>
              <w:ind w:left="20"/>
              <w:jc w:val="both"/>
            </w:pPr>
            <w:r>
              <w:rPr>
                <w:rFonts w:ascii="Times New Roman"/>
                <w:b w:val="false"/>
                <w:i w:val="false"/>
                <w:color w:val="000000"/>
                <w:sz w:val="20"/>
              </w:rPr>
              <w:t>
Ескертпелер/Замечания</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Тексерді/Проверил</w:t>
            </w:r>
          </w:p>
          <w:p>
            <w:pPr>
              <w:spacing w:after="20"/>
              <w:ind w:left="20"/>
              <w:jc w:val="both"/>
            </w:pPr>
            <w:r>
              <w:rPr>
                <w:rFonts w:ascii="Times New Roman"/>
                <w:b w:val="false"/>
                <w:i w:val="false"/>
                <w:color w:val="000000"/>
                <w:sz w:val="20"/>
              </w:rPr>
              <w:t>________________________ ___________________ ___________ _____________</w:t>
            </w:r>
          </w:p>
          <w:p>
            <w:pPr>
              <w:spacing w:after="20"/>
              <w:ind w:left="20"/>
              <w:jc w:val="both"/>
            </w:pPr>
            <w:r>
              <w:rPr>
                <w:rFonts w:ascii="Times New Roman"/>
                <w:b w:val="false"/>
                <w:i w:val="false"/>
                <w:color w:val="000000"/>
                <w:sz w:val="20"/>
              </w:rPr>
              <w:t>Тегі/Аты/Әкесінің аты/Ф.И.О. Лауазымы/Должность Қолы/Подпись Тексерілген күні/</w:t>
            </w:r>
          </w:p>
          <w:p>
            <w:pPr>
              <w:spacing w:after="20"/>
              <w:ind w:left="20"/>
              <w:jc w:val="both"/>
            </w:pPr>
            <w:r>
              <w:rPr>
                <w:rFonts w:ascii="Times New Roman"/>
                <w:b w:val="false"/>
                <w:i w:val="false"/>
                <w:color w:val="000000"/>
                <w:sz w:val="20"/>
              </w:rPr>
              <w:t>Дата проверки</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49"/>
          <w:p>
            <w:pPr>
              <w:spacing w:after="20"/>
              <w:ind w:left="20"/>
              <w:jc w:val="both"/>
            </w:pPr>
            <w:r>
              <w:rPr>
                <w:rFonts w:ascii="Times New Roman"/>
                <w:b w:val="false"/>
                <w:i w:val="false"/>
                <w:color w:val="000000"/>
                <w:sz w:val="20"/>
              </w:rPr>
              <w:t>
</w:t>
            </w:r>
            <w:r>
              <w:rPr>
                <w:rFonts w:ascii="Times New Roman"/>
                <w:b w:val="false"/>
                <w:i w:val="false"/>
                <w:color w:val="000000"/>
                <w:sz w:val="20"/>
              </w:rPr>
              <w:t>1. ЖЕКЕ АҚПАРАТ/ЛИЧНАЯ ИНФОРМАЦИЯ</w:t>
            </w:r>
          </w:p>
          <w:bookmarkEnd w:id="49"/>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0"/>
          <w:p>
            <w:pPr>
              <w:spacing w:after="20"/>
              <w:ind w:left="20"/>
              <w:jc w:val="both"/>
            </w:pPr>
            <w:r>
              <w:rPr>
                <w:rFonts w:ascii="Times New Roman"/>
                <w:b w:val="false"/>
                <w:i w:val="false"/>
                <w:color w:val="000000"/>
                <w:sz w:val="20"/>
              </w:rPr>
              <w:t>
</w:t>
            </w:r>
            <w:r>
              <w:rPr>
                <w:rFonts w:ascii="Times New Roman"/>
                <w:b w:val="false"/>
                <w:i w:val="false"/>
                <w:color w:val="000000"/>
                <w:sz w:val="20"/>
              </w:rPr>
              <w:t>1. Жеке куәліктің деректері/Данные удостоверения личности</w:t>
            </w:r>
          </w:p>
          <w:bookmarkEnd w:id="50"/>
          <w:p>
            <w:pPr>
              <w:spacing w:after="20"/>
              <w:ind w:left="20"/>
              <w:jc w:val="both"/>
            </w:pPr>
            <w:r>
              <w:rPr>
                <w:rFonts w:ascii="Times New Roman"/>
                <w:b w:val="false"/>
                <w:i w:val="false"/>
                <w:color w:val="000000"/>
                <w:sz w:val="20"/>
              </w:rPr>
              <w:t>Нөмірі/Номер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Берген мекеме/Кем выдан</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Берілген күні - қолданылу мерзімі/ Дата выдачи - срок действия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0"/>
              <w:ind w:left="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1"/>
          <w:p>
            <w:pPr>
              <w:spacing w:after="20"/>
              <w:ind w:left="20"/>
              <w:jc w:val="both"/>
            </w:pPr>
            <w:r>
              <w:rPr>
                <w:rFonts w:ascii="Times New Roman"/>
                <w:b w:val="false"/>
                <w:i w:val="false"/>
                <w:color w:val="000000"/>
                <w:sz w:val="20"/>
              </w:rPr>
              <w:t>
2. Төлқұжат деректері/</w:t>
            </w:r>
          </w:p>
          <w:bookmarkEnd w:id="51"/>
          <w:p>
            <w:pPr>
              <w:spacing w:after="20"/>
              <w:ind w:left="20"/>
              <w:jc w:val="both"/>
            </w:pPr>
            <w:r>
              <w:rPr>
                <w:rFonts w:ascii="Times New Roman"/>
                <w:b w:val="false"/>
                <w:i w:val="false"/>
                <w:color w:val="000000"/>
                <w:sz w:val="20"/>
              </w:rPr>
              <w:t>Паспортные данные</w:t>
            </w:r>
          </w:p>
          <w:p>
            <w:pPr>
              <w:spacing w:after="20"/>
              <w:ind w:left="20"/>
              <w:jc w:val="both"/>
            </w:pPr>
            <w:r>
              <w:rPr>
                <w:rFonts w:ascii="Times New Roman"/>
                <w:b w:val="false"/>
                <w:i w:val="false"/>
                <w:color w:val="000000"/>
                <w:sz w:val="20"/>
              </w:rPr>
              <w:t>Нөмірі/Номер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Берген мекеме/Кем выдан</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Берілген күні - қолданылу мерзімі/Дата выдачи – срок действия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0"/>
              <w:ind w:left="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2"/>
          <w:p>
            <w:pPr>
              <w:spacing w:after="20"/>
              <w:ind w:left="20"/>
              <w:jc w:val="both"/>
            </w:pPr>
            <w:r>
              <w:rPr>
                <w:rFonts w:ascii="Times New Roman"/>
                <w:b w:val="false"/>
                <w:i w:val="false"/>
                <w:color w:val="000000"/>
                <w:sz w:val="20"/>
              </w:rPr>
              <w:t>
</w:t>
            </w:r>
            <w:r>
              <w:rPr>
                <w:rFonts w:ascii="Times New Roman"/>
                <w:b w:val="false"/>
                <w:i w:val="false"/>
                <w:color w:val="000000"/>
                <w:sz w:val="20"/>
              </w:rPr>
              <w:t>3. Сәйкестендіру нөмірі/Идентификационный номер</w:t>
            </w:r>
          </w:p>
          <w:bookmarkEnd w:id="52"/>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5. Туған күні/айы/жылы/День/месяц/год рождения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53"/>
          <w:p>
            <w:pPr>
              <w:spacing w:after="20"/>
              <w:ind w:left="20"/>
              <w:jc w:val="both"/>
            </w:pPr>
            <w:r>
              <w:rPr>
                <w:rFonts w:ascii="Times New Roman"/>
                <w:b w:val="false"/>
                <w:i w:val="false"/>
                <w:color w:val="000000"/>
                <w:sz w:val="20"/>
              </w:rPr>
              <w:t>
4. Туған жері/Место рождения/</w:t>
            </w:r>
          </w:p>
          <w:bookmarkEnd w:id="53"/>
          <w:p>
            <w:pPr>
              <w:spacing w:after="20"/>
              <w:ind w:left="20"/>
              <w:jc w:val="both"/>
            </w:pPr>
            <w:r>
              <w:rPr>
                <w:rFonts w:ascii="Times New Roman"/>
                <w:b w:val="false"/>
                <w:i w:val="false"/>
                <w:color w:val="000000"/>
                <w:sz w:val="20"/>
              </w:rPr>
              <w:t xml:space="preserve">Ауыл/Село/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Отбасылық жағдайы/Семейное положение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54"/>
                <w:p>
                  <w:pPr>
                    <w:spacing w:after="20"/>
                    <w:ind w:left="20"/>
                    <w:jc w:val="both"/>
                  </w:pPr>
                  <w:r>
                    <w:rPr>
                      <w:rFonts w:ascii="Times New Roman"/>
                      <w:b w:val="false"/>
                      <w:i w:val="false"/>
                      <w:color w:val="000000"/>
                      <w:sz w:val="20"/>
                    </w:rPr>
                    <w:t>
</w:t>
                  </w:r>
                  <w:r>
                    <w:rPr>
                      <w:rFonts w:ascii="Times New Roman"/>
                      <w:b w:val="false"/>
                      <w:i w:val="false"/>
                      <w:color w:val="000000"/>
                      <w:sz w:val="20"/>
                    </w:rPr>
                    <w:t>7. Ұлты/Национальность</w:t>
                  </w:r>
                </w:p>
                <w:bookmarkEnd w:id="5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55"/>
          <w:p>
            <w:pPr>
              <w:spacing w:after="20"/>
              <w:ind w:left="20"/>
              <w:jc w:val="both"/>
            </w:pPr>
            <w:r>
              <w:rPr>
                <w:rFonts w:ascii="Times New Roman"/>
                <w:b w:val="false"/>
                <w:i w:val="false"/>
                <w:color w:val="000000"/>
                <w:sz w:val="20"/>
              </w:rPr>
              <w:t>
</w:t>
            </w:r>
            <w:r>
              <w:rPr>
                <w:rFonts w:ascii="Times New Roman"/>
                <w:b w:val="false"/>
                <w:i w:val="false"/>
                <w:color w:val="000000"/>
                <w:sz w:val="20"/>
              </w:rPr>
              <w:t>8. *Байланыс деректері /Контактные данные</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w:t>
            </w:r>
          </w:p>
          <w:p>
            <w:pPr>
              <w:spacing w:after="20"/>
              <w:ind w:left="20"/>
              <w:jc w:val="both"/>
            </w:pPr>
            <w:r>
              <w:rPr>
                <w:rFonts w:ascii="Times New Roman"/>
                <w:b w:val="false"/>
                <w:i w:val="false"/>
                <w:color w:val="000000"/>
                <w:sz w:val="20"/>
              </w:rPr>
              <w:t>
* 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56"/>
          <w:p>
            <w:pPr>
              <w:spacing w:after="20"/>
              <w:ind w:left="20"/>
              <w:jc w:val="both"/>
            </w:pPr>
            <w:r>
              <w:rPr>
                <w:rFonts w:ascii="Times New Roman"/>
                <w:b w:val="false"/>
                <w:i w:val="false"/>
                <w:color w:val="000000"/>
                <w:sz w:val="20"/>
              </w:rPr>
              <w:t>
</w:t>
            </w:r>
            <w:r>
              <w:rPr>
                <w:rFonts w:ascii="Times New Roman"/>
                <w:b w:val="false"/>
                <w:i w:val="false"/>
                <w:color w:val="000000"/>
                <w:sz w:val="20"/>
              </w:rPr>
              <w:t>Коды, үй телефоны/Код, домашний телефон/</w:t>
            </w:r>
          </w:p>
          <w:bookmarkEnd w:id="56"/>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7"/>
          <w:p>
            <w:pPr>
              <w:spacing w:after="20"/>
              <w:ind w:left="20"/>
              <w:jc w:val="both"/>
            </w:pPr>
            <w:r>
              <w:rPr>
                <w:rFonts w:ascii="Times New Roman"/>
                <w:b w:val="false"/>
                <w:i w:val="false"/>
                <w:color w:val="000000"/>
                <w:sz w:val="20"/>
              </w:rPr>
              <w:t>
Ұялы телефонының нөмірі/ Сотовый номер телефона</w:t>
            </w:r>
          </w:p>
          <w:bookmarkEnd w:id="57"/>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58"/>
          <w:p>
            <w:pPr>
              <w:spacing w:after="20"/>
              <w:ind w:left="20"/>
              <w:jc w:val="both"/>
            </w:pPr>
            <w:r>
              <w:rPr>
                <w:rFonts w:ascii="Times New Roman"/>
                <w:b w:val="false"/>
                <w:i w:val="false"/>
                <w:color w:val="000000"/>
                <w:sz w:val="20"/>
              </w:rPr>
              <w:t>
</w:t>
            </w:r>
            <w:r>
              <w:rPr>
                <w:rFonts w:ascii="Times New Roman"/>
                <w:b w:val="false"/>
                <w:i w:val="false"/>
                <w:color w:val="000000"/>
                <w:sz w:val="20"/>
              </w:rPr>
              <w:t>Коды, жұмыс телефоны/Код, рабочий телефон</w:t>
            </w:r>
          </w:p>
          <w:bookmarkEnd w:id="58"/>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59"/>
          <w:p>
            <w:pPr>
              <w:spacing w:after="20"/>
              <w:ind w:left="20"/>
              <w:jc w:val="both"/>
            </w:pPr>
            <w:r>
              <w:rPr>
                <w:rFonts w:ascii="Times New Roman"/>
                <w:b w:val="false"/>
                <w:i w:val="false"/>
                <w:color w:val="000000"/>
                <w:sz w:val="20"/>
              </w:rPr>
              <w:t>
Қосымша байланыс телефондары/Дополнительные телефоны</w:t>
            </w:r>
          </w:p>
          <w:bookmarkEnd w:id="59"/>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60"/>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60"/>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(Электрондық поштаңызды үнемі тексеру қажет/Необходимо регулярно проверять электронную почту)</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e-mail / Дополнительный e-mail</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61"/>
          <w:p>
            <w:pPr>
              <w:spacing w:after="20"/>
              <w:ind w:left="20"/>
              <w:jc w:val="both"/>
            </w:pPr>
            <w:r>
              <w:rPr>
                <w:rFonts w:ascii="Times New Roman"/>
                <w:b w:val="false"/>
                <w:i w:val="false"/>
                <w:color w:val="000000"/>
                <w:sz w:val="20"/>
              </w:rPr>
              <w:t>
</w:t>
            </w:r>
            <w:r>
              <w:rPr>
                <w:rFonts w:ascii="Times New Roman"/>
                <w:b w:val="false"/>
                <w:i w:val="false"/>
                <w:color w:val="000000"/>
                <w:sz w:val="20"/>
              </w:rPr>
              <w:t>9. Тұрғылықты орны (толық мекенжайы, индексі)/</w:t>
            </w:r>
          </w:p>
          <w:bookmarkEnd w:id="61"/>
          <w:p>
            <w:pPr>
              <w:spacing w:after="20"/>
              <w:ind w:left="20"/>
              <w:jc w:val="both"/>
            </w:pPr>
            <w:r>
              <w:rPr>
                <w:rFonts w:ascii="Times New Roman"/>
                <w:b w:val="false"/>
                <w:i w:val="false"/>
                <w:color w:val="000000"/>
                <w:sz w:val="20"/>
              </w:rPr>
              <w:t>Место проживания (полный адрес, индекс)</w:t>
            </w:r>
          </w:p>
          <w:p>
            <w:pPr>
              <w:spacing w:after="20"/>
              <w:ind w:left="20"/>
              <w:jc w:val="both"/>
            </w:pPr>
            <w:r>
              <w:rPr>
                <w:rFonts w:ascii="Times New Roman"/>
                <w:b w:val="false"/>
                <w:i w:val="false"/>
                <w:color w:val="000000"/>
                <w:sz w:val="20"/>
              </w:rPr>
              <w:t>Ел /Страна _____________________________</w:t>
            </w:r>
          </w:p>
          <w:p>
            <w:pPr>
              <w:spacing w:after="20"/>
              <w:ind w:left="20"/>
              <w:jc w:val="both"/>
            </w:pPr>
            <w:r>
              <w:rPr>
                <w:rFonts w:ascii="Times New Roman"/>
                <w:b w:val="false"/>
                <w:i w:val="false"/>
                <w:color w:val="000000"/>
                <w:sz w:val="20"/>
              </w:rPr>
              <w:t>Облысы /Область _______________________</w:t>
            </w:r>
          </w:p>
          <w:p>
            <w:pPr>
              <w:spacing w:after="20"/>
              <w:ind w:left="20"/>
              <w:jc w:val="both"/>
            </w:pPr>
            <w:r>
              <w:rPr>
                <w:rFonts w:ascii="Times New Roman"/>
                <w:b w:val="false"/>
                <w:i w:val="false"/>
                <w:color w:val="000000"/>
                <w:sz w:val="20"/>
              </w:rPr>
              <w:t>Аудан/ Район __________________________</w:t>
            </w:r>
          </w:p>
          <w:p>
            <w:pPr>
              <w:spacing w:after="20"/>
              <w:ind w:left="20"/>
              <w:jc w:val="both"/>
            </w:pPr>
            <w:r>
              <w:rPr>
                <w:rFonts w:ascii="Times New Roman"/>
                <w:b w:val="false"/>
                <w:i w:val="false"/>
                <w:color w:val="000000"/>
                <w:sz w:val="20"/>
              </w:rPr>
              <w:t>Қала/ауыл/Город/село___________________</w:t>
            </w:r>
          </w:p>
          <w:p>
            <w:pPr>
              <w:spacing w:after="20"/>
              <w:ind w:left="20"/>
              <w:jc w:val="both"/>
            </w:pPr>
            <w:r>
              <w:rPr>
                <w:rFonts w:ascii="Times New Roman"/>
                <w:b w:val="false"/>
                <w:i w:val="false"/>
                <w:color w:val="000000"/>
                <w:sz w:val="20"/>
              </w:rPr>
              <w:t>Көше/Улица____________________________</w:t>
            </w:r>
          </w:p>
          <w:p>
            <w:pPr>
              <w:spacing w:after="20"/>
              <w:ind w:left="20"/>
              <w:jc w:val="both"/>
            </w:pPr>
            <w:r>
              <w:rPr>
                <w:rFonts w:ascii="Times New Roman"/>
                <w:b w:val="false"/>
                <w:i w:val="false"/>
                <w:color w:val="000000"/>
                <w:sz w:val="20"/>
              </w:rPr>
              <w:t>Үй/Дом ____Блок/Блок ___ Пәтер/Квартира 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Место прописки (полный адрес, индекс)</w:t>
            </w:r>
          </w:p>
          <w:p>
            <w:pPr>
              <w:spacing w:after="20"/>
              <w:ind w:left="20"/>
              <w:jc w:val="both"/>
            </w:pPr>
            <w:r>
              <w:rPr>
                <w:rFonts w:ascii="Times New Roman"/>
                <w:b w:val="false"/>
                <w:i w:val="false"/>
                <w:color w:val="000000"/>
                <w:sz w:val="20"/>
              </w:rPr>
              <w:t>Ел/Страна _________________________</w:t>
            </w:r>
          </w:p>
          <w:p>
            <w:pPr>
              <w:spacing w:after="20"/>
              <w:ind w:left="20"/>
              <w:jc w:val="both"/>
            </w:pPr>
            <w:r>
              <w:rPr>
                <w:rFonts w:ascii="Times New Roman"/>
                <w:b w:val="false"/>
                <w:i w:val="false"/>
                <w:color w:val="000000"/>
                <w:sz w:val="20"/>
              </w:rPr>
              <w:t>Облысы / Область ___________________</w:t>
            </w:r>
          </w:p>
          <w:p>
            <w:pPr>
              <w:spacing w:after="20"/>
              <w:ind w:left="20"/>
              <w:jc w:val="both"/>
            </w:pPr>
            <w:r>
              <w:rPr>
                <w:rFonts w:ascii="Times New Roman"/>
                <w:b w:val="false"/>
                <w:i w:val="false"/>
                <w:color w:val="000000"/>
                <w:sz w:val="20"/>
              </w:rPr>
              <w:t>Аудан/Район __________________________</w:t>
            </w:r>
          </w:p>
          <w:p>
            <w:pPr>
              <w:spacing w:after="20"/>
              <w:ind w:left="20"/>
              <w:jc w:val="both"/>
            </w:pPr>
            <w:r>
              <w:rPr>
                <w:rFonts w:ascii="Times New Roman"/>
                <w:b w:val="false"/>
                <w:i w:val="false"/>
                <w:color w:val="000000"/>
                <w:sz w:val="20"/>
              </w:rPr>
              <w:t>Қала/ауыл/Город/село ______________________</w:t>
            </w:r>
          </w:p>
          <w:p>
            <w:pPr>
              <w:spacing w:after="20"/>
              <w:ind w:left="20"/>
              <w:jc w:val="both"/>
            </w:pPr>
            <w:r>
              <w:rPr>
                <w:rFonts w:ascii="Times New Roman"/>
                <w:b w:val="false"/>
                <w:i w:val="false"/>
                <w:color w:val="000000"/>
                <w:sz w:val="20"/>
              </w:rPr>
              <w:t>Көше/Улица _______________________________</w:t>
            </w:r>
          </w:p>
          <w:p>
            <w:pPr>
              <w:spacing w:after="20"/>
              <w:ind w:left="20"/>
              <w:jc w:val="both"/>
            </w:pPr>
            <w:r>
              <w:rPr>
                <w:rFonts w:ascii="Times New Roman"/>
                <w:b w:val="false"/>
                <w:i w:val="false"/>
                <w:color w:val="000000"/>
                <w:sz w:val="20"/>
              </w:rPr>
              <w:t>Үй/Дом ____ Блок/Блок ____ Пәтер/Квартира 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62"/>
          <w:p>
            <w:pPr>
              <w:spacing w:after="20"/>
              <w:ind w:left="20"/>
              <w:jc w:val="both"/>
            </w:pPr>
            <w:r>
              <w:rPr>
                <w:rFonts w:ascii="Times New Roman"/>
                <w:b w:val="false"/>
                <w:i w:val="false"/>
                <w:color w:val="000000"/>
                <w:sz w:val="20"/>
              </w:rPr>
              <w:t>
</w:t>
            </w:r>
            <w:r>
              <w:rPr>
                <w:rFonts w:ascii="Times New Roman"/>
                <w:b w:val="false"/>
                <w:i w:val="false"/>
                <w:color w:val="000000"/>
                <w:sz w:val="20"/>
              </w:rPr>
              <w:t>/*Міндетті түрде толтырылады/*Заполняется в обязательном порядке</w:t>
            </w:r>
          </w:p>
          <w:bookmarkEnd w:id="62"/>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63"/>
          <w:p>
            <w:pPr>
              <w:spacing w:after="20"/>
              <w:ind w:left="20"/>
              <w:jc w:val="both"/>
            </w:pPr>
            <w:r>
              <w:rPr>
                <w:rFonts w:ascii="Times New Roman"/>
                <w:b w:val="false"/>
                <w:i w:val="false"/>
                <w:color w:val="000000"/>
                <w:sz w:val="20"/>
              </w:rPr>
              <w:t>
</w:t>
            </w:r>
            <w:r>
              <w:rPr>
                <w:rFonts w:ascii="Times New Roman"/>
                <w:b w:val="false"/>
                <w:i w:val="false"/>
                <w:color w:val="000000"/>
                <w:sz w:val="20"/>
              </w:rPr>
              <w:t>11. Жақын туған-туысқандары/ата-анасы/жұбайы/балалары туралы мәліметтер/Сведения о ближайших родственниках/родители/супруг(а)/дети:</w:t>
            </w:r>
          </w:p>
          <w:bookmarkEnd w:id="6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64"/>
          <w:p>
            <w:pPr>
              <w:spacing w:after="20"/>
              <w:ind w:left="20"/>
              <w:jc w:val="both"/>
            </w:pPr>
            <w:r>
              <w:rPr>
                <w:rFonts w:ascii="Times New Roman"/>
                <w:b w:val="false"/>
                <w:i w:val="false"/>
                <w:color w:val="000000"/>
                <w:sz w:val="20"/>
              </w:rPr>
              <w:t>
</w:t>
            </w:r>
            <w:r>
              <w:rPr>
                <w:rFonts w:ascii="Times New Roman"/>
                <w:b w:val="false"/>
                <w:i w:val="false"/>
                <w:color w:val="000000"/>
                <w:sz w:val="20"/>
              </w:rPr>
              <w:t>Туысқандық дәрежесі/ Степень родства</w:t>
            </w:r>
          </w:p>
          <w:bookmarkEnd w:id="64"/>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65"/>
          <w:p>
            <w:pPr>
              <w:spacing w:after="20"/>
              <w:ind w:left="20"/>
              <w:jc w:val="both"/>
            </w:pPr>
            <w:r>
              <w:rPr>
                <w:rFonts w:ascii="Times New Roman"/>
                <w:b w:val="false"/>
                <w:i w:val="false"/>
                <w:color w:val="000000"/>
                <w:sz w:val="20"/>
              </w:rPr>
              <w:t>
Аты-жөні, әкесінің аты (болған жағдайда)/</w:t>
            </w:r>
          </w:p>
          <w:bookmarkEnd w:id="65"/>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66"/>
          <w:p>
            <w:pPr>
              <w:spacing w:after="20"/>
              <w:ind w:left="20"/>
              <w:jc w:val="both"/>
            </w:pPr>
            <w:r>
              <w:rPr>
                <w:rFonts w:ascii="Times New Roman"/>
                <w:b w:val="false"/>
                <w:i w:val="false"/>
                <w:color w:val="000000"/>
                <w:sz w:val="20"/>
              </w:rPr>
              <w:t>
Жұмыс/оқу орны,</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қызметі, қызметтік телефоны/Место работы /учебы/,</w:t>
            </w:r>
          </w:p>
          <w:p>
            <w:pPr>
              <w:spacing w:after="20"/>
              <w:ind w:left="20"/>
              <w:jc w:val="both"/>
            </w:pPr>
            <w:r>
              <w:rPr>
                <w:rFonts w:ascii="Times New Roman"/>
                <w:b w:val="false"/>
                <w:i w:val="false"/>
                <w:color w:val="000000"/>
                <w:sz w:val="20"/>
              </w:rPr>
              <w:t>
должность,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67"/>
          <w:p>
            <w:pPr>
              <w:spacing w:after="20"/>
              <w:ind w:left="20"/>
              <w:jc w:val="both"/>
            </w:pPr>
            <w:r>
              <w:rPr>
                <w:rFonts w:ascii="Times New Roman"/>
                <w:b w:val="false"/>
                <w:i w:val="false"/>
                <w:color w:val="000000"/>
                <w:sz w:val="20"/>
              </w:rPr>
              <w:t>
Үй мекенжайы,</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қаланың/өңірінің коды, телефон/ Домашний адрес, код города/</w:t>
            </w:r>
          </w:p>
          <w:p>
            <w:pPr>
              <w:spacing w:after="20"/>
              <w:ind w:left="20"/>
              <w:jc w:val="both"/>
            </w:pPr>
            <w:r>
              <w:rPr>
                <w:rFonts w:ascii="Times New Roman"/>
                <w:b w:val="false"/>
                <w:i w:val="false"/>
                <w:color w:val="000000"/>
                <w:sz w:val="20"/>
              </w:rPr>
              <w:t>
региона, телефон</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68"/>
          <w:p>
            <w:pPr>
              <w:spacing w:after="20"/>
              <w:ind w:left="20"/>
              <w:jc w:val="both"/>
            </w:pPr>
            <w:r>
              <w:rPr>
                <w:rFonts w:ascii="Times New Roman"/>
                <w:b w:val="false"/>
                <w:i w:val="false"/>
                <w:color w:val="000000"/>
                <w:sz w:val="20"/>
              </w:rPr>
              <w:t>
</w:t>
            </w:r>
            <w:r>
              <w:rPr>
                <w:rFonts w:ascii="Times New Roman"/>
                <w:b w:val="false"/>
                <w:i w:val="false"/>
                <w:color w:val="000000"/>
                <w:sz w:val="20"/>
              </w:rPr>
              <w:t>Әкесі/ Отец</w:t>
            </w:r>
          </w:p>
          <w:bookmarkEnd w:id="68"/>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69"/>
          <w:p>
            <w:pPr>
              <w:spacing w:after="20"/>
              <w:ind w:left="20"/>
              <w:jc w:val="both"/>
            </w:pPr>
            <w:r>
              <w:rPr>
                <w:rFonts w:ascii="Times New Roman"/>
                <w:b w:val="false"/>
                <w:i w:val="false"/>
                <w:color w:val="000000"/>
                <w:sz w:val="20"/>
              </w:rPr>
              <w:t>
</w:t>
            </w:r>
            <w:r>
              <w:rPr>
                <w:rFonts w:ascii="Times New Roman"/>
                <w:b w:val="false"/>
                <w:i w:val="false"/>
                <w:color w:val="000000"/>
                <w:sz w:val="20"/>
              </w:rPr>
              <w:t>Анасы/Мать</w:t>
            </w:r>
          </w:p>
          <w:bookmarkEnd w:id="69"/>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0"/>
          <w:p>
            <w:pPr>
              <w:spacing w:after="20"/>
              <w:ind w:left="20"/>
              <w:jc w:val="both"/>
            </w:pPr>
            <w:r>
              <w:rPr>
                <w:rFonts w:ascii="Times New Roman"/>
                <w:b w:val="false"/>
                <w:i w:val="false"/>
                <w:color w:val="000000"/>
                <w:sz w:val="20"/>
              </w:rPr>
              <w:t>
</w:t>
            </w:r>
            <w:r>
              <w:rPr>
                <w:rFonts w:ascii="Times New Roman"/>
                <w:b w:val="false"/>
                <w:i w:val="false"/>
                <w:color w:val="000000"/>
                <w:sz w:val="20"/>
              </w:rPr>
              <w:t>Жұбайы/ Супруг(а)</w:t>
            </w:r>
          </w:p>
          <w:bookmarkEnd w:id="70"/>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71"/>
          <w:p>
            <w:pPr>
              <w:spacing w:after="20"/>
              <w:ind w:left="20"/>
              <w:jc w:val="both"/>
            </w:pPr>
            <w:r>
              <w:rPr>
                <w:rFonts w:ascii="Times New Roman"/>
                <w:b w:val="false"/>
                <w:i w:val="false"/>
                <w:color w:val="000000"/>
                <w:sz w:val="20"/>
              </w:rPr>
              <w:t>
</w:t>
            </w:r>
            <w:r>
              <w:rPr>
                <w:rFonts w:ascii="Times New Roman"/>
                <w:b w:val="false"/>
                <w:i w:val="false"/>
                <w:color w:val="000000"/>
                <w:sz w:val="20"/>
              </w:rPr>
              <w:t>Балалары/ Дети</w:t>
            </w:r>
          </w:p>
          <w:bookmarkEnd w:id="71"/>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2"/>
          <w:p>
            <w:pPr>
              <w:spacing w:after="20"/>
              <w:ind w:left="20"/>
              <w:jc w:val="both"/>
            </w:pPr>
            <w:r>
              <w:rPr>
                <w:rFonts w:ascii="Times New Roman"/>
                <w:b w:val="false"/>
                <w:i w:val="false"/>
                <w:color w:val="000000"/>
                <w:sz w:val="20"/>
              </w:rPr>
              <w:t>
</w:t>
            </w:r>
            <w:r>
              <w:rPr>
                <w:rFonts w:ascii="Times New Roman"/>
                <w:b w:val="false"/>
                <w:i w:val="false"/>
                <w:color w:val="000000"/>
                <w:sz w:val="20"/>
              </w:rPr>
              <w:t>2. БІЛІМІ/ОБРАЗОВАНИЕ</w:t>
            </w:r>
          </w:p>
          <w:bookmarkEnd w:id="72"/>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73"/>
          <w:p>
            <w:pPr>
              <w:spacing w:after="20"/>
              <w:ind w:left="20"/>
              <w:jc w:val="both"/>
            </w:pPr>
            <w:r>
              <w:rPr>
                <w:rFonts w:ascii="Times New Roman"/>
                <w:b w:val="false"/>
                <w:i w:val="false"/>
                <w:color w:val="000000"/>
                <w:sz w:val="20"/>
              </w:rPr>
              <w:t>
</w:t>
            </w:r>
            <w:r>
              <w:rPr>
                <w:rFonts w:ascii="Times New Roman"/>
                <w:b w:val="false"/>
                <w:i w:val="false"/>
                <w:color w:val="000000"/>
                <w:sz w:val="20"/>
              </w:rPr>
              <w:t>12. Жоғары білім/Высшее образование</w:t>
            </w:r>
          </w:p>
          <w:bookmarkEnd w:id="73"/>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74"/>
          <w:p>
            <w:pPr>
              <w:spacing w:after="20"/>
              <w:ind w:left="20"/>
              <w:jc w:val="both"/>
            </w:pPr>
            <w:r>
              <w:rPr>
                <w:rFonts w:ascii="Times New Roman"/>
                <w:b w:val="false"/>
                <w:i w:val="false"/>
                <w:color w:val="000000"/>
                <w:sz w:val="20"/>
              </w:rPr>
              <w:t>
</w:t>
            </w:r>
            <w:r>
              <w:rPr>
                <w:rFonts w:ascii="Times New Roman"/>
                <w:b w:val="false"/>
                <w:i w:val="false"/>
                <w:color w:val="000000"/>
                <w:sz w:val="20"/>
              </w:rPr>
              <w:t>Жоғары білім беру ұйымының атауы/Наименование организации высшего образования</w:t>
            </w:r>
          </w:p>
          <w:bookmarkEnd w:id="74"/>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орналасқан жері/ Местонахождение организации высшего образования</w:t>
            </w:r>
          </w:p>
          <w:p>
            <w:pPr>
              <w:spacing w:after="20"/>
              <w:ind w:left="20"/>
              <w:jc w:val="both"/>
            </w:pPr>
            <w:r>
              <w:rPr>
                <w:rFonts w:ascii="Times New Roman"/>
                <w:b w:val="false"/>
                <w:i w:val="false"/>
                <w:color w:val="000000"/>
                <w:sz w:val="20"/>
              </w:rPr>
              <w:t>Облысы/Область _____________________________</w:t>
            </w:r>
          </w:p>
          <w:p>
            <w:pPr>
              <w:spacing w:after="20"/>
              <w:ind w:left="20"/>
              <w:jc w:val="both"/>
            </w:pPr>
            <w:r>
              <w:rPr>
                <w:rFonts w:ascii="Times New Roman"/>
                <w:b w:val="false"/>
                <w:i w:val="false"/>
                <w:color w:val="000000"/>
                <w:sz w:val="20"/>
              </w:rPr>
              <w:t>_____________________________________________</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75"/>
          <w:p>
            <w:pPr>
              <w:spacing w:after="20"/>
              <w:ind w:left="20"/>
              <w:jc w:val="both"/>
            </w:pPr>
            <w:r>
              <w:rPr>
                <w:rFonts w:ascii="Times New Roman"/>
                <w:b w:val="false"/>
                <w:i w:val="false"/>
                <w:color w:val="000000"/>
                <w:sz w:val="20"/>
              </w:rPr>
              <w:t>
</w:t>
            </w:r>
            <w:r>
              <w:rPr>
                <w:rFonts w:ascii="Times New Roman"/>
                <w:b w:val="false"/>
                <w:i w:val="false"/>
                <w:color w:val="000000"/>
                <w:sz w:val="20"/>
              </w:rPr>
              <w:t>Оқу бағдарламасы/Программа обучения</w:t>
            </w:r>
          </w:p>
          <w:bookmarkEnd w:id="75"/>
          <w:p>
            <w:pPr>
              <w:spacing w:after="20"/>
              <w:ind w:left="2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76"/>
          <w:p>
            <w:pPr>
              <w:spacing w:after="20"/>
              <w:ind w:left="20"/>
              <w:jc w:val="both"/>
            </w:pPr>
            <w:r>
              <w:rPr>
                <w:rFonts w:ascii="Times New Roman"/>
                <w:b w:val="false"/>
                <w:i w:val="false"/>
                <w:color w:val="000000"/>
                <w:sz w:val="20"/>
              </w:rPr>
              <w:t>
Диплом қосымшасы бойынша орташа балы/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Средний балл по приложению к диплому</w:t>
            </w: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p>
          <w:p>
            <w:pPr>
              <w:spacing w:after="20"/>
              <w:ind w:left="2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15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из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p>
          <w:p>
            <w:pPr>
              <w:spacing w:after="20"/>
              <w:ind w:left="2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15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77"/>
          <w:p>
            <w:pPr>
              <w:spacing w:after="20"/>
              <w:ind w:left="20"/>
              <w:jc w:val="both"/>
            </w:pPr>
            <w:r>
              <w:rPr>
                <w:rFonts w:ascii="Times New Roman"/>
                <w:b w:val="false"/>
                <w:i w:val="false"/>
                <w:color w:val="000000"/>
                <w:sz w:val="20"/>
              </w:rPr>
              <w:t>
</w:t>
            </w:r>
            <w:r>
              <w:rPr>
                <w:rFonts w:ascii="Times New Roman"/>
                <w:b w:val="false"/>
                <w:i w:val="false"/>
                <w:color w:val="000000"/>
                <w:sz w:val="20"/>
              </w:rPr>
              <w:t>Мамандығы/Специальность: ____________________________________________________________________________________________</w:t>
            </w:r>
          </w:p>
          <w:bookmarkEnd w:id="77"/>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78"/>
          <w:p>
            <w:pPr>
              <w:spacing w:after="20"/>
              <w:ind w:left="20"/>
              <w:jc w:val="both"/>
            </w:pPr>
            <w:r>
              <w:rPr>
                <w:rFonts w:ascii="Times New Roman"/>
                <w:b w:val="false"/>
                <w:i w:val="false"/>
                <w:color w:val="000000"/>
                <w:sz w:val="20"/>
              </w:rPr>
              <w:t>
</w:t>
            </w:r>
            <w:r>
              <w:rPr>
                <w:rFonts w:ascii="Times New Roman"/>
                <w:b w:val="false"/>
                <w:i w:val="false"/>
                <w:color w:val="000000"/>
                <w:sz w:val="20"/>
              </w:rPr>
              <w:t>Оқу шарттары/Условия обучения</w:t>
            </w:r>
          </w:p>
          <w:bookmarkEnd w:id="78"/>
          <w:p>
            <w:pPr>
              <w:spacing w:after="20"/>
              <w:ind w:left="20"/>
              <w:jc w:val="both"/>
            </w:pPr>
            <w:r>
              <w:rPr>
                <w:rFonts w:ascii="Times New Roman"/>
                <w:b w:val="false"/>
                <w:i w:val="false"/>
                <w:color w:val="000000"/>
                <w:sz w:val="20"/>
              </w:rPr>
              <w:t xml:space="preserve">
Мемлекеттік білім гранты/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Бюджет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Государственный образовательный грант</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79"/>
          <w:p>
            <w:pPr>
              <w:spacing w:after="20"/>
              <w:ind w:left="20"/>
              <w:jc w:val="both"/>
            </w:pPr>
            <w:r>
              <w:rPr>
                <w:rFonts w:ascii="Times New Roman"/>
                <w:b w:val="false"/>
                <w:i w:val="false"/>
                <w:color w:val="000000"/>
                <w:sz w:val="20"/>
              </w:rPr>
              <w:t>
</w:t>
            </w:r>
            <w:r>
              <w:rPr>
                <w:rFonts w:ascii="Times New Roman"/>
                <w:b w:val="false"/>
                <w:i w:val="false"/>
                <w:color w:val="000000"/>
                <w:sz w:val="20"/>
              </w:rPr>
              <w:t>Оқу тілі/Язык обучения</w:t>
            </w:r>
          </w:p>
          <w:bookmarkEnd w:id="79"/>
          <w:p>
            <w:pPr>
              <w:spacing w:after="20"/>
              <w:ind w:left="2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__________________</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80"/>
          <w:p>
            <w:pPr>
              <w:spacing w:after="20"/>
              <w:ind w:left="20"/>
              <w:jc w:val="both"/>
            </w:pPr>
            <w:r>
              <w:rPr>
                <w:rFonts w:ascii="Times New Roman"/>
                <w:b w:val="false"/>
                <w:i w:val="false"/>
                <w:color w:val="000000"/>
                <w:sz w:val="20"/>
              </w:rPr>
              <w:t>
</w:t>
            </w:r>
            <w:r>
              <w:rPr>
                <w:rFonts w:ascii="Times New Roman"/>
                <w:b w:val="false"/>
                <w:i w:val="false"/>
                <w:color w:val="000000"/>
                <w:sz w:val="20"/>
              </w:rPr>
              <w:t>Оқу мерзімі/Сроки обучения</w:t>
            </w:r>
          </w:p>
          <w:bookmarkEnd w:id="80"/>
          <w:p>
            <w:pPr>
              <w:spacing w:after="20"/>
              <w:ind w:left="20"/>
              <w:jc w:val="both"/>
            </w:pPr>
            <w:r>
              <w:rPr>
                <w:rFonts w:ascii="Times New Roman"/>
                <w:b w:val="false"/>
                <w:i w:val="false"/>
                <w:color w:val="000000"/>
                <w:sz w:val="20"/>
              </w:rPr>
              <w:t xml:space="preserve">
Түскен жылы/Год поступления </w:t>
            </w:r>
          </w:p>
          <w:p>
            <w:pPr>
              <w:spacing w:after="20"/>
              <w:ind w:left="20"/>
              <w:jc w:val="both"/>
            </w:pPr>
            <w:r>
              <w:drawing>
                <wp:inline distT="0" distB="0" distL="0" distR="0">
                  <wp:extent cx="115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557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Бітірген жылы/Год окончания </w:t>
            </w:r>
          </w:p>
          <w:p>
            <w:pPr>
              <w:spacing w:after="20"/>
              <w:ind w:left="20"/>
              <w:jc w:val="both"/>
            </w:pPr>
            <w:r>
              <w:drawing>
                <wp:inline distT="0" distB="0" distL="0" distR="0">
                  <wp:extent cx="115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557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81"/>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ҚЫЗМЕТІ/ПРОФЕССИОНАЛЬНАЯ ДЕЯТЕЛЬНОСТЬ</w:t>
            </w:r>
          </w:p>
          <w:bookmarkEnd w:id="81"/>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82"/>
          <w:p>
            <w:pPr>
              <w:spacing w:after="20"/>
              <w:ind w:left="20"/>
              <w:jc w:val="both"/>
            </w:pPr>
            <w:r>
              <w:rPr>
                <w:rFonts w:ascii="Times New Roman"/>
                <w:b w:val="false"/>
                <w:i w:val="false"/>
                <w:color w:val="000000"/>
                <w:sz w:val="20"/>
              </w:rPr>
              <w:t>
</w:t>
            </w:r>
            <w:r>
              <w:rPr>
                <w:rFonts w:ascii="Times New Roman"/>
                <w:b w:val="false"/>
                <w:i w:val="false"/>
                <w:color w:val="000000"/>
                <w:sz w:val="20"/>
              </w:rPr>
              <w:t>13. Еңбек ету қызметі/Трудовая деятельность</w:t>
            </w:r>
          </w:p>
          <w:bookmarkEnd w:id="82"/>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83"/>
          <w:p>
            <w:pPr>
              <w:spacing w:after="20"/>
              <w:ind w:left="20"/>
              <w:jc w:val="both"/>
            </w:pPr>
            <w:r>
              <w:rPr>
                <w:rFonts w:ascii="Times New Roman"/>
                <w:b w:val="false"/>
                <w:i w:val="false"/>
                <w:color w:val="000000"/>
                <w:sz w:val="20"/>
              </w:rPr>
              <w:t>
</w:t>
            </w:r>
            <w:r>
              <w:rPr>
                <w:rFonts w:ascii="Times New Roman"/>
                <w:b w:val="false"/>
                <w:i w:val="false"/>
                <w:color w:val="000000"/>
                <w:sz w:val="20"/>
              </w:rPr>
              <w:t>Айы және жылы/Месяц и год</w:t>
            </w:r>
          </w:p>
          <w:bookmarkEnd w:id="83"/>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p>
            <w:pPr>
              <w:spacing w:after="20"/>
              <w:ind w:left="20"/>
              <w:jc w:val="both"/>
            </w:pPr>
            <w:r>
              <w:rPr>
                <w:rFonts w:ascii="Times New Roman"/>
                <w:b w:val="false"/>
                <w:i w:val="false"/>
                <w:color w:val="000000"/>
                <w:sz w:val="20"/>
              </w:rPr>
              <w:t>Наименование места работы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84"/>
          <w:p>
            <w:pPr>
              <w:spacing w:after="20"/>
              <w:ind w:left="20"/>
              <w:jc w:val="both"/>
            </w:pPr>
            <w:r>
              <w:rPr>
                <w:rFonts w:ascii="Times New Roman"/>
                <w:b w:val="false"/>
                <w:i w:val="false"/>
                <w:color w:val="000000"/>
                <w:sz w:val="20"/>
              </w:rPr>
              <w:t>
</w:t>
            </w:r>
            <w:r>
              <w:rPr>
                <w:rFonts w:ascii="Times New Roman"/>
                <w:b w:val="false"/>
                <w:i w:val="false"/>
                <w:color w:val="000000"/>
                <w:sz w:val="20"/>
              </w:rPr>
              <w:t>Келген/Прием</w:t>
            </w:r>
          </w:p>
          <w:bookmarkEnd w:id="84"/>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Кеткен/Уход</w:t>
            </w: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85"/>
          <w:p>
            <w:pPr>
              <w:spacing w:after="20"/>
              <w:ind w:left="20"/>
              <w:jc w:val="both"/>
            </w:pPr>
            <w:r>
              <w:rPr>
                <w:rFonts w:ascii="Times New Roman"/>
                <w:b w:val="false"/>
                <w:i w:val="false"/>
                <w:color w:val="000000"/>
                <w:sz w:val="20"/>
              </w:rPr>
              <w:t>
</w:t>
            </w:r>
            <w:r>
              <w:rPr>
                <w:rFonts w:ascii="Times New Roman"/>
                <w:b w:val="false"/>
                <w:i w:val="false"/>
                <w:color w:val="000000"/>
                <w:sz w:val="20"/>
              </w:rPr>
              <w:t>4. КОНКУРСҚА ҚАТЫСУ ТУРАЛЫ АҚПАРАТ/ИНФОРМАЦИЯ ПО УЧАСТИЮ В КОНКУРСЕ</w:t>
            </w:r>
          </w:p>
          <w:bookmarkEnd w:id="85"/>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86"/>
          <w:p>
            <w:pPr>
              <w:spacing w:after="20"/>
              <w:ind w:left="20"/>
              <w:jc w:val="both"/>
            </w:pPr>
            <w:r>
              <w:rPr>
                <w:rFonts w:ascii="Times New Roman"/>
                <w:b w:val="false"/>
                <w:i w:val="false"/>
                <w:color w:val="000000"/>
                <w:sz w:val="20"/>
              </w:rPr>
              <w:t>
</w:t>
            </w:r>
            <w:r>
              <w:rPr>
                <w:rFonts w:ascii="Times New Roman"/>
                <w:b w:val="false"/>
                <w:i w:val="false"/>
                <w:color w:val="000000"/>
                <w:sz w:val="20"/>
              </w:rPr>
              <w:t>14. Шет тілі бойынша арнайы емтихан немесе тест тапсырғаны туралы ақпарат/Информация о сдаче специализированного экзамена или теста по иностранному языку</w:t>
            </w:r>
          </w:p>
          <w:bookmarkEnd w:id="86"/>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87"/>
          <w:p>
            <w:pPr>
              <w:spacing w:after="20"/>
              <w:ind w:left="20"/>
              <w:jc w:val="both"/>
            </w:pPr>
            <w:r>
              <w:rPr>
                <w:rFonts w:ascii="Times New Roman"/>
                <w:b w:val="false"/>
                <w:i w:val="false"/>
                <w:color w:val="000000"/>
                <w:sz w:val="20"/>
              </w:rPr>
              <w:t>
</w:t>
            </w:r>
            <w:r>
              <w:rPr>
                <w:rFonts w:ascii="Times New Roman"/>
                <w:b w:val="false"/>
                <w:i w:val="false"/>
                <w:color w:val="000000"/>
                <w:sz w:val="20"/>
              </w:rPr>
              <w:t>Тесттің ресми атауы</w:t>
            </w:r>
          </w:p>
          <w:bookmarkEnd w:id="87"/>
          <w:p>
            <w:pPr>
              <w:spacing w:after="20"/>
              <w:ind w:left="20"/>
              <w:jc w:val="both"/>
            </w:pPr>
            <w:r>
              <w:rPr>
                <w:rFonts w:ascii="Times New Roman"/>
                <w:b w:val="false"/>
                <w:i w:val="false"/>
                <w:color w:val="000000"/>
                <w:sz w:val="20"/>
              </w:rPr>
              <w:t>
Официальное наименование теста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88"/>
          <w:p>
            <w:pPr>
              <w:spacing w:after="20"/>
              <w:ind w:left="20"/>
              <w:jc w:val="both"/>
            </w:pPr>
            <w:r>
              <w:rPr>
                <w:rFonts w:ascii="Times New Roman"/>
                <w:b w:val="false"/>
                <w:i w:val="false"/>
                <w:color w:val="000000"/>
                <w:sz w:val="20"/>
              </w:rPr>
              <w:t>
Нәтижесі</w:t>
            </w:r>
          </w:p>
          <w:bookmarkEnd w:id="88"/>
          <w:p>
            <w:pPr>
              <w:spacing w:after="20"/>
              <w:ind w:left="20"/>
              <w:jc w:val="both"/>
            </w:pPr>
            <w:r>
              <w:rPr>
                <w:rFonts w:ascii="Times New Roman"/>
                <w:b w:val="false"/>
                <w:i w:val="false"/>
                <w:color w:val="000000"/>
                <w:sz w:val="20"/>
              </w:rPr>
              <w:t>
Результат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89"/>
          <w:p>
            <w:pPr>
              <w:spacing w:after="20"/>
              <w:ind w:left="20"/>
              <w:jc w:val="both"/>
            </w:pPr>
            <w:r>
              <w:rPr>
                <w:rFonts w:ascii="Times New Roman"/>
                <w:b w:val="false"/>
                <w:i w:val="false"/>
                <w:color w:val="000000"/>
                <w:sz w:val="20"/>
              </w:rPr>
              <w:t>
Тапсырған күні</w:t>
            </w:r>
          </w:p>
          <w:bookmarkEnd w:id="89"/>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90"/>
          <w:p>
            <w:pPr>
              <w:spacing w:after="20"/>
              <w:ind w:left="20"/>
              <w:jc w:val="both"/>
            </w:pPr>
            <w:r>
              <w:rPr>
                <w:rFonts w:ascii="Times New Roman"/>
                <w:b w:val="false"/>
                <w:i w:val="false"/>
                <w:color w:val="000000"/>
                <w:sz w:val="20"/>
              </w:rPr>
              <w:t>
</w:t>
            </w:r>
            <w:r>
              <w:rPr>
                <w:rFonts w:ascii="Times New Roman"/>
                <w:b w:val="false"/>
                <w:i w:val="false"/>
                <w:color w:val="000000"/>
                <w:sz w:val="20"/>
              </w:rPr>
              <w:t>15. Мемлекеттік тілді білу деңгейін анықтайтын арнайы емтихан (ҚАЗТЕСТ/QAZAQ RESMI TEST) тапсырғаны туралы ақпарат/Информация по сдаче специализированного экзамена по определению уровня знания государственного языка (КАЗТЕСТ/QAZAQ RESMI TEST)</w:t>
            </w:r>
          </w:p>
          <w:bookmarkEnd w:id="9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91"/>
          <w:p>
            <w:pPr>
              <w:spacing w:after="20"/>
              <w:ind w:left="20"/>
              <w:jc w:val="both"/>
            </w:pPr>
            <w:r>
              <w:rPr>
                <w:rFonts w:ascii="Times New Roman"/>
                <w:b w:val="false"/>
                <w:i w:val="false"/>
                <w:color w:val="000000"/>
                <w:sz w:val="20"/>
              </w:rPr>
              <w:t>
</w:t>
            </w:r>
            <w:r>
              <w:rPr>
                <w:rFonts w:ascii="Times New Roman"/>
                <w:b w:val="false"/>
                <w:i w:val="false"/>
                <w:color w:val="000000"/>
                <w:sz w:val="20"/>
              </w:rPr>
              <w:t>Тесттің ресми атауы</w:t>
            </w:r>
          </w:p>
          <w:bookmarkEnd w:id="91"/>
          <w:p>
            <w:pPr>
              <w:spacing w:after="20"/>
              <w:ind w:left="20"/>
              <w:jc w:val="both"/>
            </w:pPr>
            <w:r>
              <w:rPr>
                <w:rFonts w:ascii="Times New Roman"/>
                <w:b w:val="false"/>
                <w:i w:val="false"/>
                <w:color w:val="000000"/>
                <w:sz w:val="20"/>
              </w:rPr>
              <w:t>
Официальное наименование теста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92"/>
          <w:p>
            <w:pPr>
              <w:spacing w:after="20"/>
              <w:ind w:left="20"/>
              <w:jc w:val="both"/>
            </w:pPr>
            <w:r>
              <w:rPr>
                <w:rFonts w:ascii="Times New Roman"/>
                <w:b w:val="false"/>
                <w:i w:val="false"/>
                <w:color w:val="000000"/>
                <w:sz w:val="20"/>
              </w:rPr>
              <w:t>
Нәтижесі</w:t>
            </w:r>
          </w:p>
          <w:bookmarkEnd w:id="92"/>
          <w:p>
            <w:pPr>
              <w:spacing w:after="20"/>
              <w:ind w:left="20"/>
              <w:jc w:val="both"/>
            </w:pPr>
            <w:r>
              <w:rPr>
                <w:rFonts w:ascii="Times New Roman"/>
                <w:b w:val="false"/>
                <w:i w:val="false"/>
                <w:color w:val="000000"/>
                <w:sz w:val="20"/>
              </w:rPr>
              <w:t>
Результат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3"/>
          <w:p>
            <w:pPr>
              <w:spacing w:after="20"/>
              <w:ind w:left="20"/>
              <w:jc w:val="both"/>
            </w:pPr>
            <w:r>
              <w:rPr>
                <w:rFonts w:ascii="Times New Roman"/>
                <w:b w:val="false"/>
                <w:i w:val="false"/>
                <w:color w:val="000000"/>
                <w:sz w:val="20"/>
              </w:rPr>
              <w:t>
Тапсырған күні</w:t>
            </w:r>
          </w:p>
          <w:bookmarkEnd w:id="93"/>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94"/>
          <w:p>
            <w:pPr>
              <w:spacing w:after="20"/>
              <w:ind w:left="20"/>
              <w:jc w:val="both"/>
            </w:pPr>
            <w:r>
              <w:rPr>
                <w:rFonts w:ascii="Times New Roman"/>
                <w:b w:val="false"/>
                <w:i w:val="false"/>
                <w:color w:val="000000"/>
                <w:sz w:val="20"/>
              </w:rPr>
              <w:t>
</w:t>
            </w:r>
            <w:r>
              <w:rPr>
                <w:rFonts w:ascii="Times New Roman"/>
                <w:b w:val="false"/>
                <w:i w:val="false"/>
                <w:color w:val="000000"/>
                <w:sz w:val="20"/>
              </w:rPr>
              <w:t>5. ОҚУ/ҒЫЛЫМИ ТАҒЫЛЫМДАМАДАН ӨТУ ТУРАЛЫ АҚПАРАТ/ИНФОРМАЦИЯ ОБ ОБУЧЕНИИ/ ПРОХОЖДЕНИИ НАУЧНОЙ СТАЖИРОВКИ</w:t>
            </w:r>
          </w:p>
          <w:bookmarkEnd w:id="94"/>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95"/>
          <w:p>
            <w:pPr>
              <w:spacing w:after="20"/>
              <w:ind w:left="20"/>
              <w:jc w:val="both"/>
            </w:pPr>
            <w:r>
              <w:rPr>
                <w:rFonts w:ascii="Times New Roman"/>
                <w:b w:val="false"/>
                <w:i w:val="false"/>
                <w:color w:val="000000"/>
                <w:sz w:val="20"/>
              </w:rPr>
              <w:t>
</w:t>
            </w:r>
            <w:r>
              <w:rPr>
                <w:rFonts w:ascii="Times New Roman"/>
                <w:b w:val="false"/>
                <w:i w:val="false"/>
                <w:color w:val="000000"/>
                <w:sz w:val="20"/>
              </w:rPr>
              <w:t>16. Оқу/Ғылыми тағылымдамадан өту мерзімі/Сроки обучения/прохождения научной стажировки:</w:t>
            </w:r>
          </w:p>
          <w:bookmarkEnd w:id="95"/>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96"/>
          <w:p>
            <w:pPr>
              <w:spacing w:after="20"/>
              <w:ind w:left="20"/>
              <w:jc w:val="both"/>
            </w:pPr>
            <w:r>
              <w:rPr>
                <w:rFonts w:ascii="Times New Roman"/>
                <w:b w:val="false"/>
                <w:i w:val="false"/>
                <w:color w:val="000000"/>
                <w:sz w:val="20"/>
              </w:rPr>
              <w:t>
</w:t>
            </w:r>
            <w:r>
              <w:rPr>
                <w:rFonts w:ascii="Times New Roman"/>
                <w:b w:val="false"/>
                <w:i w:val="false"/>
                <w:color w:val="000000"/>
                <w:sz w:val="20"/>
              </w:rPr>
              <w:t>Оқудың/ғылыми тағылымдаманың басталуы/Начало обучения/прохождения научной стажровки</w:t>
            </w:r>
          </w:p>
          <w:bookmarkEnd w:id="9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Оқудың/ғылыми тағылымдаманың аяқталуы</w:t>
            </w:r>
          </w:p>
          <w:p>
            <w:pPr>
              <w:spacing w:after="20"/>
              <w:ind w:left="20"/>
              <w:jc w:val="both"/>
            </w:pPr>
            <w:r>
              <w:rPr>
                <w:rFonts w:ascii="Times New Roman"/>
                <w:b w:val="false"/>
                <w:i w:val="false"/>
                <w:color w:val="000000"/>
                <w:sz w:val="20"/>
              </w:rPr>
              <w:t>Конец обучения/прохождения научной стажировки</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97"/>
          <w:p>
            <w:pPr>
              <w:spacing w:after="20"/>
              <w:ind w:left="20"/>
              <w:jc w:val="both"/>
            </w:pPr>
            <w:r>
              <w:rPr>
                <w:rFonts w:ascii="Times New Roman"/>
                <w:b w:val="false"/>
                <w:i w:val="false"/>
                <w:color w:val="000000"/>
                <w:sz w:val="20"/>
              </w:rPr>
              <w:t>
</w:t>
            </w:r>
            <w:r>
              <w:rPr>
                <w:rFonts w:ascii="Times New Roman"/>
                <w:b w:val="false"/>
                <w:i w:val="false"/>
                <w:color w:val="000000"/>
                <w:sz w:val="20"/>
              </w:rPr>
              <w:t>17. Сіздің шетелдегі оқуыңыз "Болашақ" бағдарламасынан (грант/стипендия және басқалары) басқа көздерден қаржыландырылуы мүмкін бе?/</w:t>
            </w:r>
          </w:p>
          <w:bookmarkEnd w:id="97"/>
          <w:p>
            <w:pPr>
              <w:spacing w:after="20"/>
              <w:ind w:left="20"/>
              <w:jc w:val="both"/>
            </w:pPr>
            <w:r>
              <w:rPr>
                <w:rFonts w:ascii="Times New Roman"/>
                <w:b w:val="false"/>
                <w:i w:val="false"/>
                <w:color w:val="000000"/>
                <w:sz w:val="20"/>
              </w:rPr>
              <w:t>Предполагает ли Ваше обучение за рубежом финансирование за счет иных источников, кроме программы "Болашак" (грант/стипендия и прочее)?</w:t>
            </w:r>
          </w:p>
          <w:p>
            <w:pPr>
              <w:spacing w:after="20"/>
              <w:ind w:left="20"/>
              <w:jc w:val="both"/>
            </w:pPr>
            <w:r>
              <w:rPr>
                <w:rFonts w:ascii="Times New Roman"/>
                <w:b w:val="false"/>
                <w:i w:val="false"/>
                <w:color w:val="000000"/>
                <w:sz w:val="20"/>
              </w:rPr>
              <w:t>
</w:t>
            </w:r>
            <w:r>
              <w:rPr>
                <w:rFonts w:ascii="Times New Roman"/>
                <w:b w:val="false"/>
                <w:i w:val="false"/>
                <w:color w:val="000000"/>
                <w:sz w:val="20"/>
              </w:rPr>
              <w:t>18. Бұрын Сізге "Болашак" халықаралық стипендиясы тағайындалды ма?/Присуждалась ли Вам ранее международная стипендия "Болашак"?</w:t>
            </w:r>
          </w:p>
          <w:p>
            <w:pPr>
              <w:spacing w:after="20"/>
              <w:ind w:left="20"/>
              <w:jc w:val="both"/>
            </w:pPr>
            <w:r>
              <w:rPr>
                <w:rFonts w:ascii="Times New Roman"/>
                <w:b w:val="false"/>
                <w:i w:val="false"/>
                <w:color w:val="000000"/>
                <w:sz w:val="20"/>
              </w:rPr>
              <w:t>
</w:t>
            </w:r>
            <w:r>
              <w:rPr>
                <w:rFonts w:ascii="Times New Roman"/>
                <w:b w:val="false"/>
                <w:i w:val="false"/>
                <w:color w:val="000000"/>
                <w:sz w:val="20"/>
              </w:rPr>
              <w:t>19. Жасасқан шарттар бойынша орындалмаған міндеттемелер бар ма?/Имеются ли невыполненные обязательства по заключенным договорам?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20. Сіз бұрын ғылыми тағылымдамадан өткен бе едіңіз?/Проходили ли Вы ранее научную стажировку?</w:t>
            </w:r>
          </w:p>
          <w:p>
            <w:pPr>
              <w:spacing w:after="20"/>
              <w:ind w:left="20"/>
              <w:jc w:val="both"/>
            </w:pPr>
            <w:r>
              <w:rPr>
                <w:rFonts w:ascii="Times New Roman"/>
                <w:b w:val="false"/>
                <w:i w:val="false"/>
                <w:color w:val="000000"/>
                <w:sz w:val="20"/>
              </w:rPr>
              <w:t>
</w:t>
            </w:r>
            <w:r>
              <w:rPr>
                <w:rFonts w:ascii="Times New Roman"/>
                <w:b w:val="false"/>
                <w:i w:val="false"/>
                <w:color w:val="000000"/>
                <w:sz w:val="20"/>
              </w:rPr>
              <w:t>21. Жасасқан шарттар бойынша орындалмаған міндеттемелер бар ма?/Имеются ли невыполненные обязательства по заключенным договорам?</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98"/>
          <w:p>
            <w:pPr>
              <w:spacing w:after="20"/>
              <w:ind w:left="20"/>
              <w:jc w:val="both"/>
            </w:pPr>
            <w:r>
              <w:rPr>
                <w:rFonts w:ascii="Times New Roman"/>
                <w:b w:val="false"/>
                <w:i w:val="false"/>
                <w:color w:val="000000"/>
                <w:sz w:val="20"/>
              </w:rPr>
              <w:t>
Иә/Да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Жоқ/Нет ☐</w:t>
            </w:r>
          </w:p>
          <w:p>
            <w:pPr>
              <w:spacing w:after="20"/>
              <w:ind w:left="20"/>
              <w:jc w:val="both"/>
            </w:pPr>
            <w:r>
              <w:rPr>
                <w:rFonts w:ascii="Times New Roman"/>
                <w:b w:val="false"/>
                <w:i w:val="false"/>
                <w:color w:val="000000"/>
                <w:sz w:val="20"/>
              </w:rPr>
              <w:t>
</w:t>
            </w:r>
            <w:r>
              <w:rPr>
                <w:rFonts w:ascii="Times New Roman"/>
                <w:b w:val="false"/>
                <w:i w:val="false"/>
                <w:color w:val="000000"/>
                <w:sz w:val="20"/>
              </w:rPr>
              <w:t>Иә/Да ☐</w:t>
            </w:r>
          </w:p>
          <w:p>
            <w:pPr>
              <w:spacing w:after="20"/>
              <w:ind w:left="20"/>
              <w:jc w:val="both"/>
            </w:pPr>
            <w:r>
              <w:rPr>
                <w:rFonts w:ascii="Times New Roman"/>
                <w:b w:val="false"/>
                <w:i w:val="false"/>
                <w:color w:val="000000"/>
                <w:sz w:val="20"/>
              </w:rPr>
              <w:t>
</w:t>
            </w:r>
            <w:r>
              <w:rPr>
                <w:rFonts w:ascii="Times New Roman"/>
                <w:b w:val="false"/>
                <w:i w:val="false"/>
                <w:color w:val="000000"/>
                <w:sz w:val="20"/>
              </w:rPr>
              <w:t>Жоқ/Нет ☐</w:t>
            </w:r>
          </w:p>
          <w:p>
            <w:pPr>
              <w:spacing w:after="20"/>
              <w:ind w:left="20"/>
              <w:jc w:val="both"/>
            </w:pPr>
            <w:r>
              <w:rPr>
                <w:rFonts w:ascii="Times New Roman"/>
                <w:b w:val="false"/>
                <w:i w:val="false"/>
                <w:color w:val="000000"/>
                <w:sz w:val="20"/>
              </w:rPr>
              <w:t>
</w:t>
            </w:r>
            <w:r>
              <w:rPr>
                <w:rFonts w:ascii="Times New Roman"/>
                <w:b w:val="false"/>
                <w:i w:val="false"/>
                <w:color w:val="000000"/>
                <w:sz w:val="20"/>
              </w:rPr>
              <w:t>Иә/Да ☐</w:t>
            </w:r>
          </w:p>
          <w:p>
            <w:pPr>
              <w:spacing w:after="20"/>
              <w:ind w:left="20"/>
              <w:jc w:val="both"/>
            </w:pPr>
            <w:r>
              <w:rPr>
                <w:rFonts w:ascii="Times New Roman"/>
                <w:b w:val="false"/>
                <w:i w:val="false"/>
                <w:color w:val="000000"/>
                <w:sz w:val="20"/>
              </w:rPr>
              <w:t>
</w:t>
            </w:r>
            <w:r>
              <w:rPr>
                <w:rFonts w:ascii="Times New Roman"/>
                <w:b w:val="false"/>
                <w:i w:val="false"/>
                <w:color w:val="000000"/>
                <w:sz w:val="20"/>
              </w:rPr>
              <w:t>Жоқ/Нет ☐</w:t>
            </w:r>
          </w:p>
          <w:p>
            <w:pPr>
              <w:spacing w:after="20"/>
              <w:ind w:left="20"/>
              <w:jc w:val="both"/>
            </w:pPr>
            <w:r>
              <w:rPr>
                <w:rFonts w:ascii="Times New Roman"/>
                <w:b w:val="false"/>
                <w:i w:val="false"/>
                <w:color w:val="000000"/>
                <w:sz w:val="20"/>
              </w:rPr>
              <w:t>
</w:t>
            </w:r>
            <w:r>
              <w:rPr>
                <w:rFonts w:ascii="Times New Roman"/>
                <w:b w:val="false"/>
                <w:i w:val="false"/>
                <w:color w:val="000000"/>
                <w:sz w:val="20"/>
              </w:rPr>
              <w:t>Иә/Да ☐</w:t>
            </w:r>
          </w:p>
          <w:p>
            <w:pPr>
              <w:spacing w:after="20"/>
              <w:ind w:left="20"/>
              <w:jc w:val="both"/>
            </w:pPr>
            <w:r>
              <w:rPr>
                <w:rFonts w:ascii="Times New Roman"/>
                <w:b w:val="false"/>
                <w:i w:val="false"/>
                <w:color w:val="000000"/>
                <w:sz w:val="20"/>
              </w:rPr>
              <w:t>
</w:t>
            </w:r>
            <w:r>
              <w:rPr>
                <w:rFonts w:ascii="Times New Roman"/>
                <w:b w:val="false"/>
                <w:i w:val="false"/>
                <w:color w:val="000000"/>
                <w:sz w:val="20"/>
              </w:rPr>
              <w:t>Жоқ/Нет ☐</w:t>
            </w:r>
          </w:p>
          <w:p>
            <w:pPr>
              <w:spacing w:after="20"/>
              <w:ind w:left="20"/>
              <w:jc w:val="both"/>
            </w:pPr>
            <w:r>
              <w:rPr>
                <w:rFonts w:ascii="Times New Roman"/>
                <w:b w:val="false"/>
                <w:i w:val="false"/>
                <w:color w:val="000000"/>
                <w:sz w:val="20"/>
              </w:rPr>
              <w:t>
</w:t>
            </w:r>
            <w:r>
              <w:rPr>
                <w:rFonts w:ascii="Times New Roman"/>
                <w:b w:val="false"/>
                <w:i w:val="false"/>
                <w:color w:val="000000"/>
                <w:sz w:val="20"/>
              </w:rPr>
              <w:t>Иә/Да ☐</w:t>
            </w:r>
          </w:p>
          <w:p>
            <w:pPr>
              <w:spacing w:after="20"/>
              <w:ind w:left="20"/>
              <w:jc w:val="both"/>
            </w:pPr>
            <w:r>
              <w:rPr>
                <w:rFonts w:ascii="Times New Roman"/>
                <w:b w:val="false"/>
                <w:i w:val="false"/>
                <w:color w:val="000000"/>
                <w:sz w:val="20"/>
              </w:rPr>
              <w:t>
Жоқ/Нет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w:t>
            </w:r>
          </w:p>
          <w:bookmarkEnd w:id="99"/>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00"/>
          <w:p>
            <w:pPr>
              <w:spacing w:after="20"/>
              <w:ind w:left="20"/>
              <w:jc w:val="both"/>
            </w:pPr>
            <w:r>
              <w:rPr>
                <w:rFonts w:ascii="Times New Roman"/>
                <w:b w:val="false"/>
                <w:i w:val="false"/>
                <w:color w:val="000000"/>
                <w:sz w:val="20"/>
              </w:rPr>
              <w:t>
</w:t>
            </w:r>
            <w:r>
              <w:rPr>
                <w:rFonts w:ascii="Times New Roman"/>
                <w:b w:val="false"/>
                <w:i w:val="false"/>
                <w:color w:val="000000"/>
                <w:sz w:val="20"/>
              </w:rPr>
              <w:t>Мен_________________________________________, Тегі, Аты, Әкесінің аты (бар болған жағдайда) толық</w:t>
            </w:r>
          </w:p>
          <w:bookmarkEnd w:id="100"/>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01"/>
          <w:p>
            <w:pPr>
              <w:spacing w:after="20"/>
              <w:ind w:left="20"/>
              <w:jc w:val="both"/>
            </w:pPr>
            <w:r>
              <w:rPr>
                <w:rFonts w:ascii="Times New Roman"/>
                <w:b w:val="false"/>
                <w:i w:val="false"/>
                <w:color w:val="000000"/>
                <w:sz w:val="20"/>
              </w:rPr>
              <w:t>
Я___________________________________________,</w:t>
            </w:r>
          </w:p>
          <w:bookmarkEnd w:id="101"/>
          <w:p>
            <w:pPr>
              <w:spacing w:after="20"/>
              <w:ind w:left="20"/>
              <w:jc w:val="both"/>
            </w:pPr>
            <w:r>
              <w:rPr>
                <w:rFonts w:ascii="Times New Roman"/>
                <w:b w:val="false"/>
                <w:i w:val="false"/>
                <w:color w:val="000000"/>
                <w:sz w:val="20"/>
              </w:rPr>
              <w:t>
Фамилия, Имя, Отчество (при наличии) полностью</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02"/>
          <w:p>
            <w:pPr>
              <w:spacing w:after="20"/>
              <w:ind w:left="20"/>
              <w:jc w:val="both"/>
            </w:pPr>
            <w:r>
              <w:rPr>
                <w:rFonts w:ascii="Times New Roman"/>
                <w:b w:val="false"/>
                <w:i w:val="false"/>
                <w:color w:val="000000"/>
                <w:sz w:val="20"/>
              </w:rPr>
              <w:t>
</w:t>
            </w:r>
            <w:r>
              <w:rPr>
                <w:rFonts w:ascii="Times New Roman"/>
                <w:b w:val="false"/>
                <w:i w:val="false"/>
                <w:color w:val="000000"/>
                <w:sz w:val="20"/>
              </w:rPr>
              <w:t>оқу/тағылымдамадан өту үшін үміткер, осы сауалнамада көрсетілген барлық ақпараттың толық және нақты болып табылатынын растаймын.</w:t>
            </w:r>
          </w:p>
          <w:bookmarkEnd w:id="102"/>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03"/>
          <w:p>
            <w:pPr>
              <w:spacing w:after="20"/>
              <w:ind w:left="20"/>
              <w:jc w:val="both"/>
            </w:pPr>
            <w:r>
              <w:rPr>
                <w:rFonts w:ascii="Times New Roman"/>
                <w:b w:val="false"/>
                <w:i w:val="false"/>
                <w:color w:val="000000"/>
                <w:sz w:val="20"/>
              </w:rPr>
              <w:t>
претендент(ка) на обучение/прохождение стажировки подтверждаю, что вся информация, представленная мною в данной анкете является полной и достоверной.</w:t>
            </w:r>
          </w:p>
          <w:bookmarkEnd w:id="103"/>
          <w:p>
            <w:pPr>
              <w:spacing w:after="20"/>
              <w:ind w:left="20"/>
              <w:jc w:val="both"/>
            </w:pPr>
            <w:r>
              <w:rPr>
                <w:rFonts w:ascii="Times New Roman"/>
                <w:b w:val="false"/>
                <w:i w:val="false"/>
                <w:color w:val="000000"/>
                <w:sz w:val="20"/>
              </w:rPr>
              <w:t xml:space="preserve">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0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bookmarkEnd w:id="104"/>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05"/>
          <w:p>
            <w:pPr>
              <w:spacing w:after="20"/>
              <w:ind w:left="20"/>
              <w:jc w:val="both"/>
            </w:pPr>
            <w:r>
              <w:rPr>
                <w:rFonts w:ascii="Times New Roman"/>
                <w:b w:val="false"/>
                <w:i w:val="false"/>
                <w:color w:val="000000"/>
                <w:sz w:val="20"/>
              </w:rPr>
              <w:t>
</w:t>
            </w:r>
            <w:r>
              <w:rPr>
                <w:rFonts w:ascii="Times New Roman"/>
                <w:b w:val="false"/>
                <w:i w:val="false"/>
                <w:color w:val="000000"/>
                <w:sz w:val="20"/>
              </w:rPr>
              <w:t>оқу/тағылымдамадан өту конкурсына қатысу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bookmarkEnd w:id="105"/>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обучение/прохождение стажировки, членам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АО "Центр международных программ" результатов конкурсного отбора.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06"/>
          <w:p>
            <w:pPr>
              <w:spacing w:after="20"/>
              <w:ind w:left="20"/>
              <w:jc w:val="both"/>
            </w:pPr>
            <w:r>
              <w:rPr>
                <w:rFonts w:ascii="Times New Roman"/>
                <w:b w:val="false"/>
                <w:i w:val="false"/>
                <w:color w:val="000000"/>
                <w:sz w:val="20"/>
              </w:rPr>
              <w:t>
</w:t>
            </w:r>
            <w:r>
              <w:rPr>
                <w:rFonts w:ascii="Times New Roman"/>
                <w:b w:val="false"/>
                <w:i w:val="false"/>
                <w:color w:val="000000"/>
                <w:sz w:val="20"/>
              </w:rPr>
              <w:t>Мен___________________________________, Тегі, Аты, Әкесінің аты (бар болған жағдайда (толық) үміткер тәуелсіз сараптамалық комиссия мүшелерімен әңгімелесуде аудио/бейне түсірілім жасауға өзімнің рұқсатымды беремін.</w:t>
            </w:r>
          </w:p>
          <w:bookmarkEnd w:id="106"/>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Я______________________________________, Фамилия, Имя, Отчество (при наличии) полностью претендент(ка) на обучение/прохождение стажировки даю свое согласие на аудио/видео съемку персонального собеседования с членами независимой экспертной комиссии.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07"/>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жүйелердегі заңмен қорғалатын құпияны қамтитын мәліметтерді пайдалануға келісемін.</w:t>
            </w:r>
          </w:p>
          <w:bookmarkEnd w:id="107"/>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08"/>
          <w:p>
            <w:pPr>
              <w:spacing w:after="20"/>
              <w:ind w:left="20"/>
              <w:jc w:val="both"/>
            </w:pPr>
            <w:r>
              <w:rPr>
                <w:rFonts w:ascii="Times New Roman"/>
                <w:b w:val="false"/>
                <w:i w:val="false"/>
                <w:color w:val="000000"/>
                <w:sz w:val="20"/>
              </w:rPr>
              <w:t>
согласен (согласна) на использование сведений, составляющих законом тайну, содержащихся в информационных системах.</w:t>
            </w:r>
          </w:p>
          <w:bookmarkEnd w:id="108"/>
          <w:p>
            <w:pPr>
              <w:spacing w:after="20"/>
              <w:ind w:left="20"/>
              <w:jc w:val="both"/>
            </w:pPr>
            <w:r>
              <w:rPr>
                <w:rFonts w:ascii="Times New Roman"/>
                <w:b w:val="false"/>
                <w:i w:val="false"/>
                <w:color w:val="000000"/>
                <w:sz w:val="20"/>
              </w:rPr>
              <w:t>
С вышеперечисленными условиями и требованиями ознакомлен (ознакомлена) и согласен (согласна) (подтверждаю электронной цифровой подписью)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09"/>
          <w:p>
            <w:pPr>
              <w:spacing w:after="20"/>
              <w:ind w:left="20"/>
              <w:jc w:val="both"/>
            </w:pPr>
            <w:r>
              <w:rPr>
                <w:rFonts w:ascii="Times New Roman"/>
                <w:b w:val="false"/>
                <w:i w:val="false"/>
                <w:color w:val="000000"/>
                <w:sz w:val="20"/>
              </w:rPr>
              <w:t>
</w:t>
            </w:r>
            <w:r>
              <w:rPr>
                <w:rFonts w:ascii="Times New Roman"/>
                <w:b w:val="false"/>
                <w:i w:val="false"/>
                <w:color w:val="000000"/>
                <w:sz w:val="20"/>
              </w:rPr>
              <w:t>Күні (құжаттарды тапсырған кезде көрсетіледі)</w:t>
            </w:r>
          </w:p>
          <w:bookmarkEnd w:id="109"/>
          <w:p>
            <w:pPr>
              <w:spacing w:after="20"/>
              <w:ind w:left="20"/>
              <w:jc w:val="both"/>
            </w:pPr>
            <w:r>
              <w:rPr>
                <w:rFonts w:ascii="Times New Roman"/>
                <w:b w:val="false"/>
                <w:i w:val="false"/>
                <w:color w:val="000000"/>
                <w:sz w:val="20"/>
              </w:rPr>
              <w:t>Дата (указывается на момент подачи документов)</w:t>
            </w:r>
          </w:p>
          <w:p>
            <w:pPr>
              <w:spacing w:after="20"/>
              <w:ind w:left="20"/>
              <w:jc w:val="both"/>
            </w:pPr>
            <w:r>
              <w:rPr>
                <w:rFonts w:ascii="Times New Roman"/>
                <w:b w:val="false"/>
                <w:i w:val="false"/>
                <w:color w:val="000000"/>
                <w:sz w:val="20"/>
              </w:rPr>
              <w:t>"___" ____________ 20___ жылы/года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 участия</w:t>
            </w:r>
            <w:r>
              <w:br/>
            </w:r>
            <w:r>
              <w:rPr>
                <w:rFonts w:ascii="Times New Roman"/>
                <w:b w:val="false"/>
                <w:i w:val="false"/>
                <w:color w:val="000000"/>
                <w:sz w:val="20"/>
              </w:rPr>
              <w:t>в конкурсе на присуждение</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ЖҰМЫС БЕРУШІНІҢ ЖҰМЫС ОРНЫН САҚТАУ ШАРТЫМЕН МАМАН ДАЯРЛАУҒА ӨТІНІМІ/</w:t>
      </w:r>
      <w:r>
        <w:br/>
      </w:r>
      <w:r>
        <w:rPr>
          <w:rFonts w:ascii="Times New Roman"/>
          <w:b/>
          <w:i w:val="false"/>
          <w:color w:val="000000"/>
        </w:rPr>
        <w:t>ЗАЯВКА РАБОТОДАТЕЛЯ НА ПОДГОТОВКУ СПЕЦИАЛИСТА С УСЛОВИЕМ СОХРАНЕНИЯ МЕСТА РАБОТЫ</w:t>
      </w:r>
    </w:p>
    <w:p>
      <w:pPr>
        <w:spacing w:after="0"/>
        <w:ind w:left="0"/>
        <w:jc w:val="both"/>
      </w:pPr>
      <w:r>
        <w:rPr>
          <w:rFonts w:ascii="Times New Roman"/>
          <w:b w:val="false"/>
          <w:i w:val="false"/>
          <w:color w:val="ff0000"/>
          <w:sz w:val="28"/>
        </w:rPr>
        <w:t xml:space="preserve">
      Сноска. Приложение 3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39" w:id="110"/>
          <w:p>
            <w:pPr>
              <w:spacing w:after="20"/>
              <w:ind w:left="20"/>
              <w:jc w:val="both"/>
            </w:pPr>
            <w:r>
              <w:rPr>
                <w:rFonts w:ascii="Times New Roman"/>
                <w:b w:val="false"/>
                <w:i w:val="false"/>
                <w:color w:val="000000"/>
                <w:sz w:val="20"/>
              </w:rPr>
              <w:t>
</w:t>
            </w:r>
            <w:r>
              <w:rPr>
                <w:rFonts w:ascii="Times New Roman"/>
                <w:b w:val="false"/>
                <w:i w:val="false"/>
                <w:color w:val="000000"/>
                <w:sz w:val="20"/>
              </w:rPr>
              <w:t>№ _____</w:t>
            </w:r>
          </w:p>
          <w:bookmarkEnd w:id="1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___________20____ жылы/года</w:t>
            </w:r>
          </w:p>
        </w:tc>
      </w:tr>
    </w:tbl>
    <w:bookmarkStart w:name="z1442" w:id="111"/>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27"/>
        <w:gridCol w:w="227"/>
        <w:gridCol w:w="227"/>
        <w:gridCol w:w="227"/>
        <w:gridCol w:w="227"/>
        <w:gridCol w:w="227"/>
        <w:gridCol w:w="227"/>
        <w:gridCol w:w="227"/>
        <w:gridCol w:w="227"/>
        <w:gridCol w:w="227"/>
        <w:gridCol w:w="227"/>
        <w:gridCol w:w="227"/>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46200" cy="189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12"/>
          <w:p>
            <w:pPr>
              <w:spacing w:after="20"/>
              <w:ind w:left="20"/>
              <w:jc w:val="both"/>
            </w:pPr>
            <w:r>
              <w:rPr>
                <w:rFonts w:ascii="Times New Roman"/>
                <w:b w:val="false"/>
                <w:i w:val="false"/>
                <w:color w:val="000000"/>
                <w:sz w:val="20"/>
              </w:rPr>
              <w:t>
</w:t>
            </w:r>
            <w:r>
              <w:rPr>
                <w:rFonts w:ascii="Times New Roman"/>
                <w:b w:val="false"/>
                <w:i w:val="false"/>
                <w:color w:val="000000"/>
                <w:sz w:val="20"/>
              </w:rPr>
              <w:t>Пошталық индексі, мекен-жайы/Почтовый индекс, адрес</w:t>
            </w:r>
          </w:p>
          <w:bookmarkEnd w:id="112"/>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13"/>
          <w:p>
            <w:pPr>
              <w:spacing w:after="20"/>
              <w:ind w:left="20"/>
              <w:jc w:val="both"/>
            </w:pPr>
            <w:r>
              <w:rPr>
                <w:rFonts w:ascii="Times New Roman"/>
                <w:b w:val="false"/>
                <w:i w:val="false"/>
                <w:color w:val="000000"/>
                <w:sz w:val="20"/>
              </w:rPr>
              <w:t>
</w:t>
            </w:r>
            <w:r>
              <w:rPr>
                <w:rFonts w:ascii="Times New Roman"/>
                <w:b w:val="false"/>
                <w:i w:val="false"/>
                <w:color w:val="000000"/>
                <w:sz w:val="20"/>
              </w:rPr>
              <w:t>Код, телефон</w:t>
            </w:r>
          </w:p>
          <w:bookmarkEnd w:id="113"/>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14"/>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114"/>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15"/>
          <w:p>
            <w:pPr>
              <w:spacing w:after="20"/>
              <w:ind w:left="20"/>
              <w:jc w:val="both"/>
            </w:pPr>
            <w:r>
              <w:rPr>
                <w:rFonts w:ascii="Times New Roman"/>
                <w:b w:val="false"/>
                <w:i w:val="false"/>
                <w:color w:val="000000"/>
                <w:sz w:val="20"/>
              </w:rPr>
              <w:t>
</w:t>
            </w:r>
            <w:r>
              <w:rPr>
                <w:rFonts w:ascii="Times New Roman"/>
                <w:b w:val="false"/>
                <w:i w:val="false"/>
                <w:color w:val="000000"/>
                <w:sz w:val="20"/>
              </w:rPr>
              <w:t>Үміткердің тегі, аты, әкесінің аты (болған жағдайда)____________/</w:t>
            </w:r>
          </w:p>
          <w:bookmarkEnd w:id="115"/>
          <w:p>
            <w:pPr>
              <w:spacing w:after="20"/>
              <w:ind w:left="20"/>
              <w:jc w:val="both"/>
            </w:pPr>
            <w:r>
              <w:rPr>
                <w:rFonts w:ascii="Times New Roman"/>
                <w:b w:val="false"/>
                <w:i w:val="false"/>
                <w:color w:val="000000"/>
                <w:sz w:val="20"/>
              </w:rPr>
              <w:t>Ф.И.О. (при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Заполняется печатными буквами, согласно документу, удостоверяющему личность)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16"/>
          <w:p>
            <w:pPr>
              <w:spacing w:after="20"/>
              <w:ind w:left="20"/>
              <w:jc w:val="both"/>
            </w:pPr>
            <w:r>
              <w:rPr>
                <w:rFonts w:ascii="Times New Roman"/>
                <w:b w:val="false"/>
                <w:i w:val="false"/>
                <w:color w:val="000000"/>
                <w:sz w:val="20"/>
              </w:rPr>
              <w:t>
</w:t>
            </w:r>
            <w:r>
              <w:rPr>
                <w:rFonts w:ascii="Times New Roman"/>
                <w:b w:val="false"/>
                <w:i w:val="false"/>
                <w:color w:val="000000"/>
                <w:sz w:val="20"/>
              </w:rPr>
              <w:t>"Болашақ" халықаралық стипендиясын тағайындау конкурсына қатысу ақпараты:</w:t>
            </w:r>
          </w:p>
          <w:bookmarkEnd w:id="116"/>
          <w:p>
            <w:pPr>
              <w:spacing w:after="20"/>
              <w:ind w:left="20"/>
              <w:jc w:val="both"/>
            </w:pPr>
            <w:r>
              <w:rPr>
                <w:rFonts w:ascii="Times New Roman"/>
                <w:b w:val="false"/>
                <w:i w:val="false"/>
                <w:color w:val="000000"/>
                <w:sz w:val="20"/>
              </w:rPr>
              <w:t>Информация по участию в конкурсе на присуждение международной стипендии "Болашак":</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17"/>
          <w:p>
            <w:pPr>
              <w:spacing w:after="20"/>
              <w:ind w:left="20"/>
              <w:jc w:val="both"/>
            </w:pPr>
            <w:r>
              <w:rPr>
                <w:rFonts w:ascii="Times New Roman"/>
                <w:b w:val="false"/>
                <w:i w:val="false"/>
                <w:color w:val="000000"/>
                <w:sz w:val="20"/>
              </w:rPr>
              <w:t>
</w:t>
            </w:r>
            <w:r>
              <w:rPr>
                <w:rFonts w:ascii="Times New Roman"/>
                <w:b w:val="false"/>
                <w:i w:val="false"/>
                <w:color w:val="000000"/>
                <w:sz w:val="20"/>
              </w:rPr>
              <w:t>Үміткердің санатын белгілеу/Указать категорию претендента</w:t>
            </w:r>
          </w:p>
          <w:bookmarkEnd w:id="117"/>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 жұмыс өтілі/Общий стаж работы </w:t>
            </w:r>
          </w:p>
          <w:bookmarkEnd w:id="118"/>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19"/>
          <w:p>
            <w:pPr>
              <w:spacing w:after="20"/>
              <w:ind w:left="20"/>
              <w:jc w:val="both"/>
            </w:pPr>
            <w:r>
              <w:rPr>
                <w:rFonts w:ascii="Times New Roman"/>
                <w:b w:val="false"/>
                <w:i w:val="false"/>
                <w:color w:val="000000"/>
                <w:sz w:val="20"/>
              </w:rPr>
              <w:t>
</w:t>
            </w:r>
            <w:r>
              <w:rPr>
                <w:rFonts w:ascii="Times New Roman"/>
                <w:b w:val="false"/>
                <w:i w:val="false"/>
                <w:color w:val="000000"/>
                <w:sz w:val="20"/>
              </w:rPr>
              <w:t>Бағыттаушы ұйымдағы жұмыс өтілі/</w:t>
            </w:r>
          </w:p>
          <w:bookmarkEnd w:id="119"/>
          <w:p>
            <w:pPr>
              <w:spacing w:after="20"/>
              <w:ind w:left="20"/>
              <w:jc w:val="both"/>
            </w:pPr>
            <w:r>
              <w:rPr>
                <w:rFonts w:ascii="Times New Roman"/>
                <w:b w:val="false"/>
                <w:i w:val="false"/>
                <w:color w:val="000000"/>
                <w:sz w:val="20"/>
              </w:rPr>
              <w:t>Стаж работы в направляющей организации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20"/>
          <w:p>
            <w:pPr>
              <w:spacing w:after="20"/>
              <w:ind w:left="20"/>
              <w:jc w:val="both"/>
            </w:pPr>
            <w:r>
              <w:rPr>
                <w:rFonts w:ascii="Times New Roman"/>
                <w:b w:val="false"/>
                <w:i w:val="false"/>
                <w:color w:val="000000"/>
                <w:sz w:val="20"/>
              </w:rPr>
              <w:t>
</w:t>
            </w:r>
            <w:r>
              <w:rPr>
                <w:rFonts w:ascii="Times New Roman"/>
                <w:b w:val="false"/>
                <w:i w:val="false"/>
                <w:color w:val="000000"/>
                <w:sz w:val="20"/>
              </w:rPr>
              <w:t>Жұмыс істейтін құрылымдық бөлімше/</w:t>
            </w:r>
          </w:p>
          <w:bookmarkEnd w:id="120"/>
          <w:p>
            <w:pPr>
              <w:spacing w:after="20"/>
              <w:ind w:left="20"/>
              <w:jc w:val="both"/>
            </w:pPr>
            <w:r>
              <w:rPr>
                <w:rFonts w:ascii="Times New Roman"/>
                <w:b w:val="false"/>
                <w:i w:val="false"/>
                <w:color w:val="000000"/>
                <w:sz w:val="20"/>
              </w:rPr>
              <w:t xml:space="preserve">Структурное подразделение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Үміткердің лауазымы/Должность претендента </w:t>
            </w:r>
          </w:p>
          <w:bookmarkEnd w:id="121"/>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22"/>
          <w:p>
            <w:pPr>
              <w:spacing w:after="20"/>
              <w:ind w:left="20"/>
              <w:jc w:val="both"/>
            </w:pPr>
            <w:r>
              <w:rPr>
                <w:rFonts w:ascii="Times New Roman"/>
                <w:b w:val="false"/>
                <w:i w:val="false"/>
                <w:color w:val="000000"/>
                <w:sz w:val="20"/>
              </w:rPr>
              <w:t>
</w:t>
            </w:r>
            <w:r>
              <w:rPr>
                <w:rFonts w:ascii="Times New Roman"/>
                <w:b w:val="false"/>
                <w:i w:val="false"/>
                <w:color w:val="000000"/>
                <w:sz w:val="20"/>
              </w:rPr>
              <w:t>Конкурсқа қатысу туралы деректер (үміткер толтырады):</w:t>
            </w:r>
          </w:p>
          <w:bookmarkEnd w:id="122"/>
          <w:p>
            <w:pPr>
              <w:spacing w:after="20"/>
              <w:ind w:left="20"/>
              <w:jc w:val="both"/>
            </w:pPr>
            <w:r>
              <w:rPr>
                <w:rFonts w:ascii="Times New Roman"/>
                <w:b w:val="false"/>
                <w:i w:val="false"/>
                <w:color w:val="000000"/>
                <w:sz w:val="20"/>
              </w:rPr>
              <w:t>Данные для участия в конкурсе (заполняется претендентом):</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23"/>
          <w:p>
            <w:pPr>
              <w:spacing w:after="20"/>
              <w:ind w:left="20"/>
              <w:jc w:val="both"/>
            </w:pPr>
            <w:r>
              <w:rPr>
                <w:rFonts w:ascii="Times New Roman"/>
                <w:b w:val="false"/>
                <w:i w:val="false"/>
                <w:color w:val="000000"/>
                <w:sz w:val="20"/>
              </w:rPr>
              <w:t>
</w:t>
            </w:r>
            <w:r>
              <w:rPr>
                <w:rFonts w:ascii="Times New Roman"/>
                <w:b w:val="false"/>
                <w:i w:val="false"/>
                <w:color w:val="000000"/>
                <w:sz w:val="20"/>
              </w:rPr>
              <w:t>Тағылымдамадан өту елі/Страна для прохождения стажировки</w:t>
            </w:r>
          </w:p>
          <w:bookmarkEnd w:id="123"/>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24"/>
          <w:p>
            <w:pPr>
              <w:spacing w:after="20"/>
              <w:ind w:left="20"/>
              <w:jc w:val="both"/>
            </w:pPr>
            <w:r>
              <w:rPr>
                <w:rFonts w:ascii="Times New Roman"/>
                <w:b w:val="false"/>
                <w:i w:val="false"/>
                <w:color w:val="000000"/>
                <w:sz w:val="20"/>
              </w:rPr>
              <w:t>
</w:t>
            </w:r>
            <w:r>
              <w:rPr>
                <w:rFonts w:ascii="Times New Roman"/>
                <w:b w:val="false"/>
                <w:i w:val="false"/>
                <w:color w:val="000000"/>
                <w:sz w:val="20"/>
              </w:rPr>
              <w:t>Тағылымдамадан өту мамандығы/</w:t>
            </w:r>
          </w:p>
          <w:bookmarkEnd w:id="124"/>
          <w:p>
            <w:pPr>
              <w:spacing w:after="20"/>
              <w:ind w:left="20"/>
              <w:jc w:val="both"/>
            </w:pPr>
            <w:r>
              <w:rPr>
                <w:rFonts w:ascii="Times New Roman"/>
                <w:b w:val="false"/>
                <w:i w:val="false"/>
                <w:color w:val="000000"/>
                <w:sz w:val="20"/>
              </w:rPr>
              <w:t>Специальность для прохождения стажировки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25"/>
          <w:p>
            <w:pPr>
              <w:spacing w:after="20"/>
              <w:ind w:left="20"/>
              <w:jc w:val="both"/>
            </w:pPr>
            <w:r>
              <w:rPr>
                <w:rFonts w:ascii="Times New Roman"/>
                <w:b w:val="false"/>
                <w:i w:val="false"/>
                <w:color w:val="000000"/>
                <w:sz w:val="20"/>
              </w:rPr>
              <w:t>
</w:t>
            </w:r>
            <w:r>
              <w:rPr>
                <w:rFonts w:ascii="Times New Roman"/>
                <w:b w:val="false"/>
                <w:i w:val="false"/>
                <w:color w:val="000000"/>
                <w:sz w:val="20"/>
              </w:rPr>
              <w:t>Тағылымдамадан өту тілі/Язык прохождения стажировки</w:t>
            </w:r>
          </w:p>
          <w:bookmarkEnd w:id="125"/>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26"/>
          <w:p>
            <w:pPr>
              <w:spacing w:after="20"/>
              <w:ind w:left="20"/>
              <w:jc w:val="both"/>
            </w:pPr>
            <w:r>
              <w:rPr>
                <w:rFonts w:ascii="Times New Roman"/>
                <w:b w:val="false"/>
                <w:i w:val="false"/>
                <w:color w:val="000000"/>
                <w:sz w:val="20"/>
              </w:rPr>
              <w:t>
</w:t>
            </w:r>
            <w:r>
              <w:rPr>
                <w:rFonts w:ascii="Times New Roman"/>
                <w:b w:val="false"/>
                <w:i w:val="false"/>
                <w:color w:val="000000"/>
                <w:sz w:val="20"/>
              </w:rPr>
              <w:t>Шетелдегі жоғары оқу орны/шетелдік ұйым*/</w:t>
            </w:r>
          </w:p>
          <w:bookmarkEnd w:id="126"/>
          <w:p>
            <w:pPr>
              <w:spacing w:after="20"/>
              <w:ind w:left="20"/>
              <w:jc w:val="both"/>
            </w:pPr>
            <w:r>
              <w:rPr>
                <w:rFonts w:ascii="Times New Roman"/>
                <w:b w:val="false"/>
                <w:i w:val="false"/>
                <w:color w:val="000000"/>
                <w:sz w:val="20"/>
              </w:rPr>
              <w:t>Высшее учебное заведение за рубежом/зарубежная организация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27"/>
          <w:p>
            <w:pPr>
              <w:spacing w:after="20"/>
              <w:ind w:left="20"/>
              <w:jc w:val="both"/>
            </w:pPr>
            <w:r>
              <w:rPr>
                <w:rFonts w:ascii="Times New Roman"/>
                <w:b w:val="false"/>
                <w:i w:val="false"/>
                <w:color w:val="000000"/>
                <w:sz w:val="20"/>
              </w:rPr>
              <w:t>
</w:t>
            </w:r>
            <w:r>
              <w:rPr>
                <w:rFonts w:ascii="Times New Roman"/>
                <w:b w:val="false"/>
                <w:i w:val="false"/>
                <w:color w:val="000000"/>
                <w:sz w:val="20"/>
              </w:rPr>
              <w:t>ЖҰМЫС БЕРУШІНІҢ РАСТАУ/ПОДТВЕРЖДЕНИЕ РАБОТОДАТЕЛЯ</w:t>
            </w:r>
          </w:p>
          <w:bookmarkEnd w:id="127"/>
          <w:p>
            <w:pPr>
              <w:spacing w:after="20"/>
              <w:ind w:left="20"/>
              <w:jc w:val="both"/>
            </w:pPr>
            <w:r>
              <w:rPr>
                <w:rFonts w:ascii="Times New Roman"/>
                <w:b w:val="false"/>
                <w:i w:val="false"/>
                <w:color w:val="000000"/>
                <w:sz w:val="20"/>
              </w:rPr>
              <w:t>Жіберуші ұйым басшысының 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наличии) руководителя направляющей организации</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Жұмыс орнын сақтауды қамтамасыз етуімен/с обеспечением сохранения места работы</w:t>
            </w:r>
          </w:p>
          <w:p>
            <w:pPr>
              <w:spacing w:after="20"/>
              <w:ind w:left="20"/>
              <w:jc w:val="both"/>
            </w:pPr>
            <w:r>
              <w:rPr>
                <w:rFonts w:ascii="Times New Roman"/>
                <w:b w:val="false"/>
                <w:i w:val="false"/>
                <w:color w:val="000000"/>
                <w:sz w:val="20"/>
              </w:rPr>
              <w:t>Басшының ТАӘ және қолы/ФИО и подпись руководителя М.О/М.П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мая 2020 года № 222</w:t>
            </w:r>
          </w:p>
        </w:tc>
      </w:tr>
    </w:tbl>
    <w:p>
      <w:pPr>
        <w:spacing w:after="0"/>
        <w:ind w:left="0"/>
        <w:jc w:val="left"/>
      </w:pPr>
      <w:r>
        <w:rPr>
          <w:rFonts w:ascii="Times New Roman"/>
          <w:b/>
          <w:i w:val="false"/>
          <w:color w:val="000000"/>
        </w:rPr>
        <w:t xml:space="preserve"> Правила оказания государственной услуги "Предоставление информации о статусе стипендиата международной стипендии "Болашак"</w:t>
      </w:r>
    </w:p>
    <w:p>
      <w:pPr>
        <w:spacing w:after="0"/>
        <w:ind w:left="0"/>
        <w:jc w:val="both"/>
      </w:pPr>
      <w:r>
        <w:rPr>
          <w:rFonts w:ascii="Times New Roman"/>
          <w:b w:val="false"/>
          <w:i w:val="false"/>
          <w:color w:val="ff0000"/>
          <w:sz w:val="28"/>
        </w:rPr>
        <w:t xml:space="preserve">
      Сноска. Правила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bookmarkStart w:name="z1634" w:id="128"/>
    <w:p>
      <w:pPr>
        <w:spacing w:after="0"/>
        <w:ind w:left="0"/>
        <w:jc w:val="left"/>
      </w:pPr>
      <w:r>
        <w:rPr>
          <w:rFonts w:ascii="Times New Roman"/>
          <w:b/>
          <w:i w:val="false"/>
          <w:color w:val="000000"/>
        </w:rPr>
        <w:t xml:space="preserve"> Глава 1. Общие положения</w:t>
      </w:r>
    </w:p>
    <w:bookmarkEnd w:id="128"/>
    <w:bookmarkStart w:name="z1635" w:id="129"/>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информации о статусе стипендиата международной стипендии "Болашак"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государственных услуг по предоставлении информации о статусе стипендиата международной стипендии "Болашак".</w:t>
      </w:r>
    </w:p>
    <w:bookmarkEnd w:id="129"/>
    <w:bookmarkStart w:name="z1636" w:id="130"/>
    <w:p>
      <w:pPr>
        <w:spacing w:after="0"/>
        <w:ind w:left="0"/>
        <w:jc w:val="both"/>
      </w:pPr>
      <w:r>
        <w:rPr>
          <w:rFonts w:ascii="Times New Roman"/>
          <w:b w:val="false"/>
          <w:i w:val="false"/>
          <w:color w:val="000000"/>
          <w:sz w:val="28"/>
        </w:rPr>
        <w:t>
      2. Государственная услуга "Предоставление информации о статусе стипендиата международной стипендии "Болашак" (далее – государственная услуга) оказывается акционерным обществом "Центр международных программ" (далее – услугодатель).</w:t>
      </w:r>
    </w:p>
    <w:bookmarkEnd w:id="130"/>
    <w:bookmarkStart w:name="z1637" w:id="131"/>
    <w:p>
      <w:pPr>
        <w:spacing w:after="0"/>
        <w:ind w:left="0"/>
        <w:jc w:val="left"/>
      </w:pPr>
      <w:r>
        <w:rPr>
          <w:rFonts w:ascii="Times New Roman"/>
          <w:b/>
          <w:i w:val="false"/>
          <w:color w:val="000000"/>
        </w:rPr>
        <w:t xml:space="preserve"> Глава 2. Порядок оказания государственной услуги</w:t>
      </w:r>
    </w:p>
    <w:bookmarkEnd w:id="131"/>
    <w:bookmarkStart w:name="z1638" w:id="132"/>
    <w:p>
      <w:pPr>
        <w:spacing w:after="0"/>
        <w:ind w:left="0"/>
        <w:jc w:val="both"/>
      </w:pPr>
      <w:r>
        <w:rPr>
          <w:rFonts w:ascii="Times New Roman"/>
          <w:b w:val="false"/>
          <w:i w:val="false"/>
          <w:color w:val="000000"/>
          <w:sz w:val="28"/>
        </w:rPr>
        <w:t>
      3. Для предоставления информации о статусе стипендиата, выпускника международной стипендии "Болашак" физические лица (далее – услугополучатель) подают услугодателю посредством веб-портала "электронного правительства" (далее – портал), заявку, подписанную "электронной цифровой подписью.</w:t>
      </w:r>
    </w:p>
    <w:bookmarkEnd w:id="132"/>
    <w:bookmarkStart w:name="z1639" w:id="133"/>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(далее – перечень), согласно приложению к настоящим Правилам.</w:t>
      </w:r>
    </w:p>
    <w:bookmarkEnd w:id="133"/>
    <w:bookmarkStart w:name="z1640" w:id="134"/>
    <w:p>
      <w:pPr>
        <w:spacing w:after="0"/>
        <w:ind w:left="0"/>
        <w:jc w:val="both"/>
      </w:pPr>
      <w:r>
        <w:rPr>
          <w:rFonts w:ascii="Times New Roman"/>
          <w:b w:val="false"/>
          <w:i w:val="false"/>
          <w:color w:val="000000"/>
          <w:sz w:val="28"/>
        </w:rPr>
        <w:t>
      Государственная услуга оказывается физическим и юридическим лицам (далее – третьи лица) в отношении другого физического лица в электронной форме посредством портала, при условии его согласия.</w:t>
      </w:r>
    </w:p>
    <w:bookmarkEnd w:id="134"/>
    <w:bookmarkStart w:name="z1641" w:id="135"/>
    <w:p>
      <w:pPr>
        <w:spacing w:after="0"/>
        <w:ind w:left="0"/>
        <w:jc w:val="both"/>
      </w:pPr>
      <w:r>
        <w:rPr>
          <w:rFonts w:ascii="Times New Roman"/>
          <w:b w:val="false"/>
          <w:i w:val="false"/>
          <w:color w:val="000000"/>
          <w:sz w:val="28"/>
        </w:rPr>
        <w:t>
      Третьими лицами через портал направляется запрос на получение услуги.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w:t>
      </w:r>
    </w:p>
    <w:bookmarkEnd w:id="135"/>
    <w:bookmarkStart w:name="z1642" w:id="136"/>
    <w:p>
      <w:pPr>
        <w:spacing w:after="0"/>
        <w:ind w:left="0"/>
        <w:jc w:val="both"/>
      </w:pPr>
      <w:r>
        <w:rPr>
          <w:rFonts w:ascii="Times New Roman"/>
          <w:b w:val="false"/>
          <w:i w:val="false"/>
          <w:color w:val="000000"/>
          <w:sz w:val="28"/>
        </w:rPr>
        <w:t>
      Согласие (отказ) лица, в отношении которого запрашиваются сведения на оказание государственной услуги, направляется в течение 2 (двух) часов с момента получения запроса. При получении согласия результат государственной услуги, сформированный посредством автоматизированной информационной системой с использованием ЭЦП уполномоченного лица услугодателя, направляется в "личный кабинет" третьего лица.</w:t>
      </w:r>
    </w:p>
    <w:bookmarkEnd w:id="136"/>
    <w:bookmarkStart w:name="z1643" w:id="137"/>
    <w:p>
      <w:pPr>
        <w:spacing w:after="0"/>
        <w:ind w:left="0"/>
        <w:jc w:val="both"/>
      </w:pPr>
      <w:r>
        <w:rPr>
          <w:rFonts w:ascii="Times New Roman"/>
          <w:b w:val="false"/>
          <w:i w:val="false"/>
          <w:color w:val="000000"/>
          <w:sz w:val="28"/>
        </w:rPr>
        <w:t>
      4.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37"/>
    <w:bookmarkStart w:name="z1644" w:id="138"/>
    <w:p>
      <w:pPr>
        <w:spacing w:after="0"/>
        <w:ind w:left="0"/>
        <w:jc w:val="both"/>
      </w:pPr>
      <w:r>
        <w:rPr>
          <w:rFonts w:ascii="Times New Roman"/>
          <w:b w:val="false"/>
          <w:i w:val="false"/>
          <w:color w:val="000000"/>
          <w:sz w:val="28"/>
        </w:rPr>
        <w:t>
      5. Информационная система услугодателя (далее – ИС) в течение 30 (тридцати) минут с момента поступления заявки через портал, проверяет совпадения индивидуального идентификационного номера (далее – ИИН) стипендиатов, выпускников международной стипендии "Болашак" в ИС услугодателя с ИИН услугополучателя и автоматически формирует информацию о статусе стипендиата в случае совпадения ИИН.</w:t>
      </w:r>
    </w:p>
    <w:bookmarkEnd w:id="138"/>
    <w:bookmarkStart w:name="z1645" w:id="139"/>
    <w:p>
      <w:pPr>
        <w:spacing w:after="0"/>
        <w:ind w:left="0"/>
        <w:jc w:val="both"/>
      </w:pPr>
      <w:r>
        <w:rPr>
          <w:rFonts w:ascii="Times New Roman"/>
          <w:b w:val="false"/>
          <w:i w:val="false"/>
          <w:color w:val="000000"/>
          <w:sz w:val="28"/>
        </w:rPr>
        <w:t>
      В случае отсутствия совпадений ИИН услугополучателя с ИИН стипендиатов международной стипендии "Болашак" в ИС, автоматически формируется отказ в оказании государственной услуги.</w:t>
      </w:r>
    </w:p>
    <w:bookmarkEnd w:id="139"/>
    <w:bookmarkStart w:name="z1646" w:id="140"/>
    <w:p>
      <w:pPr>
        <w:spacing w:after="0"/>
        <w:ind w:left="0"/>
        <w:jc w:val="both"/>
      </w:pPr>
      <w:r>
        <w:rPr>
          <w:rFonts w:ascii="Times New Roman"/>
          <w:b w:val="false"/>
          <w:i w:val="false"/>
          <w:color w:val="000000"/>
          <w:sz w:val="28"/>
        </w:rPr>
        <w:t>
      6. Информация о статусе стипендиата международной стипендии "Болашак" (далее – стипендиат) содержит следующие сведения, содержащиеся в ИС:</w:t>
      </w:r>
    </w:p>
    <w:bookmarkEnd w:id="140"/>
    <w:bookmarkStart w:name="z1647" w:id="141"/>
    <w:p>
      <w:pPr>
        <w:spacing w:after="0"/>
        <w:ind w:left="0"/>
        <w:jc w:val="both"/>
      </w:pPr>
      <w:r>
        <w:rPr>
          <w:rFonts w:ascii="Times New Roman"/>
          <w:b w:val="false"/>
          <w:i w:val="false"/>
          <w:color w:val="000000"/>
          <w:sz w:val="28"/>
        </w:rPr>
        <w:t>
      фамилия, имя и отчество (при наличии) стипендиата;</w:t>
      </w:r>
    </w:p>
    <w:bookmarkEnd w:id="141"/>
    <w:bookmarkStart w:name="z1648" w:id="142"/>
    <w:p>
      <w:pPr>
        <w:spacing w:after="0"/>
        <w:ind w:left="0"/>
        <w:jc w:val="both"/>
      </w:pPr>
      <w:r>
        <w:rPr>
          <w:rFonts w:ascii="Times New Roman"/>
          <w:b w:val="false"/>
          <w:i w:val="false"/>
          <w:color w:val="000000"/>
          <w:sz w:val="28"/>
        </w:rPr>
        <w:t>
      дата рождения стипендиата;</w:t>
      </w:r>
    </w:p>
    <w:bookmarkEnd w:id="142"/>
    <w:bookmarkStart w:name="z1649" w:id="143"/>
    <w:p>
      <w:pPr>
        <w:spacing w:after="0"/>
        <w:ind w:left="0"/>
        <w:jc w:val="both"/>
      </w:pPr>
      <w:r>
        <w:rPr>
          <w:rFonts w:ascii="Times New Roman"/>
          <w:b w:val="false"/>
          <w:i w:val="false"/>
          <w:color w:val="000000"/>
          <w:sz w:val="28"/>
        </w:rPr>
        <w:t>
      номер и дата протокола Комиссии по подготовке кадров за рубежом присуждения международной стипендии "Болашак" стипендиату;</w:t>
      </w:r>
    </w:p>
    <w:bookmarkEnd w:id="143"/>
    <w:bookmarkStart w:name="z1650" w:id="144"/>
    <w:p>
      <w:pPr>
        <w:spacing w:after="0"/>
        <w:ind w:left="0"/>
        <w:jc w:val="both"/>
      </w:pPr>
      <w:r>
        <w:rPr>
          <w:rFonts w:ascii="Times New Roman"/>
          <w:b w:val="false"/>
          <w:i w:val="false"/>
          <w:color w:val="000000"/>
          <w:sz w:val="28"/>
        </w:rPr>
        <w:t>
      присуждаемая специальность;</w:t>
      </w:r>
    </w:p>
    <w:bookmarkEnd w:id="144"/>
    <w:bookmarkStart w:name="z1651" w:id="145"/>
    <w:p>
      <w:pPr>
        <w:spacing w:after="0"/>
        <w:ind w:left="0"/>
        <w:jc w:val="both"/>
      </w:pPr>
      <w:r>
        <w:rPr>
          <w:rFonts w:ascii="Times New Roman"/>
          <w:b w:val="false"/>
          <w:i w:val="false"/>
          <w:color w:val="000000"/>
          <w:sz w:val="28"/>
        </w:rPr>
        <w:t>
      наименование зарубежной организации высшего и (или) послевузовского образования;</w:t>
      </w:r>
    </w:p>
    <w:bookmarkEnd w:id="145"/>
    <w:bookmarkStart w:name="z1652" w:id="146"/>
    <w:p>
      <w:pPr>
        <w:spacing w:after="0"/>
        <w:ind w:left="0"/>
        <w:jc w:val="both"/>
      </w:pPr>
      <w:r>
        <w:rPr>
          <w:rFonts w:ascii="Times New Roman"/>
          <w:b w:val="false"/>
          <w:i w:val="false"/>
          <w:color w:val="000000"/>
          <w:sz w:val="28"/>
        </w:rPr>
        <w:t>
      наименование страны обучения;</w:t>
      </w:r>
    </w:p>
    <w:bookmarkEnd w:id="146"/>
    <w:bookmarkStart w:name="z1653" w:id="147"/>
    <w:p>
      <w:pPr>
        <w:spacing w:after="0"/>
        <w:ind w:left="0"/>
        <w:jc w:val="both"/>
      </w:pPr>
      <w:r>
        <w:rPr>
          <w:rFonts w:ascii="Times New Roman"/>
          <w:b w:val="false"/>
          <w:i w:val="false"/>
          <w:color w:val="000000"/>
          <w:sz w:val="28"/>
        </w:rPr>
        <w:t>
      специальность по диплому (в случае окончания);</w:t>
      </w:r>
    </w:p>
    <w:bookmarkEnd w:id="147"/>
    <w:bookmarkStart w:name="z1654" w:id="148"/>
    <w:p>
      <w:pPr>
        <w:spacing w:after="0"/>
        <w:ind w:left="0"/>
        <w:jc w:val="both"/>
      </w:pPr>
      <w:r>
        <w:rPr>
          <w:rFonts w:ascii="Times New Roman"/>
          <w:b w:val="false"/>
          <w:i w:val="false"/>
          <w:color w:val="000000"/>
          <w:sz w:val="28"/>
        </w:rPr>
        <w:t>
      период обучения (в случае нахождения стипендиата на обучении, в периоде обучения указывается дата начала обучения с отметкой прохождения обучения на сегодняшний день).</w:t>
      </w:r>
    </w:p>
    <w:bookmarkEnd w:id="148"/>
    <w:bookmarkStart w:name="z1655" w:id="149"/>
    <w:p>
      <w:pPr>
        <w:spacing w:after="0"/>
        <w:ind w:left="0"/>
        <w:jc w:val="both"/>
      </w:pPr>
      <w:r>
        <w:rPr>
          <w:rFonts w:ascii="Times New Roman"/>
          <w:b w:val="false"/>
          <w:i w:val="false"/>
          <w:color w:val="000000"/>
          <w:sz w:val="28"/>
        </w:rPr>
        <w:t>
      указание срока действия информации в течение 3-х месяцев со дня ее выдачи.</w:t>
      </w:r>
    </w:p>
    <w:bookmarkEnd w:id="149"/>
    <w:bookmarkStart w:name="z1656" w:id="150"/>
    <w:p>
      <w:pPr>
        <w:spacing w:after="0"/>
        <w:ind w:left="0"/>
        <w:jc w:val="both"/>
      </w:pPr>
      <w:r>
        <w:rPr>
          <w:rFonts w:ascii="Times New Roman"/>
          <w:b w:val="false"/>
          <w:i w:val="false"/>
          <w:color w:val="000000"/>
          <w:sz w:val="28"/>
        </w:rPr>
        <w:t>
      7.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150"/>
    <w:bookmarkStart w:name="z1657" w:id="151"/>
    <w:p>
      <w:pPr>
        <w:spacing w:after="0"/>
        <w:ind w:left="0"/>
        <w:jc w:val="both"/>
      </w:pPr>
      <w:r>
        <w:rPr>
          <w:rFonts w:ascii="Times New Roman"/>
          <w:b w:val="false"/>
          <w:i w:val="false"/>
          <w:color w:val="000000"/>
          <w:sz w:val="28"/>
        </w:rPr>
        <w:t>
      8. Общий срок приема документов либо отказа в оказании государственной услуги составляет 30 (тридцать) минут.</w:t>
      </w:r>
    </w:p>
    <w:bookmarkEnd w:id="151"/>
    <w:bookmarkStart w:name="z1658" w:id="152"/>
    <w:p>
      <w:pPr>
        <w:spacing w:after="0"/>
        <w:ind w:left="0"/>
        <w:jc w:val="both"/>
      </w:pPr>
      <w:r>
        <w:rPr>
          <w:rFonts w:ascii="Times New Roman"/>
          <w:b w:val="false"/>
          <w:i w:val="false"/>
          <w:color w:val="000000"/>
          <w:sz w:val="28"/>
        </w:rPr>
        <w:t xml:space="preserve">
      9.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w:t>
      </w:r>
    </w:p>
    <w:bookmarkEnd w:id="152"/>
    <w:bookmarkStart w:name="z1659" w:id="153"/>
    <w:p>
      <w:pPr>
        <w:spacing w:after="0"/>
        <w:ind w:left="0"/>
        <w:jc w:val="both"/>
      </w:pPr>
      <w:r>
        <w:rPr>
          <w:rFonts w:ascii="Times New Roman"/>
          <w:b w:val="false"/>
          <w:i w:val="false"/>
          <w:color w:val="000000"/>
          <w:sz w:val="28"/>
        </w:rPr>
        <w:t xml:space="preserve">
      10.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 </w:t>
      </w:r>
    </w:p>
    <w:bookmarkEnd w:id="153"/>
    <w:bookmarkStart w:name="z1660" w:id="154"/>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154"/>
    <w:bookmarkStart w:name="z1661" w:id="15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55"/>
    <w:bookmarkStart w:name="z1662" w:id="156"/>
    <w:p>
      <w:pPr>
        <w:spacing w:after="0"/>
        <w:ind w:left="0"/>
        <w:jc w:val="both"/>
      </w:pPr>
      <w:r>
        <w:rPr>
          <w:rFonts w:ascii="Times New Roman"/>
          <w:b w:val="false"/>
          <w:i w:val="false"/>
          <w:color w:val="000000"/>
          <w:sz w:val="28"/>
        </w:rPr>
        <w:t>
      11.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56"/>
    <w:bookmarkStart w:name="z1663" w:id="157"/>
    <w:p>
      <w:pPr>
        <w:spacing w:after="0"/>
        <w:ind w:left="0"/>
        <w:jc w:val="both"/>
      </w:pPr>
      <w:r>
        <w:rPr>
          <w:rFonts w:ascii="Times New Roman"/>
          <w:b w:val="false"/>
          <w:i w:val="false"/>
          <w:color w:val="000000"/>
          <w:sz w:val="28"/>
        </w:rPr>
        <w:t>
      12. Жалоба подается услугодателю и (или) должностному лицу, чье решение, действие (бездействие) обжалуются.</w:t>
      </w:r>
    </w:p>
    <w:bookmarkEnd w:id="157"/>
    <w:bookmarkStart w:name="z1664" w:id="158"/>
    <w:p>
      <w:pPr>
        <w:spacing w:after="0"/>
        <w:ind w:left="0"/>
        <w:jc w:val="both"/>
      </w:pPr>
      <w:r>
        <w:rPr>
          <w:rFonts w:ascii="Times New Roman"/>
          <w:b w:val="false"/>
          <w:i w:val="false"/>
          <w:color w:val="000000"/>
          <w:sz w:val="28"/>
        </w:rPr>
        <w:t>
      13.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58"/>
    <w:bookmarkStart w:name="z1665" w:id="159"/>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159"/>
    <w:bookmarkStart w:name="z1666" w:id="160"/>
    <w:p>
      <w:pPr>
        <w:spacing w:after="0"/>
        <w:ind w:left="0"/>
        <w:jc w:val="both"/>
      </w:pPr>
      <w:r>
        <w:rPr>
          <w:rFonts w:ascii="Times New Roman"/>
          <w:b w:val="false"/>
          <w:i w:val="false"/>
          <w:color w:val="000000"/>
          <w:sz w:val="28"/>
        </w:rPr>
        <w:t xml:space="preserve">
      14.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60"/>
    <w:bookmarkStart w:name="z1667" w:id="161"/>
    <w:p>
      <w:pPr>
        <w:spacing w:after="0"/>
        <w:ind w:left="0"/>
        <w:jc w:val="both"/>
      </w:pPr>
      <w:r>
        <w:rPr>
          <w:rFonts w:ascii="Times New Roman"/>
          <w:b w:val="false"/>
          <w:i w:val="false"/>
          <w:color w:val="000000"/>
          <w:sz w:val="28"/>
        </w:rPr>
        <w:t>
      15.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61"/>
    <w:bookmarkStart w:name="z1668" w:id="162"/>
    <w:p>
      <w:pPr>
        <w:spacing w:after="0"/>
        <w:ind w:left="0"/>
        <w:jc w:val="both"/>
      </w:pPr>
      <w:r>
        <w:rPr>
          <w:rFonts w:ascii="Times New Roman"/>
          <w:b w:val="false"/>
          <w:i w:val="false"/>
          <w:color w:val="000000"/>
          <w:sz w:val="28"/>
        </w:rPr>
        <w:t xml:space="preserve">
      16.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62"/>
    <w:bookmarkStart w:name="z1669" w:id="163"/>
    <w:p>
      <w:pPr>
        <w:spacing w:after="0"/>
        <w:ind w:left="0"/>
        <w:jc w:val="both"/>
      </w:pPr>
      <w:r>
        <w:rPr>
          <w:rFonts w:ascii="Times New Roman"/>
          <w:b w:val="false"/>
          <w:i w:val="false"/>
          <w:color w:val="000000"/>
          <w:sz w:val="28"/>
        </w:rPr>
        <w:t>
      17.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а также в Единый контакт –центр.</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информации</w:t>
            </w:r>
            <w:r>
              <w:br/>
            </w:r>
            <w:r>
              <w:rPr>
                <w:rFonts w:ascii="Times New Roman"/>
                <w:b w:val="false"/>
                <w:i w:val="false"/>
                <w:color w:val="000000"/>
                <w:sz w:val="20"/>
              </w:rPr>
              <w:t>о статусе стипендиата</w:t>
            </w:r>
            <w:r>
              <w:br/>
            </w:r>
            <w:r>
              <w:rPr>
                <w:rFonts w:ascii="Times New Roman"/>
                <w:b w:val="false"/>
                <w:i w:val="false"/>
                <w:color w:val="000000"/>
                <w:sz w:val="20"/>
              </w:rPr>
              <w:t>международной стипендии "Болашак"</w:t>
            </w:r>
          </w:p>
        </w:tc>
      </w:tr>
    </w:tbl>
    <w:bookmarkStart w:name="z1671" w:id="16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информации о статусе стипендиата международной стипендии "Болашак"</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6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70"/>
          <w:p>
            <w:pPr>
              <w:spacing w:after="20"/>
              <w:ind w:left="20"/>
              <w:jc w:val="both"/>
            </w:pPr>
            <w:r>
              <w:rPr>
                <w:rFonts w:ascii="Times New Roman"/>
                <w:b w:val="false"/>
                <w:i w:val="false"/>
                <w:color w:val="000000"/>
                <w:sz w:val="20"/>
              </w:rPr>
              <w:t>
Информация о статусе стипендиата международной стипендии "Болашак" либо отказ в оказании государственной услуги в случаях и по основаниям, предусмотренным пунктом 5 Правил оказания государственной услуги "Предоставление информации о статусе стипендиата международной стипендии "Болашак", а также пункта 9 настоящего перечня.</w:t>
            </w:r>
          </w:p>
          <w:bookmarkEnd w:id="170"/>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7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7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73"/>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заявлении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7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75"/>
          <w:p>
            <w:pPr>
              <w:spacing w:after="20"/>
              <w:ind w:left="20"/>
              <w:jc w:val="both"/>
            </w:pPr>
            <w:r>
              <w:rPr>
                <w:rFonts w:ascii="Times New Roman"/>
                <w:b w:val="false"/>
                <w:i w:val="false"/>
                <w:color w:val="000000"/>
                <w:sz w:val="20"/>
              </w:rPr>
              <w:t>
запрос в форме электронного документа, удостоверенного электронной цифровой подписью (далее –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75"/>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7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77"/>
          <w:p>
            <w:pPr>
              <w:spacing w:after="20"/>
              <w:ind w:left="20"/>
              <w:jc w:val="both"/>
            </w:pPr>
            <w:r>
              <w:rPr>
                <w:rFonts w:ascii="Times New Roman"/>
                <w:b w:val="false"/>
                <w:i w:val="false"/>
                <w:color w:val="000000"/>
                <w:sz w:val="20"/>
              </w:rPr>
              <w:t>
1) в случае отсутствия совпадений Индивидуального идентификационного номера (далее – ИИН) стипендиатов международной стипендии "Болашак" в ИС услугодателя с ИИН услугополучателя;</w:t>
            </w:r>
          </w:p>
          <w:bookmarkEnd w:id="177"/>
          <w:p>
            <w:pPr>
              <w:spacing w:after="20"/>
              <w:ind w:left="20"/>
              <w:jc w:val="both"/>
            </w:pPr>
            <w:r>
              <w:rPr>
                <w:rFonts w:ascii="Times New Roman"/>
                <w:b w:val="false"/>
                <w:i w:val="false"/>
                <w:color w:val="000000"/>
                <w:sz w:val="20"/>
              </w:rPr>
              <w:t xml:space="preserve">
2) основания, предусмотренные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7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79"/>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w:t>
            </w:r>
          </w:p>
          <w:bookmarkEnd w:id="179"/>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по телефону Единого контакт-центра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276" w:id="180"/>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 xml:space="preserve"> "Предоставление гарантийного письма для выезжающих на обучение в качестве стипендиата международной стипендии "Болашак"</w:t>
      </w:r>
    </w:p>
    <w:bookmarkEnd w:id="180"/>
    <w:bookmarkStart w:name="z277" w:id="181"/>
    <w:p>
      <w:pPr>
        <w:spacing w:after="0"/>
        <w:ind w:left="0"/>
        <w:jc w:val="left"/>
      </w:pPr>
      <w:r>
        <w:rPr>
          <w:rFonts w:ascii="Times New Roman"/>
          <w:b/>
          <w:i w:val="false"/>
          <w:color w:val="000000"/>
        </w:rPr>
        <w:t xml:space="preserve"> Глава 1. Общие положения</w:t>
      </w:r>
    </w:p>
    <w:bookmarkEnd w:id="181"/>
    <w:bookmarkStart w:name="z278" w:id="182"/>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гарантийного письма для выезжающих на обучение в качестве стипендиата международной стипендии "Болашак"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предоставлению гарантийного письма для выезжающих на обучение в качестве стипендиата международной стипендии "Болашак".</w:t>
      </w:r>
    </w:p>
    <w:bookmarkEnd w:id="182"/>
    <w:bookmarkStart w:name="z279" w:id="183"/>
    <w:p>
      <w:pPr>
        <w:spacing w:after="0"/>
        <w:ind w:left="0"/>
        <w:jc w:val="both"/>
      </w:pPr>
      <w:r>
        <w:rPr>
          <w:rFonts w:ascii="Times New Roman"/>
          <w:b w:val="false"/>
          <w:i w:val="false"/>
          <w:color w:val="000000"/>
          <w:sz w:val="28"/>
        </w:rPr>
        <w:t xml:space="preserve">
      2. Государственная услуга "Предоставление гарантийного письма для выезжающих на обучение в качестве стипендиата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183"/>
    <w:bookmarkStart w:name="z280" w:id="184"/>
    <w:p>
      <w:pPr>
        <w:spacing w:after="0"/>
        <w:ind w:left="0"/>
        <w:jc w:val="left"/>
      </w:pPr>
      <w:r>
        <w:rPr>
          <w:rFonts w:ascii="Times New Roman"/>
          <w:b/>
          <w:i w:val="false"/>
          <w:color w:val="000000"/>
        </w:rPr>
        <w:t xml:space="preserve"> Глава 2. Порядок оказания государственной услуги</w:t>
      </w:r>
    </w:p>
    <w:bookmarkEnd w:id="184"/>
    <w:p>
      <w:pPr>
        <w:spacing w:after="0"/>
        <w:ind w:left="0"/>
        <w:jc w:val="left"/>
      </w:pPr>
    </w:p>
    <w:p>
      <w:pPr>
        <w:spacing w:after="0"/>
        <w:ind w:left="0"/>
        <w:jc w:val="both"/>
      </w:pPr>
      <w:r>
        <w:rPr>
          <w:rFonts w:ascii="Times New Roman"/>
          <w:b w:val="false"/>
          <w:i w:val="false"/>
          <w:color w:val="000000"/>
          <w:sz w:val="28"/>
        </w:rPr>
        <w:t xml:space="preserve">
      3. Для получения гарантийного письма для выезжающих на обучение в качестве стипендиата международной стипендии "Болашак" физические лица (далее – услугополучатель) подают услугодателю напрямую, либо через некоммерческое акционерное общество "Государственная корпорация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в перечне основных требований к оказанию государственной услуги "Предоставление гарантийного письма для выезжающих на обучение в качестве стипендиата международной стипендии "Болашак"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1720" w:id="18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3" w:id="186"/>
    <w:p>
      <w:pPr>
        <w:spacing w:after="0"/>
        <w:ind w:left="0"/>
        <w:jc w:val="both"/>
      </w:pPr>
      <w:r>
        <w:rPr>
          <w:rFonts w:ascii="Times New Roman"/>
          <w:b w:val="false"/>
          <w:i w:val="false"/>
          <w:color w:val="000000"/>
          <w:sz w:val="28"/>
        </w:rPr>
        <w:t>
      4.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186"/>
    <w:bookmarkStart w:name="z284" w:id="187"/>
    <w:p>
      <w:pPr>
        <w:spacing w:after="0"/>
        <w:ind w:left="0"/>
        <w:jc w:val="both"/>
      </w:pPr>
      <w:r>
        <w:rPr>
          <w:rFonts w:ascii="Times New Roman"/>
          <w:b w:val="false"/>
          <w:i w:val="false"/>
          <w:color w:val="000000"/>
          <w:sz w:val="28"/>
        </w:rPr>
        <w:t>
      5. Сведения о документах, удостоверяющих личность услугополучателя, услугодатель и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случае представления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6" w:id="188"/>
    <w:p>
      <w:pPr>
        <w:spacing w:after="0"/>
        <w:ind w:left="0"/>
        <w:jc w:val="both"/>
      </w:pPr>
      <w:r>
        <w:rPr>
          <w:rFonts w:ascii="Times New Roman"/>
          <w:b w:val="false"/>
          <w:i w:val="false"/>
          <w:color w:val="000000"/>
          <w:sz w:val="28"/>
        </w:rPr>
        <w:t>
      7. Государственная корпорация осуществляет доставку пакета документов услугодателю через курьера.</w:t>
      </w:r>
    </w:p>
    <w:bookmarkEnd w:id="188"/>
    <w:bookmarkStart w:name="z287" w:id="189"/>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189"/>
    <w:bookmarkStart w:name="z288" w:id="190"/>
    <w:p>
      <w:pPr>
        <w:spacing w:after="0"/>
        <w:ind w:left="0"/>
        <w:jc w:val="both"/>
      </w:pPr>
      <w:r>
        <w:rPr>
          <w:rFonts w:ascii="Times New Roman"/>
          <w:b w:val="false"/>
          <w:i w:val="false"/>
          <w:color w:val="000000"/>
          <w:sz w:val="28"/>
        </w:rPr>
        <w:t>
      8.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90"/>
    <w:bookmarkStart w:name="z289" w:id="191"/>
    <w:p>
      <w:pPr>
        <w:spacing w:after="0"/>
        <w:ind w:left="0"/>
        <w:jc w:val="both"/>
      </w:pPr>
      <w:r>
        <w:rPr>
          <w:rFonts w:ascii="Times New Roman"/>
          <w:b w:val="false"/>
          <w:i w:val="false"/>
          <w:color w:val="000000"/>
          <w:sz w:val="28"/>
        </w:rPr>
        <w:t>
      9. Услугодатель в день поступления документов осуществляет их прием и регистрацию.</w:t>
      </w:r>
    </w:p>
    <w:bookmarkEnd w:id="191"/>
    <w:bookmarkStart w:name="z290" w:id="192"/>
    <w:p>
      <w:pPr>
        <w:spacing w:after="0"/>
        <w:ind w:left="0"/>
        <w:jc w:val="both"/>
      </w:pPr>
      <w:r>
        <w:rPr>
          <w:rFonts w:ascii="Times New Roman"/>
          <w:b w:val="false"/>
          <w:i w:val="false"/>
          <w:color w:val="000000"/>
          <w:sz w:val="28"/>
        </w:rPr>
        <w:t>
      В случае обращения через портал услугодателя в течение 1 (одного) рабочего дня с момента регистрации документов услугополучателя проверяет на полноту представленные документы.</w:t>
      </w:r>
    </w:p>
    <w:bookmarkEnd w:id="192"/>
    <w:bookmarkStart w:name="z291" w:id="193"/>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данных (сведений), содержащихся в них услугодатель, в течение срока, указанного в настоящем пункте Правил, готовит мотивированный отказ в дальнейшем рассмотрении заявления. </w:t>
      </w:r>
    </w:p>
    <w:bookmarkEnd w:id="193"/>
    <w:bookmarkStart w:name="z292" w:id="194"/>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услугодатель в течение 1 (одного) рабочего дня рассматривает их на предмет соответствия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194"/>
    <w:bookmarkStart w:name="z293" w:id="195"/>
    <w:p>
      <w:pPr>
        <w:spacing w:after="0"/>
        <w:ind w:left="0"/>
        <w:jc w:val="both"/>
      </w:pPr>
      <w:r>
        <w:rPr>
          <w:rFonts w:ascii="Times New Roman"/>
          <w:b w:val="false"/>
          <w:i w:val="false"/>
          <w:color w:val="000000"/>
          <w:sz w:val="28"/>
        </w:rPr>
        <w:t>
      10. По итогам проверки документов услугодатель готовит гарантийное письмо для выезжающих на обучение в качестве стипендиата международной стипендии "Болашак", либо мотивированный ответ об отказе в оказании государственной услуги.</w:t>
      </w:r>
    </w:p>
    <w:bookmarkEnd w:id="195"/>
    <w:bookmarkStart w:name="z294" w:id="196"/>
    <w:p>
      <w:pPr>
        <w:spacing w:after="0"/>
        <w:ind w:left="0"/>
        <w:jc w:val="both"/>
      </w:pPr>
      <w:r>
        <w:rPr>
          <w:rFonts w:ascii="Times New Roman"/>
          <w:b w:val="false"/>
          <w:i w:val="false"/>
          <w:color w:val="000000"/>
          <w:sz w:val="28"/>
        </w:rPr>
        <w:t>
      11. Услугодатель направляет гарантийное письмо для выезжающих на обучение в качестве стипендиата международной стипендии "Болашак", либо мотивированный ответ об отказе в оказании государственной услуги в Государственную корпорацию не позднее, чем за сутки до истечения срока оказания государственной услуги.</w:t>
      </w:r>
    </w:p>
    <w:bookmarkEnd w:id="196"/>
    <w:bookmarkStart w:name="z295" w:id="197"/>
    <w:p>
      <w:pPr>
        <w:spacing w:after="0"/>
        <w:ind w:left="0"/>
        <w:jc w:val="both"/>
      </w:pPr>
      <w:r>
        <w:rPr>
          <w:rFonts w:ascii="Times New Roman"/>
          <w:b w:val="false"/>
          <w:i w:val="false"/>
          <w:color w:val="000000"/>
          <w:sz w:val="28"/>
        </w:rPr>
        <w:t>
      12.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В Государственной корпорации выдача готовых документов осуществляется при предъявлении удостоверения личности, либо электронного документа из сервиса цифровых документов (либо его представителя по нотариально заверенной доверенности).</w:t>
      </w:r>
    </w:p>
    <w:bookmarkStart w:name="z297" w:id="198"/>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9" w:id="199"/>
    <w:p>
      <w:pPr>
        <w:spacing w:after="0"/>
        <w:ind w:left="0"/>
        <w:jc w:val="both"/>
      </w:pPr>
      <w:r>
        <w:rPr>
          <w:rFonts w:ascii="Times New Roman"/>
          <w:b w:val="false"/>
          <w:i w:val="false"/>
          <w:color w:val="000000"/>
          <w:sz w:val="28"/>
        </w:rPr>
        <w:t xml:space="preserve">
      15.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99"/>
    <w:bookmarkStart w:name="z300" w:id="200"/>
    <w:p>
      <w:pPr>
        <w:spacing w:after="0"/>
        <w:ind w:left="0"/>
        <w:jc w:val="both"/>
      </w:pPr>
      <w:r>
        <w:rPr>
          <w:rFonts w:ascii="Times New Roman"/>
          <w:b w:val="false"/>
          <w:i w:val="false"/>
          <w:color w:val="000000"/>
          <w:sz w:val="28"/>
        </w:rPr>
        <w:t>
      16.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00"/>
    <w:bookmarkStart w:name="z301" w:id="201"/>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201"/>
    <w:bookmarkStart w:name="z302" w:id="20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02"/>
    <w:p>
      <w:pPr>
        <w:spacing w:after="0"/>
        <w:ind w:left="0"/>
        <w:jc w:val="left"/>
      </w:pPr>
    </w:p>
    <w:p>
      <w:pPr>
        <w:spacing w:after="0"/>
        <w:ind w:left="0"/>
        <w:jc w:val="both"/>
      </w:pPr>
      <w:r>
        <w:rPr>
          <w:rFonts w:ascii="Times New Roman"/>
          <w:b w:val="false"/>
          <w:i w:val="false"/>
          <w:color w:val="000000"/>
          <w:sz w:val="28"/>
        </w:rPr>
        <w:t>
      17.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Start w:name="z1721" w:id="20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03"/>
    <w:bookmarkStart w:name="z1722" w:id="20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04"/>
    <w:bookmarkStart w:name="z1723" w:id="205"/>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Start w:name="z1724" w:id="20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6"/>
    <w:bookmarkStart w:name="z1725" w:id="207"/>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07"/>
    <w:bookmarkStart w:name="z1726" w:id="208"/>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Государственную корпорацию, оператору информационно-коммуникационной инфраструктуры "электронного правительства", а также в Единый контакт –центр.</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гарантийного</w:t>
            </w:r>
            <w:r>
              <w:br/>
            </w:r>
            <w:r>
              <w:rPr>
                <w:rFonts w:ascii="Times New Roman"/>
                <w:b w:val="false"/>
                <w:i w:val="false"/>
                <w:color w:val="000000"/>
                <w:sz w:val="20"/>
              </w:rPr>
              <w:t>письма для выезжающих на</w:t>
            </w:r>
            <w:r>
              <w:br/>
            </w:r>
            <w:r>
              <w:rPr>
                <w:rFonts w:ascii="Times New Roman"/>
                <w:b w:val="false"/>
                <w:i w:val="false"/>
                <w:color w:val="000000"/>
                <w:sz w:val="20"/>
              </w:rPr>
              <w:t>обучение в качестве стипендиата</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Президенту акционерного</w:t>
            </w:r>
            <w:r>
              <w:br/>
            </w:r>
            <w:r>
              <w:rPr>
                <w:rFonts w:ascii="Times New Roman"/>
                <w:b w:val="false"/>
                <w:i w:val="false"/>
                <w:color w:val="000000"/>
                <w:sz w:val="20"/>
              </w:rPr>
              <w:t>общества "Центр</w:t>
            </w:r>
            <w:r>
              <w:br/>
            </w:r>
            <w:r>
              <w:rPr>
                <w:rFonts w:ascii="Times New Roman"/>
                <w:b w:val="false"/>
                <w:i w:val="false"/>
                <w:color w:val="000000"/>
                <w:sz w:val="20"/>
              </w:rPr>
              <w:t>международных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от стипендиата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наличии) полностью)</w:t>
            </w:r>
            <w:r>
              <w:br/>
            </w:r>
            <w:r>
              <w:rPr>
                <w:rFonts w:ascii="Times New Roman"/>
                <w:b w:val="false"/>
                <w:i w:val="false"/>
                <w:color w:val="000000"/>
                <w:sz w:val="20"/>
              </w:rPr>
              <w:t>программа __________________</w:t>
            </w:r>
            <w:r>
              <w:br/>
            </w:r>
            <w:r>
              <w:rPr>
                <w:rFonts w:ascii="Times New Roman"/>
                <w:b w:val="false"/>
                <w:i w:val="false"/>
                <w:color w:val="000000"/>
                <w:sz w:val="20"/>
              </w:rPr>
              <w:t>(магистратура/докторантура/</w:t>
            </w:r>
            <w:r>
              <w:br/>
            </w:r>
            <w:r>
              <w:rPr>
                <w:rFonts w:ascii="Times New Roman"/>
                <w:b w:val="false"/>
                <w:i w:val="false"/>
                <w:color w:val="000000"/>
                <w:sz w:val="20"/>
              </w:rPr>
              <w:t>резидентура/</w:t>
            </w:r>
            <w:r>
              <w:br/>
            </w:r>
            <w:r>
              <w:rPr>
                <w:rFonts w:ascii="Times New Roman"/>
                <w:b w:val="false"/>
                <w:i w:val="false"/>
                <w:color w:val="000000"/>
                <w:sz w:val="20"/>
              </w:rPr>
              <w:t>прохождение стажировки)</w:t>
            </w:r>
            <w:r>
              <w:br/>
            </w:r>
            <w:r>
              <w:rPr>
                <w:rFonts w:ascii="Times New Roman"/>
                <w:b w:val="false"/>
                <w:i w:val="false"/>
                <w:color w:val="000000"/>
                <w:sz w:val="20"/>
              </w:rPr>
              <w:t>специальность</w:t>
            </w:r>
            <w:r>
              <w:br/>
            </w:r>
            <w:r>
              <w:rPr>
                <w:rFonts w:ascii="Times New Roman"/>
                <w:b w:val="false"/>
                <w:i w:val="false"/>
                <w:color w:val="000000"/>
                <w:sz w:val="20"/>
              </w:rPr>
              <w:t>_________________________</w:t>
            </w:r>
            <w:r>
              <w:br/>
            </w:r>
            <w:r>
              <w:rPr>
                <w:rFonts w:ascii="Times New Roman"/>
                <w:b w:val="false"/>
                <w:i w:val="false"/>
                <w:color w:val="000000"/>
                <w:sz w:val="20"/>
              </w:rPr>
              <w:t>(по протоколу Республиканской</w:t>
            </w:r>
            <w:r>
              <w:br/>
            </w:r>
            <w:r>
              <w:rPr>
                <w:rFonts w:ascii="Times New Roman"/>
                <w:b w:val="false"/>
                <w:i w:val="false"/>
                <w:color w:val="000000"/>
                <w:sz w:val="20"/>
              </w:rPr>
              <w:t>комиссии)</w:t>
            </w:r>
            <w:r>
              <w:br/>
            </w:r>
            <w:r>
              <w:rPr>
                <w:rFonts w:ascii="Times New Roman"/>
                <w:b w:val="false"/>
                <w:i w:val="false"/>
                <w:color w:val="000000"/>
                <w:sz w:val="20"/>
              </w:rPr>
              <w:t>страна и ВУЗ</w:t>
            </w:r>
            <w:r>
              <w:br/>
            </w:r>
            <w:r>
              <w:rPr>
                <w:rFonts w:ascii="Times New Roman"/>
                <w:b w:val="false"/>
                <w:i w:val="false"/>
                <w:color w:val="000000"/>
                <w:sz w:val="20"/>
              </w:rPr>
              <w:t>____________________________</w:t>
            </w:r>
            <w:r>
              <w:br/>
            </w:r>
            <w:r>
              <w:rPr>
                <w:rFonts w:ascii="Times New Roman"/>
                <w:b w:val="false"/>
                <w:i w:val="false"/>
                <w:color w:val="000000"/>
                <w:sz w:val="20"/>
              </w:rPr>
              <w:t>почтовый адрес</w:t>
            </w:r>
            <w:r>
              <w:br/>
            </w:r>
            <w:r>
              <w:rPr>
                <w:rFonts w:ascii="Times New Roman"/>
                <w:b w:val="false"/>
                <w:i w:val="false"/>
                <w:color w:val="000000"/>
                <w:sz w:val="20"/>
              </w:rPr>
              <w:t>в Казахстане</w:t>
            </w:r>
            <w:r>
              <w:br/>
            </w:r>
            <w:r>
              <w:rPr>
                <w:rFonts w:ascii="Times New Roman"/>
                <w:b w:val="false"/>
                <w:i w:val="false"/>
                <w:color w:val="000000"/>
                <w:sz w:val="20"/>
              </w:rPr>
              <w:t>____________________________</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электронный</w:t>
            </w:r>
            <w:r>
              <w:br/>
            </w:r>
            <w:r>
              <w:rPr>
                <w:rFonts w:ascii="Times New Roman"/>
                <w:b w:val="false"/>
                <w:i w:val="false"/>
                <w:color w:val="000000"/>
                <w:sz w:val="20"/>
              </w:rPr>
              <w:t>адрес _______________________</w:t>
            </w:r>
            <w:r>
              <w:br/>
            </w:r>
            <w:r>
              <w:rPr>
                <w:rFonts w:ascii="Times New Roman"/>
                <w:b w:val="false"/>
                <w:i w:val="false"/>
                <w:color w:val="000000"/>
                <w:sz w:val="20"/>
              </w:rPr>
              <w:t>ИИН</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310" w:id="209"/>
    <w:p>
      <w:pPr>
        <w:spacing w:after="0"/>
        <w:ind w:left="0"/>
        <w:jc w:val="left"/>
      </w:pPr>
      <w:r>
        <w:rPr>
          <w:rFonts w:ascii="Times New Roman"/>
          <w:b/>
          <w:i w:val="false"/>
          <w:color w:val="000000"/>
        </w:rPr>
        <w:t xml:space="preserve">                                                                     ЗАЯВЛЕНИЕ</w:t>
      </w:r>
    </w:p>
    <w:bookmarkEnd w:id="209"/>
    <w:p>
      <w:pPr>
        <w:spacing w:after="0"/>
        <w:ind w:left="0"/>
        <w:jc w:val="both"/>
      </w:pPr>
      <w:bookmarkStart w:name="z311" w:id="210"/>
      <w:r>
        <w:rPr>
          <w:rFonts w:ascii="Times New Roman"/>
          <w:b w:val="false"/>
          <w:i w:val="false"/>
          <w:color w:val="000000"/>
          <w:sz w:val="28"/>
        </w:rPr>
        <w:t>
      Я, _______________________________________, прошу предоставить мне письмо</w:t>
      </w:r>
    </w:p>
    <w:bookmarkEnd w:id="210"/>
    <w:p>
      <w:pPr>
        <w:spacing w:after="0"/>
        <w:ind w:left="0"/>
        <w:jc w:val="both"/>
      </w:pPr>
      <w:r>
        <w:rPr>
          <w:rFonts w:ascii="Times New Roman"/>
          <w:b w:val="false"/>
          <w:i w:val="false"/>
          <w:color w:val="000000"/>
          <w:sz w:val="28"/>
        </w:rPr>
        <w:t>финансовой гарантии для предоставления в (отметьте необходимое)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1"/>
          <w:p>
            <w:pPr>
              <w:spacing w:after="20"/>
              <w:ind w:left="20"/>
              <w:jc w:val="both"/>
            </w:pPr>
          </w:p>
          <w:bookmarkEnd w:id="211"/>
          <w:p>
            <w:pPr>
              <w:spacing w:after="20"/>
              <w:ind w:left="2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22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12"/>
          <w:p>
            <w:pPr>
              <w:spacing w:after="20"/>
              <w:ind w:left="20"/>
              <w:jc w:val="both"/>
            </w:pPr>
            <w:r>
              <w:rPr>
                <w:rFonts w:ascii="Times New Roman"/>
                <w:b w:val="false"/>
                <w:i w:val="false"/>
                <w:color w:val="000000"/>
                <w:sz w:val="20"/>
              </w:rPr>
              <w:t>
Посольство______________________________________________________________</w:t>
            </w:r>
          </w:p>
          <w:bookmarkEnd w:id="212"/>
          <w:p>
            <w:pPr>
              <w:spacing w:after="20"/>
              <w:ind w:left="20"/>
              <w:jc w:val="both"/>
            </w:pPr>
            <w:r>
              <w:rPr>
                <w:rFonts w:ascii="Times New Roman"/>
                <w:b w:val="false"/>
                <w:i w:val="false"/>
                <w:color w:val="000000"/>
                <w:sz w:val="20"/>
              </w:rPr>
              <w:t>
(укажите страну)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13"/>
          <w:p>
            <w:pPr>
              <w:spacing w:after="20"/>
              <w:ind w:left="20"/>
              <w:jc w:val="both"/>
            </w:pPr>
          </w:p>
          <w:bookmarkEnd w:id="213"/>
          <w:p>
            <w:pPr>
              <w:spacing w:after="20"/>
              <w:ind w:left="2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22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14"/>
          <w:p>
            <w:pPr>
              <w:spacing w:after="20"/>
              <w:ind w:left="20"/>
              <w:jc w:val="both"/>
            </w:pPr>
            <w:r>
              <w:rPr>
                <w:rFonts w:ascii="Times New Roman"/>
                <w:b w:val="false"/>
                <w:i w:val="false"/>
                <w:color w:val="000000"/>
                <w:sz w:val="20"/>
              </w:rPr>
              <w:t>
ВУЗ_________________________________________________________________</w:t>
            </w:r>
          </w:p>
          <w:bookmarkEnd w:id="214"/>
          <w:p>
            <w:pPr>
              <w:spacing w:after="20"/>
              <w:ind w:left="20"/>
              <w:jc w:val="both"/>
            </w:pPr>
            <w:r>
              <w:rPr>
                <w:rFonts w:ascii="Times New Roman"/>
                <w:b w:val="false"/>
                <w:i w:val="false"/>
                <w:color w:val="000000"/>
                <w:sz w:val="20"/>
              </w:rPr>
              <w:t>
(пожалуйста, укажите специальность и название вуза)</w:t>
            </w:r>
          </w:p>
        </w:tc>
      </w:tr>
    </w:tbl>
    <w:p>
      <w:pPr>
        <w:spacing w:after="0"/>
        <w:ind w:left="0"/>
        <w:jc w:val="both"/>
      </w:pPr>
      <w:bookmarkStart w:name="z316" w:id="215"/>
      <w:r>
        <w:rPr>
          <w:rFonts w:ascii="Times New Roman"/>
          <w:b w:val="false"/>
          <w:i w:val="false"/>
          <w:color w:val="000000"/>
          <w:sz w:val="28"/>
        </w:rPr>
        <w:t>
      Планируемая дата прохождения интервью в Посольстве "__" _________20____года</w:t>
      </w:r>
    </w:p>
    <w:bookmarkEnd w:id="215"/>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 _________20_____года Подпись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гарантийного письма для</w:t>
            </w:r>
            <w:r>
              <w:br/>
            </w:r>
            <w:r>
              <w:rPr>
                <w:rFonts w:ascii="Times New Roman"/>
                <w:b w:val="false"/>
                <w:i w:val="false"/>
                <w:color w:val="000000"/>
                <w:sz w:val="20"/>
              </w:rPr>
              <w:t>выезжающих на обучение</w:t>
            </w:r>
            <w:r>
              <w:br/>
            </w:r>
            <w:r>
              <w:rPr>
                <w:rFonts w:ascii="Times New Roman"/>
                <w:b w:val="false"/>
                <w:i w:val="false"/>
                <w:color w:val="000000"/>
                <w:sz w:val="20"/>
              </w:rPr>
              <w:t>в качестве стипендиата</w:t>
            </w:r>
            <w:r>
              <w:br/>
            </w:r>
            <w:r>
              <w:rPr>
                <w:rFonts w:ascii="Times New Roman"/>
                <w:b w:val="false"/>
                <w:i w:val="false"/>
                <w:color w:val="000000"/>
                <w:sz w:val="20"/>
              </w:rPr>
              <w:t>международной стипендии "Болашак"</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гарантийного письма для выезжающих на обучение в качестве стипендиата международной стипендии "Болашак"</w:t>
      </w:r>
    </w:p>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16"/>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w:t>
            </w:r>
          </w:p>
          <w:p>
            <w:pPr>
              <w:spacing w:after="20"/>
              <w:ind w:left="20"/>
              <w:jc w:val="both"/>
            </w:pPr>
            <w:r>
              <w:rPr>
                <w:rFonts w:ascii="Times New Roman"/>
                <w:b w:val="false"/>
                <w:i w:val="false"/>
                <w:color w:val="000000"/>
                <w:sz w:val="20"/>
              </w:rPr>
              <w:t>
услугодателю – 2 (два) рабочих дня.</w:t>
            </w:r>
          </w:p>
          <w:p>
            <w:pPr>
              <w:spacing w:after="20"/>
              <w:ind w:left="20"/>
              <w:jc w:val="both"/>
            </w:pPr>
            <w:r>
              <w:rPr>
                <w:rFonts w:ascii="Times New Roman"/>
                <w:b w:val="false"/>
                <w:i w:val="false"/>
                <w:color w:val="000000"/>
                <w:sz w:val="20"/>
              </w:rPr>
              <w:t>
в Государственной корпорации:</w:t>
            </w:r>
          </w:p>
          <w:p>
            <w:pPr>
              <w:spacing w:after="20"/>
              <w:ind w:left="20"/>
              <w:jc w:val="both"/>
            </w:pPr>
            <w:r>
              <w:rPr>
                <w:rFonts w:ascii="Times New Roman"/>
                <w:b w:val="false"/>
                <w:i w:val="false"/>
                <w:color w:val="000000"/>
                <w:sz w:val="20"/>
              </w:rPr>
              <w:t>
по городу Астана – 2 (два) рабочих дня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по областям, городам Алматы и Шымкент – 7 (семь)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при обращении на портал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гарантийного письма для выезжающих на обучение в качестве стипендиата международной стипендии "Болашак", либо мотивированный ответ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7"/>
          <w:p>
            <w:pPr>
              <w:spacing w:after="20"/>
              <w:ind w:left="20"/>
              <w:jc w:val="both"/>
            </w:pPr>
            <w:r>
              <w:rPr>
                <w:rFonts w:ascii="Times New Roman"/>
                <w:b w:val="false"/>
                <w:i w:val="false"/>
                <w:color w:val="000000"/>
                <w:sz w:val="20"/>
              </w:rPr>
              <w:t xml:space="preserve">
Размер оплаты, взимаемой с услугополучателя </w:t>
            </w:r>
          </w:p>
          <w:bookmarkEnd w:id="217"/>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1)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2) услугодателя: www.bolashak.gov.kz;</w:t>
            </w:r>
          </w:p>
          <w:p>
            <w:pPr>
              <w:spacing w:after="20"/>
              <w:ind w:left="20"/>
              <w:jc w:val="both"/>
            </w:pPr>
            <w:r>
              <w:rPr>
                <w:rFonts w:ascii="Times New Roman"/>
                <w:b w:val="false"/>
                <w:i w:val="false"/>
                <w:color w:val="000000"/>
                <w:sz w:val="20"/>
              </w:rPr>
              <w:t>
3)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 к услугодателю либо в Государственную корпорацию:</w:t>
            </w:r>
          </w:p>
          <w:p>
            <w:pPr>
              <w:spacing w:after="20"/>
              <w:ind w:left="20"/>
              <w:jc w:val="both"/>
            </w:pPr>
            <w:r>
              <w:rPr>
                <w:rFonts w:ascii="Times New Roman"/>
                <w:b w:val="false"/>
                <w:i w:val="false"/>
                <w:color w:val="000000"/>
                <w:sz w:val="20"/>
              </w:rPr>
              <w:t>
заявление о выдаче письма финансовой гарантии;</w:t>
            </w:r>
          </w:p>
          <w:p>
            <w:pPr>
              <w:spacing w:after="20"/>
              <w:ind w:left="20"/>
              <w:jc w:val="both"/>
            </w:pPr>
            <w:r>
              <w:rPr>
                <w:rFonts w:ascii="Times New Roman"/>
                <w:b w:val="false"/>
                <w:i w:val="false"/>
                <w:color w:val="000000"/>
                <w:sz w:val="20"/>
              </w:rPr>
              <w:t>
оригинал удостоверения личности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Сведения о документе, удостоверяющем личность услугополучателя, работник Государственной корпорации и услугодатель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заявление о выдаче письма финансовой гарантии в форме электронного документа, подписанное электронной цифровой подписью (далее –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w:t>
            </w:r>
          </w:p>
          <w:p>
            <w:pPr>
              <w:spacing w:after="20"/>
              <w:ind w:left="20"/>
              <w:jc w:val="both"/>
            </w:pPr>
            <w:r>
              <w:rPr>
                <w:rFonts w:ascii="Times New Roman"/>
                <w:b w:val="false"/>
                <w:i w:val="false"/>
                <w:color w:val="000000"/>
                <w:sz w:val="20"/>
              </w:rPr>
              <w:t xml:space="preserve">
3) несоответствие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18"/>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и (или) в Государственную корпорацию) – 15 (пятнадцать) минут.</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допустимое время обслуживания услугополучателя у услугодателя и в Государственной корпорации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гарантийного письма для</w:t>
            </w:r>
            <w:r>
              <w:br/>
            </w:r>
            <w:r>
              <w:rPr>
                <w:rFonts w:ascii="Times New Roman"/>
                <w:b w:val="false"/>
                <w:i w:val="false"/>
                <w:color w:val="000000"/>
                <w:sz w:val="20"/>
              </w:rPr>
              <w:t>выезжающих на обучение</w:t>
            </w:r>
            <w:r>
              <w:br/>
            </w:r>
            <w:r>
              <w:rPr>
                <w:rFonts w:ascii="Times New Roman"/>
                <w:b w:val="false"/>
                <w:i w:val="false"/>
                <w:color w:val="000000"/>
                <w:sz w:val="20"/>
              </w:rPr>
              <w:t>в качестве стипендиата</w:t>
            </w:r>
            <w:r>
              <w:br/>
            </w:r>
            <w:r>
              <w:rPr>
                <w:rFonts w:ascii="Times New Roman"/>
                <w:b w:val="false"/>
                <w:i w:val="false"/>
                <w:color w:val="000000"/>
                <w:sz w:val="20"/>
              </w:rPr>
              <w:t>международной стипендии "Болашак"</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услугополучателя)</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услугополучателя)</w:t>
            </w:r>
          </w:p>
        </w:tc>
      </w:tr>
    </w:tbl>
    <w:p>
      <w:pPr>
        <w:spacing w:after="0"/>
        <w:ind w:left="0"/>
        <w:jc w:val="left"/>
      </w:pPr>
      <w:r>
        <w:rPr>
          <w:rFonts w:ascii="Times New Roman"/>
          <w:b/>
          <w:i w:val="false"/>
          <w:color w:val="000000"/>
        </w:rPr>
        <w:t xml:space="preserve">                                             Расписка об отказе в приеме документов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отдел №____ филиала АО "Государственная корпорация</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w:t>
      </w:r>
    </w:p>
    <w:p>
      <w:pPr>
        <w:spacing w:after="0"/>
        <w:ind w:left="0"/>
        <w:jc w:val="both"/>
      </w:pPr>
      <w:r>
        <w:rPr>
          <w:rFonts w:ascii="Times New Roman"/>
          <w:b w:val="false"/>
          <w:i w:val="false"/>
          <w:color w:val="000000"/>
          <w:sz w:val="28"/>
        </w:rPr>
        <w:t>в соответствии с Перечнем основных требований к оказанию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 ____________</w:t>
      </w:r>
    </w:p>
    <w:p>
      <w:pPr>
        <w:spacing w:after="0"/>
        <w:ind w:left="0"/>
        <w:jc w:val="both"/>
      </w:pPr>
      <w:r>
        <w:rPr>
          <w:rFonts w:ascii="Times New Roman"/>
          <w:b w:val="false"/>
          <w:i w:val="false"/>
          <w:color w:val="000000"/>
          <w:sz w:val="28"/>
        </w:rPr>
        <w:t>ФИО работника Государственной корпорации (при наличии) подпись</w:t>
      </w:r>
    </w:p>
    <w:p>
      <w:pPr>
        <w:spacing w:after="0"/>
        <w:ind w:left="0"/>
        <w:jc w:val="both"/>
      </w:pPr>
      <w:r>
        <w:rPr>
          <w:rFonts w:ascii="Times New Roman"/>
          <w:b w:val="false"/>
          <w:i w:val="false"/>
          <w:color w:val="000000"/>
          <w:sz w:val="28"/>
        </w:rPr>
        <w:t>Исп.: Ф.И.О. (при наличии) _____________</w:t>
      </w:r>
    </w:p>
    <w:p>
      <w:pPr>
        <w:spacing w:after="0"/>
        <w:ind w:left="0"/>
        <w:jc w:val="both"/>
      </w:pPr>
      <w:r>
        <w:rPr>
          <w:rFonts w:ascii="Times New Roman"/>
          <w:b w:val="false"/>
          <w:i w:val="false"/>
          <w:color w:val="000000"/>
          <w:sz w:val="28"/>
        </w:rPr>
        <w:t>Тел. __________</w:t>
      </w:r>
    </w:p>
    <w:p>
      <w:pPr>
        <w:spacing w:after="0"/>
        <w:ind w:left="0"/>
        <w:jc w:val="both"/>
      </w:pPr>
      <w:r>
        <w:rPr>
          <w:rFonts w:ascii="Times New Roman"/>
          <w:b w:val="false"/>
          <w:i w:val="false"/>
          <w:color w:val="000000"/>
          <w:sz w:val="28"/>
        </w:rPr>
        <w:t>Получил: Ф.И.О. (при наличии)/подпись услугополучателя</w:t>
      </w:r>
    </w:p>
    <w:p>
      <w:pPr>
        <w:spacing w:after="0"/>
        <w:ind w:left="0"/>
        <w:jc w:val="both"/>
      </w:pPr>
      <w:r>
        <w:rPr>
          <w:rFonts w:ascii="Times New Roman"/>
          <w:b w:val="false"/>
          <w:i w:val="false"/>
          <w:color w:val="000000"/>
          <w:sz w:val="28"/>
        </w:rPr>
        <w:t>______________________________________ ____________</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мая 2020 года № 222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55" w:id="219"/>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 xml:space="preserve"> "Возмещение расходов стипендиатам международной стипендии "Болашак"</w:t>
      </w:r>
    </w:p>
    <w:bookmarkEnd w:id="219"/>
    <w:bookmarkStart w:name="z356" w:id="220"/>
    <w:p>
      <w:pPr>
        <w:spacing w:after="0"/>
        <w:ind w:left="0"/>
        <w:jc w:val="left"/>
      </w:pPr>
      <w:r>
        <w:rPr>
          <w:rFonts w:ascii="Times New Roman"/>
          <w:b/>
          <w:i w:val="false"/>
          <w:color w:val="000000"/>
        </w:rPr>
        <w:t xml:space="preserve"> Глава 1. Общие положения</w:t>
      </w:r>
    </w:p>
    <w:bookmarkEnd w:id="220"/>
    <w:bookmarkStart w:name="z357" w:id="221"/>
    <w:p>
      <w:pPr>
        <w:spacing w:after="0"/>
        <w:ind w:left="0"/>
        <w:jc w:val="both"/>
      </w:pPr>
      <w:r>
        <w:rPr>
          <w:rFonts w:ascii="Times New Roman"/>
          <w:b w:val="false"/>
          <w:i w:val="false"/>
          <w:color w:val="000000"/>
          <w:sz w:val="28"/>
        </w:rPr>
        <w:t xml:space="preserve">
      1. Настоящие Правила оказания государственной услуги "Возмещение расходов стипендиатам международной стипендии "Болашак"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возмещению расходов стипендиатам международной стипендии "Болашак". </w:t>
      </w:r>
    </w:p>
    <w:bookmarkEnd w:id="221"/>
    <w:bookmarkStart w:name="z358" w:id="222"/>
    <w:p>
      <w:pPr>
        <w:spacing w:after="0"/>
        <w:ind w:left="0"/>
        <w:jc w:val="both"/>
      </w:pPr>
      <w:r>
        <w:rPr>
          <w:rFonts w:ascii="Times New Roman"/>
          <w:b w:val="false"/>
          <w:i w:val="false"/>
          <w:color w:val="000000"/>
          <w:sz w:val="28"/>
        </w:rPr>
        <w:t xml:space="preserve">
      2. Государственная услуга "Возмещение расходов стипендиатам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222"/>
    <w:bookmarkStart w:name="z359" w:id="223"/>
    <w:p>
      <w:pPr>
        <w:spacing w:after="0"/>
        <w:ind w:left="0"/>
        <w:jc w:val="left"/>
      </w:pPr>
      <w:r>
        <w:rPr>
          <w:rFonts w:ascii="Times New Roman"/>
          <w:b/>
          <w:i w:val="false"/>
          <w:color w:val="000000"/>
        </w:rPr>
        <w:t xml:space="preserve"> Глава 2. Порядок оказания государственной услуги</w:t>
      </w:r>
    </w:p>
    <w:bookmarkEnd w:id="223"/>
    <w:p>
      <w:pPr>
        <w:spacing w:after="0"/>
        <w:ind w:left="0"/>
        <w:jc w:val="left"/>
      </w:pPr>
    </w:p>
    <w:p>
      <w:pPr>
        <w:spacing w:after="0"/>
        <w:ind w:left="0"/>
        <w:jc w:val="both"/>
      </w:pPr>
      <w:r>
        <w:rPr>
          <w:rFonts w:ascii="Times New Roman"/>
          <w:b w:val="false"/>
          <w:i w:val="false"/>
          <w:color w:val="000000"/>
          <w:sz w:val="28"/>
        </w:rPr>
        <w:t xml:space="preserve">
      3. Для возмещения расходов международной стипендии "Болашак" физические лица (далее – услугополучатель) подают услугодателю напрямую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подтверждающих сумму произведенных расходов за счет собственных средств,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1727" w:id="22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"Возмещение расходов стипендиатам международной стипендии "Болашак" (далее –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 приеме документов работник услугодателя сверяет документ, удостоверяющий личность услугополучателя, представленный в явочном порядке (для идентификации).</w:t>
      </w:r>
    </w:p>
    <w:bookmarkStart w:name="z1728" w:id="225"/>
    <w:p>
      <w:pPr>
        <w:spacing w:after="0"/>
        <w:ind w:left="0"/>
        <w:jc w:val="both"/>
      </w:pPr>
      <w:r>
        <w:rPr>
          <w:rFonts w:ascii="Times New Roman"/>
          <w:b w:val="false"/>
          <w:i w:val="false"/>
          <w:color w:val="000000"/>
          <w:sz w:val="28"/>
        </w:rPr>
        <w:t>
      При приеме документов услугодателя услугополучателю выдается расписка о приеме соответствующих документов.</w:t>
      </w:r>
    </w:p>
    <w:bookmarkEnd w:id="225"/>
    <w:bookmarkStart w:name="z1729" w:id="226"/>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 представлении услугополучателем полного пакета документов услугодатель в течение 2 (двух) рабочих дней проверяет данные услугополучателя на наличие статуса стипендиата международной программы "Болашак", сведения по размещению и обучению услугополучателя.</w:t>
      </w:r>
    </w:p>
    <w:bookmarkStart w:name="z1730" w:id="227"/>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перечислении средств по возмещению расходов, либо о мотивированном отказе в оказании государственной услуги.</w:t>
      </w:r>
    </w:p>
    <w:bookmarkEnd w:id="227"/>
    <w:bookmarkStart w:name="z1731" w:id="228"/>
    <w:p>
      <w:pPr>
        <w:spacing w:after="0"/>
        <w:ind w:left="0"/>
        <w:jc w:val="both"/>
      </w:pPr>
      <w:r>
        <w:rPr>
          <w:rFonts w:ascii="Times New Roman"/>
          <w:b w:val="false"/>
          <w:i w:val="false"/>
          <w:color w:val="000000"/>
          <w:sz w:val="28"/>
        </w:rPr>
        <w:t xml:space="preserve">
      В случае соответствия документов требованиям Правил услугодатель в течение 2 (двух) рабочих дней готовит ведомость на возмещение расходов при соответствии полноты документов, наличия предыдущей оплаты и соответствия перечню необходимых документов, подтверждающих расходы услугополучателя, указанному в </w:t>
      </w:r>
      <w:r>
        <w:rPr>
          <w:rFonts w:ascii="Times New Roman"/>
          <w:b w:val="false"/>
          <w:i w:val="false"/>
          <w:color w:val="000000"/>
          <w:sz w:val="28"/>
        </w:rPr>
        <w:t>приложении 2</w:t>
      </w:r>
      <w:r>
        <w:rPr>
          <w:rFonts w:ascii="Times New Roman"/>
          <w:b w:val="false"/>
          <w:i w:val="false"/>
          <w:color w:val="000000"/>
          <w:sz w:val="28"/>
        </w:rPr>
        <w:t xml:space="preserve"> к Правилам и передает ее на утверждение руководству.</w:t>
      </w:r>
    </w:p>
    <w:bookmarkEnd w:id="228"/>
    <w:bookmarkStart w:name="z1732" w:id="229"/>
    <w:p>
      <w:pPr>
        <w:spacing w:after="0"/>
        <w:ind w:left="0"/>
        <w:jc w:val="both"/>
      </w:pPr>
      <w:r>
        <w:rPr>
          <w:rFonts w:ascii="Times New Roman"/>
          <w:b w:val="false"/>
          <w:i w:val="false"/>
          <w:color w:val="000000"/>
          <w:sz w:val="28"/>
        </w:rPr>
        <w:t>
      После утверждения руководством в течение 1 (одного) рабочего дня услугодатель перечисляет средства по возмещению расходов на банковский счет услугополучателя в тенге.</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7" w:id="230"/>
    <w:p>
      <w:pPr>
        <w:spacing w:after="0"/>
        <w:ind w:left="0"/>
        <w:jc w:val="both"/>
      </w:pPr>
      <w:r>
        <w:rPr>
          <w:rFonts w:ascii="Times New Roman"/>
          <w:b w:val="false"/>
          <w:i w:val="false"/>
          <w:color w:val="000000"/>
          <w:sz w:val="28"/>
        </w:rPr>
        <w:t>
      6. Общий срок рассмотрения документов и перечисления средств по возмещению расходов на банковский счет услугополучателя, либо отказ в оказании государственной услуги составляет 7 (семь) рабочих дней.</w:t>
      </w:r>
    </w:p>
    <w:bookmarkEnd w:id="230"/>
    <w:bookmarkStart w:name="z368" w:id="231"/>
    <w:p>
      <w:pPr>
        <w:spacing w:after="0"/>
        <w:ind w:left="0"/>
        <w:jc w:val="both"/>
      </w:pPr>
      <w:r>
        <w:rPr>
          <w:rFonts w:ascii="Times New Roman"/>
          <w:b w:val="false"/>
          <w:i w:val="false"/>
          <w:color w:val="000000"/>
          <w:sz w:val="28"/>
        </w:rPr>
        <w:t xml:space="preserve">
      7.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31"/>
    <w:bookmarkStart w:name="z369" w:id="232"/>
    <w:p>
      <w:pPr>
        <w:spacing w:after="0"/>
        <w:ind w:left="0"/>
        <w:jc w:val="both"/>
      </w:pPr>
      <w:r>
        <w:rPr>
          <w:rFonts w:ascii="Times New Roman"/>
          <w:b w:val="false"/>
          <w:i w:val="false"/>
          <w:color w:val="000000"/>
          <w:sz w:val="28"/>
        </w:rPr>
        <w:t>
      8.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32"/>
    <w:bookmarkStart w:name="z370" w:id="233"/>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233"/>
    <w:bookmarkStart w:name="z371" w:id="23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34"/>
    <w:p>
      <w:pPr>
        <w:spacing w:after="0"/>
        <w:ind w:left="0"/>
        <w:jc w:val="left"/>
      </w:pPr>
    </w:p>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Start w:name="z1733" w:id="23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35"/>
    <w:bookmarkStart w:name="z1734" w:id="23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36"/>
    <w:bookmarkStart w:name="z1735" w:id="23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237"/>
    <w:bookmarkStart w:name="z1736" w:id="238"/>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38"/>
    <w:bookmarkStart w:name="z1737" w:id="23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Start w:name="z1738" w:id="240"/>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а также в Единый контакт –центр.</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"Возмещение расходов</w:t>
            </w:r>
            <w:r>
              <w:br/>
            </w:r>
            <w:r>
              <w:rPr>
                <w:rFonts w:ascii="Times New Roman"/>
                <w:b w:val="false"/>
                <w:i w:val="false"/>
                <w:color w:val="000000"/>
                <w:sz w:val="20"/>
              </w:rPr>
              <w:t>стипендиатам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Президенту</w:t>
            </w:r>
            <w:r>
              <w:br/>
            </w:r>
            <w:r>
              <w:rPr>
                <w:rFonts w:ascii="Times New Roman"/>
                <w:b w:val="false"/>
                <w:i w:val="false"/>
                <w:color w:val="000000"/>
                <w:sz w:val="20"/>
              </w:rPr>
              <w:t>АО "Центр международных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w:t>
            </w:r>
            <w:r>
              <w:br/>
            </w:r>
            <w:r>
              <w:rPr>
                <w:rFonts w:ascii="Times New Roman"/>
                <w:b w:val="false"/>
                <w:i w:val="false"/>
                <w:color w:val="000000"/>
                <w:sz w:val="20"/>
              </w:rPr>
              <w:t>от обладателя международной</w:t>
            </w:r>
            <w:r>
              <w:br/>
            </w:r>
            <w:r>
              <w:rPr>
                <w:rFonts w:ascii="Times New Roman"/>
                <w:b w:val="false"/>
                <w:i w:val="false"/>
                <w:color w:val="000000"/>
                <w:sz w:val="20"/>
              </w:rPr>
              <w:t>стипендии</w:t>
            </w:r>
            <w:r>
              <w:br/>
            </w:r>
            <w:r>
              <w:rPr>
                <w:rFonts w:ascii="Times New Roman"/>
                <w:b w:val="false"/>
                <w:i w:val="false"/>
                <w:color w:val="000000"/>
                <w:sz w:val="20"/>
              </w:rPr>
              <w:t>"Болашак"__________________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(полностью)</w:t>
            </w:r>
            <w:r>
              <w:br/>
            </w:r>
            <w:r>
              <w:rPr>
                <w:rFonts w:ascii="Times New Roman"/>
                <w:b w:val="false"/>
                <w:i w:val="false"/>
                <w:color w:val="000000"/>
                <w:sz w:val="20"/>
              </w:rPr>
              <w:t>программа</w:t>
            </w:r>
            <w:r>
              <w:br/>
            </w:r>
            <w:r>
              <w:rPr>
                <w:rFonts w:ascii="Times New Roman"/>
                <w:b w:val="false"/>
                <w:i w:val="false"/>
                <w:color w:val="000000"/>
                <w:sz w:val="20"/>
              </w:rPr>
              <w:t>___________________________</w:t>
            </w:r>
            <w:r>
              <w:br/>
            </w:r>
            <w:r>
              <w:rPr>
                <w:rFonts w:ascii="Times New Roman"/>
                <w:b w:val="false"/>
                <w:i w:val="false"/>
                <w:color w:val="000000"/>
                <w:sz w:val="20"/>
              </w:rPr>
              <w:t>(бакалавриат/магистратура/</w:t>
            </w:r>
            <w:r>
              <w:br/>
            </w:r>
            <w:r>
              <w:rPr>
                <w:rFonts w:ascii="Times New Roman"/>
                <w:b w:val="false"/>
                <w:i w:val="false"/>
                <w:color w:val="000000"/>
                <w:sz w:val="20"/>
              </w:rPr>
              <w:t>аспирантура/</w:t>
            </w:r>
            <w:r>
              <w:br/>
            </w:r>
            <w:r>
              <w:rPr>
                <w:rFonts w:ascii="Times New Roman"/>
                <w:b w:val="false"/>
                <w:i w:val="false"/>
                <w:color w:val="000000"/>
                <w:sz w:val="20"/>
              </w:rPr>
              <w:t>докторантура/стажировка)</w:t>
            </w:r>
            <w:r>
              <w:br/>
            </w:r>
            <w:r>
              <w:rPr>
                <w:rFonts w:ascii="Times New Roman"/>
                <w:b w:val="false"/>
                <w:i w:val="false"/>
                <w:color w:val="000000"/>
                <w:sz w:val="20"/>
              </w:rPr>
              <w:t>страна,</w:t>
            </w:r>
            <w:r>
              <w:br/>
            </w:r>
            <w:r>
              <w:rPr>
                <w:rFonts w:ascii="Times New Roman"/>
                <w:b w:val="false"/>
                <w:i w:val="false"/>
                <w:color w:val="000000"/>
                <w:sz w:val="20"/>
              </w:rPr>
              <w:t>ВУЗ________________________</w:t>
            </w:r>
            <w:r>
              <w:br/>
            </w:r>
            <w:r>
              <w:rPr>
                <w:rFonts w:ascii="Times New Roman"/>
                <w:b w:val="false"/>
                <w:i w:val="false"/>
                <w:color w:val="000000"/>
                <w:sz w:val="20"/>
              </w:rPr>
              <w:t>почтовый адрес</w:t>
            </w:r>
            <w:r>
              <w:br/>
            </w:r>
            <w:r>
              <w:rPr>
                <w:rFonts w:ascii="Times New Roman"/>
                <w:b w:val="false"/>
                <w:i w:val="false"/>
                <w:color w:val="000000"/>
                <w:sz w:val="20"/>
              </w:rPr>
              <w:t>в Казахстане____________</w:t>
            </w:r>
            <w:r>
              <w:br/>
            </w:r>
            <w:r>
              <w:rPr>
                <w:rFonts w:ascii="Times New Roman"/>
                <w:b w:val="false"/>
                <w:i w:val="false"/>
                <w:color w:val="000000"/>
                <w:sz w:val="20"/>
              </w:rPr>
              <w:t xml:space="preserve">                     телефон</w:t>
            </w:r>
            <w:r>
              <w:br/>
            </w:r>
            <w:r>
              <w:rPr>
                <w:rFonts w:ascii="Times New Roman"/>
                <w:b w:val="false"/>
                <w:i w:val="false"/>
                <w:color w:val="000000"/>
                <w:sz w:val="20"/>
              </w:rPr>
              <w:t>____________________________</w:t>
            </w:r>
            <w:r>
              <w:br/>
            </w:r>
            <w:r>
              <w:rPr>
                <w:rFonts w:ascii="Times New Roman"/>
                <w:b w:val="false"/>
                <w:i w:val="false"/>
                <w:color w:val="000000"/>
                <w:sz w:val="20"/>
              </w:rPr>
              <w:t>электронный адрес</w:t>
            </w:r>
            <w:r>
              <w:br/>
            </w:r>
            <w:r>
              <w:rPr>
                <w:rFonts w:ascii="Times New Roman"/>
                <w:b w:val="false"/>
                <w:i w:val="false"/>
                <w:color w:val="000000"/>
                <w:sz w:val="20"/>
              </w:rPr>
              <w:t>____________________________</w:t>
            </w:r>
            <w:r>
              <w:br/>
            </w:r>
            <w:r>
              <w:rPr>
                <w:rFonts w:ascii="Times New Roman"/>
                <w:b w:val="false"/>
                <w:i w:val="false"/>
                <w:color w:val="000000"/>
                <w:sz w:val="20"/>
              </w:rPr>
              <w:t>ИИН</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w:t>
            </w:r>
          </w:p>
        </w:tc>
      </w:tr>
    </w:tbl>
    <w:bookmarkStart w:name="z379" w:id="241"/>
    <w:p>
      <w:pPr>
        <w:spacing w:after="0"/>
        <w:ind w:left="0"/>
        <w:jc w:val="left"/>
      </w:pPr>
      <w:r>
        <w:rPr>
          <w:rFonts w:ascii="Times New Roman"/>
          <w:b/>
          <w:i w:val="false"/>
          <w:color w:val="000000"/>
        </w:rPr>
        <w:t xml:space="preserve">                                                          Заявление на возмещение расходов</w:t>
      </w:r>
    </w:p>
    <w:bookmarkEnd w:id="241"/>
    <w:p>
      <w:pPr>
        <w:spacing w:after="0"/>
        <w:ind w:left="0"/>
        <w:jc w:val="both"/>
      </w:pPr>
      <w:bookmarkStart w:name="z380" w:id="242"/>
      <w:r>
        <w:rPr>
          <w:rFonts w:ascii="Times New Roman"/>
          <w:b w:val="false"/>
          <w:i w:val="false"/>
          <w:color w:val="000000"/>
          <w:sz w:val="28"/>
        </w:rPr>
        <w:t>
      Прошу возместить понесенные мною расходы, возникшие с даты присуждения</w:t>
      </w:r>
    </w:p>
    <w:bookmarkEnd w:id="242"/>
    <w:p>
      <w:pPr>
        <w:spacing w:after="0"/>
        <w:ind w:left="0"/>
        <w:jc w:val="both"/>
      </w:pPr>
      <w:r>
        <w:rPr>
          <w:rFonts w:ascii="Times New Roman"/>
          <w:b w:val="false"/>
          <w:i w:val="false"/>
          <w:color w:val="000000"/>
          <w:sz w:val="28"/>
        </w:rPr>
        <w:t>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1" w:id="243"/>
      <w:r>
        <w:rPr>
          <w:rFonts w:ascii="Times New Roman"/>
          <w:b w:val="false"/>
          <w:i w:val="false"/>
          <w:color w:val="000000"/>
          <w:sz w:val="28"/>
        </w:rPr>
        <w:t>
      Примечание: *Оплата онлайн или наличным расчетом на карт-счет</w:t>
      </w:r>
    </w:p>
    <w:bookmarkEnd w:id="243"/>
    <w:p>
      <w:pPr>
        <w:spacing w:after="0"/>
        <w:ind w:left="0"/>
        <w:jc w:val="both"/>
      </w:pPr>
      <w:r>
        <w:rPr>
          <w:rFonts w:ascii="Times New Roman"/>
          <w:b w:val="false"/>
          <w:i w:val="false"/>
          <w:color w:val="000000"/>
          <w:sz w:val="28"/>
        </w:rPr>
        <w:t>(IBAN) № KZ ___________________ банка _________________</w:t>
      </w:r>
    </w:p>
    <w:p>
      <w:pPr>
        <w:spacing w:after="0"/>
        <w:ind w:left="0"/>
        <w:jc w:val="both"/>
      </w:pPr>
      <w:r>
        <w:rPr>
          <w:rFonts w:ascii="Times New Roman"/>
          <w:b w:val="false"/>
          <w:i w:val="false"/>
          <w:color w:val="000000"/>
          <w:sz w:val="28"/>
        </w:rPr>
        <w:t>Договор об организации обучения/об организации научной</w:t>
      </w:r>
    </w:p>
    <w:p>
      <w:pPr>
        <w:spacing w:after="0"/>
        <w:ind w:left="0"/>
        <w:jc w:val="both"/>
      </w:pPr>
      <w:r>
        <w:rPr>
          <w:rFonts w:ascii="Times New Roman"/>
          <w:b w:val="false"/>
          <w:i w:val="false"/>
          <w:color w:val="000000"/>
          <w:sz w:val="28"/>
        </w:rPr>
        <w:t>стажировки от "___"________20___года №_____.</w:t>
      </w:r>
    </w:p>
    <w:p>
      <w:pPr>
        <w:spacing w:after="0"/>
        <w:ind w:left="0"/>
        <w:jc w:val="both"/>
      </w:pPr>
      <w:r>
        <w:rPr>
          <w:rFonts w:ascii="Times New Roman"/>
          <w:b w:val="false"/>
          <w:i w:val="false"/>
          <w:color w:val="000000"/>
          <w:sz w:val="28"/>
        </w:rPr>
        <w:t>Приложение (оригиналы подтверждающих оплату документов):</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"___" ______________ 20____ года _______________________________</w:t>
      </w:r>
    </w:p>
    <w:p>
      <w:pPr>
        <w:spacing w:after="0"/>
        <w:ind w:left="0"/>
        <w:jc w:val="both"/>
      </w:pPr>
      <w:r>
        <w:rPr>
          <w:rFonts w:ascii="Times New Roman"/>
          <w:b w:val="false"/>
          <w:i w:val="false"/>
          <w:color w:val="000000"/>
          <w:sz w:val="28"/>
        </w:rPr>
        <w:t xml:space="preserve"> (подпись стипендиата)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"Возмещение расходов</w:t>
            </w:r>
            <w:r>
              <w:br/>
            </w:r>
            <w:r>
              <w:rPr>
                <w:rFonts w:ascii="Times New Roman"/>
                <w:b w:val="false"/>
                <w:i w:val="false"/>
                <w:color w:val="000000"/>
                <w:sz w:val="20"/>
              </w:rPr>
              <w:t>стипендиатам международной</w:t>
            </w:r>
            <w:r>
              <w:br/>
            </w:r>
            <w:r>
              <w:rPr>
                <w:rFonts w:ascii="Times New Roman"/>
                <w:b w:val="false"/>
                <w:i w:val="false"/>
                <w:color w:val="000000"/>
                <w:sz w:val="20"/>
              </w:rPr>
              <w:t>стипендии "Болашак"</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необходимых документов, подтверждающих расходы стипендиатов программы "Болашак"</w:t>
      </w:r>
    </w:p>
    <w:p>
      <w:pPr>
        <w:spacing w:after="0"/>
        <w:ind w:left="0"/>
        <w:jc w:val="both"/>
      </w:pPr>
      <w:r>
        <w:rPr>
          <w:rFonts w:ascii="Times New Roman"/>
          <w:b w:val="false"/>
          <w:i w:val="false"/>
          <w:color w:val="ff0000"/>
          <w:sz w:val="28"/>
        </w:rPr>
        <w:t xml:space="preserve">
      Сноска. Приложение 2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продление визы (консульский сбор)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
2) копия визы, в случае если страна обучения не ставит визовую наклейку, необходимо предоставить электронное подтверждение о получении визы;</w:t>
            </w:r>
          </w:p>
          <w:p>
            <w:pPr>
              <w:spacing w:after="20"/>
              <w:ind w:left="20"/>
              <w:jc w:val="both"/>
            </w:pPr>
            <w:r>
              <w:rPr>
                <w:rFonts w:ascii="Times New Roman"/>
                <w:b w:val="false"/>
                <w:i w:val="false"/>
                <w:color w:val="000000"/>
                <w:sz w:val="20"/>
              </w:rPr>
              <w:t>
3) электронные подтверждения оплаты за оформления визы.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подача не более 5 (пяти) анкетных форм в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
2) распечатку электронного подтверждения учебного заведения, подтверждающего оплату за оформление и подачу всех видов анкетных форм.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уполномоченных органах принимающих стран и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
2) копию сертификата о регистрации либо распечатку электронного подтверждения об оплате за регистрацию в уполномоченных органах принимающей страны и в учебном заведении.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официальной справки/письма с иностранного банка);</w:t>
            </w:r>
          </w:p>
          <w:p>
            <w:pPr>
              <w:spacing w:after="20"/>
              <w:ind w:left="20"/>
              <w:jc w:val="both"/>
            </w:pPr>
            <w:r>
              <w:rPr>
                <w:rFonts w:ascii="Times New Roman"/>
                <w:b w:val="false"/>
                <w:i w:val="false"/>
                <w:color w:val="000000"/>
                <w:sz w:val="20"/>
              </w:rPr>
              <w:t>
2) электронная копия сертификата/распечатка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том числе депозит на обучение), обязательные услуги по требованию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
2) копия счета на оплату (инвойс) с расшифровкой платежа либо 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медицинское обследование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
2) электронная копия сертификата/теста либо распечатка электронного подтверждения сертификата/теста;</w:t>
            </w:r>
          </w:p>
          <w:p>
            <w:pPr>
              <w:spacing w:after="20"/>
              <w:ind w:left="20"/>
              <w:jc w:val="both"/>
            </w:pPr>
            <w:r>
              <w:rPr>
                <w:rFonts w:ascii="Times New Roman"/>
                <w:b w:val="false"/>
                <w:i w:val="false"/>
                <w:color w:val="000000"/>
                <w:sz w:val="20"/>
              </w:rPr>
              <w:t>
3) распечатка подтверждения информации об обязательности медицинского обследования.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учебными заведениями официальных документов об успеваемости (транскрипт)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
2) копия транскрипта.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банка/страховой компании);</w:t>
            </w:r>
          </w:p>
          <w:p>
            <w:pPr>
              <w:spacing w:after="20"/>
              <w:ind w:left="20"/>
              <w:jc w:val="both"/>
            </w:pPr>
            <w:r>
              <w:rPr>
                <w:rFonts w:ascii="Times New Roman"/>
                <w:b w:val="false"/>
                <w:i w:val="false"/>
                <w:color w:val="000000"/>
                <w:sz w:val="20"/>
              </w:rPr>
              <w:t>
2) оригинал/копия страхового полиса.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внутри Республики Казахстан (железнодорожный транспорт,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 Quick Response (Квик Респонс) кодом;</w:t>
            </w:r>
          </w:p>
          <w:p>
            <w:pPr>
              <w:spacing w:after="20"/>
              <w:ind w:left="20"/>
              <w:jc w:val="both"/>
            </w:pPr>
            <w:r>
              <w:rPr>
                <w:rFonts w:ascii="Times New Roman"/>
                <w:b w:val="false"/>
                <w:i w:val="false"/>
                <w:color w:val="000000"/>
                <w:sz w:val="20"/>
              </w:rPr>
              <w:t>
В случае авиаперелета внутри Республики Казахстан возмещается стоимость железнодорожного проезда не выше тарифа купированного вагона.</w:t>
            </w:r>
          </w:p>
          <w:p>
            <w:pPr>
              <w:spacing w:after="20"/>
              <w:ind w:left="20"/>
              <w:jc w:val="both"/>
            </w:pPr>
            <w:r>
              <w:rPr>
                <w:rFonts w:ascii="Times New Roman"/>
                <w:b w:val="false"/>
                <w:i w:val="false"/>
                <w:color w:val="000000"/>
                <w:sz w:val="20"/>
              </w:rPr>
              <w:t>
1.1)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w:t>
            </w:r>
          </w:p>
          <w:p>
            <w:pPr>
              <w:spacing w:after="20"/>
              <w:ind w:left="20"/>
              <w:jc w:val="both"/>
            </w:pPr>
            <w:r>
              <w:rPr>
                <w:rFonts w:ascii="Times New Roman"/>
                <w:b w:val="false"/>
                <w:i w:val="false"/>
                <w:color w:val="000000"/>
                <w:sz w:val="20"/>
              </w:rPr>
              <w:t>
1.2) электронный билет;</w:t>
            </w:r>
          </w:p>
          <w:p>
            <w:pPr>
              <w:spacing w:after="20"/>
              <w:ind w:left="20"/>
              <w:jc w:val="both"/>
            </w:pPr>
            <w:r>
              <w:rPr>
                <w:rFonts w:ascii="Times New Roman"/>
                <w:b w:val="false"/>
                <w:i w:val="false"/>
                <w:color w:val="000000"/>
                <w:sz w:val="20"/>
              </w:rPr>
              <w:t>
1.3) оригиналы посадочных талонов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
1.4) оригинал справки с железнодорожного вокзала о стоимости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"Бизнес" скоростных поездов);</w:t>
            </w:r>
          </w:p>
          <w:p>
            <w:pPr>
              <w:spacing w:after="20"/>
              <w:ind w:left="20"/>
              <w:jc w:val="both"/>
            </w:pPr>
            <w:r>
              <w:rPr>
                <w:rFonts w:ascii="Times New Roman"/>
                <w:b w:val="false"/>
                <w:i w:val="false"/>
                <w:color w:val="000000"/>
                <w:sz w:val="20"/>
              </w:rPr>
              <w:t>
В случае отсутствия вышеперечисленных документов допускается предоставление подтверждения с авиаагентства с указанием фамилии, имени, отчества (при его наличии), стоимости, класса, маршрута и подтверждающей факт приобретения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железнодорожного транспорта, 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штрих/Quick Response (Квик Респонс) кодом;</w:t>
            </w:r>
          </w:p>
          <w:p>
            <w:pPr>
              <w:spacing w:after="20"/>
              <w:ind w:left="20"/>
              <w:jc w:val="both"/>
            </w:pPr>
            <w:r>
              <w:rPr>
                <w:rFonts w:ascii="Times New Roman"/>
                <w:b w:val="false"/>
                <w:i w:val="false"/>
                <w:color w:val="000000"/>
                <w:sz w:val="20"/>
              </w:rPr>
              <w:t xml:space="preserve">
2)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проездного документа с указанием стоимости проезда.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авиабилетов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
2) электронный билет;</w:t>
            </w:r>
          </w:p>
          <w:p>
            <w:pPr>
              <w:spacing w:after="20"/>
              <w:ind w:left="20"/>
              <w:jc w:val="both"/>
            </w:pPr>
            <w:r>
              <w:rPr>
                <w:rFonts w:ascii="Times New Roman"/>
                <w:b w:val="false"/>
                <w:i w:val="false"/>
                <w:color w:val="000000"/>
                <w:sz w:val="20"/>
              </w:rPr>
              <w:t>
3) оригиналы посадочного/ных талона/ов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
В случае отсутствия документов в вышеперечисленных подпунктах, допускается предоставление подтверждения с авиаагентства с указанием фамилии, имени, отчества (при его наличии): стоимости, номера билета, класса, маршрута, подтверждения фактов приобретения билета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 (выпуск, перевыпуск по истечению срока действия и обслуживание банковской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выписка, подтвержденная штампом банка либо со штрих/Quick Response (Квик Респонс) кодом/электронной цифровой подписью банка.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"Возмещение расходов</w:t>
            </w:r>
            <w:r>
              <w:br/>
            </w:r>
            <w:r>
              <w:rPr>
                <w:rFonts w:ascii="Times New Roman"/>
                <w:b w:val="false"/>
                <w:i w:val="false"/>
                <w:color w:val="000000"/>
                <w:sz w:val="20"/>
              </w:rPr>
              <w:t>стипендиатам международной</w:t>
            </w:r>
            <w:r>
              <w:br/>
            </w:r>
            <w:r>
              <w:rPr>
                <w:rFonts w:ascii="Times New Roman"/>
                <w:b w:val="false"/>
                <w:i w:val="false"/>
                <w:color w:val="000000"/>
                <w:sz w:val="20"/>
              </w:rPr>
              <w:t>стипендии "Болашак"</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 "Возмещение расходов стипендиатам международной стипендии "Болашак"</w:t>
      </w:r>
    </w:p>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по возмещению расходов на банковский счет услугополучателя в тенге либо мотивированный ответ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44"/>
          <w:p>
            <w:pPr>
              <w:spacing w:after="20"/>
              <w:ind w:left="20"/>
              <w:jc w:val="both"/>
            </w:pPr>
            <w:r>
              <w:rPr>
                <w:rFonts w:ascii="Times New Roman"/>
                <w:b w:val="false"/>
                <w:i w:val="false"/>
                <w:color w:val="000000"/>
                <w:sz w:val="20"/>
              </w:rPr>
              <w:t xml:space="preserve">
Размер оплаты, взимаемой с услугополучателя </w:t>
            </w:r>
          </w:p>
          <w:bookmarkEnd w:id="244"/>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 Адреса мест оказания государственной услуги размещены на интернет-ресурсе Министерства науки и высшего образования Республики Казахстан: www.edu.gov.kz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 к услугодателю:</w:t>
            </w:r>
          </w:p>
          <w:p>
            <w:pPr>
              <w:spacing w:after="20"/>
              <w:ind w:left="20"/>
              <w:jc w:val="both"/>
            </w:pPr>
            <w:r>
              <w:rPr>
                <w:rFonts w:ascii="Times New Roman"/>
                <w:b w:val="false"/>
                <w:i w:val="false"/>
                <w:color w:val="000000"/>
                <w:sz w:val="20"/>
              </w:rPr>
              <w:t>
заявление на возмещение расходов, согласно приложению 1 к Правилам оказания государственной услуги "Возмещение расходов стипендиатам международной стипендии "Болашак";</w:t>
            </w:r>
          </w:p>
          <w:p>
            <w:pPr>
              <w:spacing w:after="20"/>
              <w:ind w:left="20"/>
              <w:jc w:val="both"/>
            </w:pPr>
            <w:r>
              <w:rPr>
                <w:rFonts w:ascii="Times New Roman"/>
                <w:b w:val="false"/>
                <w:i w:val="false"/>
                <w:color w:val="000000"/>
                <w:sz w:val="20"/>
              </w:rPr>
              <w:t>
документы, подтверждающие сумму произведенных расходов за счет собственных средств, согласно приложению 2 к Правилам оказания государственной услуги "Возмещение расходов стипендиатам международной стипендии "Болашак".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w:t>
            </w:r>
          </w:p>
          <w:p>
            <w:pPr>
              <w:spacing w:after="20"/>
              <w:ind w:left="20"/>
              <w:jc w:val="both"/>
            </w:pPr>
            <w:r>
              <w:rPr>
                <w:rFonts w:ascii="Times New Roman"/>
                <w:b w:val="false"/>
                <w:i w:val="false"/>
                <w:color w:val="000000"/>
                <w:sz w:val="20"/>
              </w:rPr>
              <w:t xml:space="preserve">
3) несоответствие сведений, необходимых для оказания государственной услуги, требованиям, установленным нормами расходования,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w:t>
            </w:r>
          </w:p>
          <w:p>
            <w:pPr>
              <w:spacing w:after="20"/>
              <w:ind w:left="20"/>
              <w:jc w:val="both"/>
            </w:pPr>
            <w:r>
              <w:rPr>
                <w:rFonts w:ascii="Times New Roman"/>
                <w:b w:val="false"/>
                <w:i w:val="false"/>
                <w:color w:val="000000"/>
                <w:sz w:val="20"/>
              </w:rPr>
              <w:t xml:space="preserve">
4) несоответствие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45"/>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 15 (пятнадцать) минут.</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допустимое время обслуживания услугополучателя у услугодателя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а также по телефону Единого контакт-центра 1414, 8-800-080-7777.</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услугодателя www.bolashak.gov.kz.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417" w:id="246"/>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"Авансирование стипендиатов международной стипендии "Болашак"</w:t>
      </w:r>
    </w:p>
    <w:bookmarkEnd w:id="246"/>
    <w:bookmarkStart w:name="z418" w:id="247"/>
    <w:p>
      <w:pPr>
        <w:spacing w:after="0"/>
        <w:ind w:left="0"/>
        <w:jc w:val="left"/>
      </w:pPr>
      <w:r>
        <w:rPr>
          <w:rFonts w:ascii="Times New Roman"/>
          <w:b/>
          <w:i w:val="false"/>
          <w:color w:val="000000"/>
        </w:rPr>
        <w:t xml:space="preserve"> Глава 1. Общие положения</w:t>
      </w:r>
    </w:p>
    <w:bookmarkEnd w:id="247"/>
    <w:bookmarkStart w:name="z419" w:id="248"/>
    <w:p>
      <w:pPr>
        <w:spacing w:after="0"/>
        <w:ind w:left="0"/>
        <w:jc w:val="both"/>
      </w:pPr>
      <w:r>
        <w:rPr>
          <w:rFonts w:ascii="Times New Roman"/>
          <w:b w:val="false"/>
          <w:i w:val="false"/>
          <w:color w:val="000000"/>
          <w:sz w:val="28"/>
        </w:rPr>
        <w:t xml:space="preserve">
      1. Настоящие Правила оказания государственной услуги "Авансирование стипендиатов международной стипендии "Болашак" (далее – Правила) разработаны в соответствии с пунктом 1) </w:t>
      </w:r>
      <w:r>
        <w:rPr>
          <w:rFonts w:ascii="Times New Roman"/>
          <w:b w:val="false"/>
          <w:i w:val="false"/>
          <w:color w:val="000000"/>
          <w:sz w:val="28"/>
        </w:rPr>
        <w:t xml:space="preserve">статьи 10 </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авансированию стипендиатов международной стипендии "Болашак". </w:t>
      </w:r>
    </w:p>
    <w:bookmarkEnd w:id="248"/>
    <w:bookmarkStart w:name="z420" w:id="249"/>
    <w:p>
      <w:pPr>
        <w:spacing w:after="0"/>
        <w:ind w:left="0"/>
        <w:jc w:val="both"/>
      </w:pPr>
      <w:r>
        <w:rPr>
          <w:rFonts w:ascii="Times New Roman"/>
          <w:b w:val="false"/>
          <w:i w:val="false"/>
          <w:color w:val="000000"/>
          <w:sz w:val="28"/>
        </w:rPr>
        <w:t xml:space="preserve">
      2. Государственная услуга "Авансирование стипендиатов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249"/>
    <w:bookmarkStart w:name="z421" w:id="250"/>
    <w:p>
      <w:pPr>
        <w:spacing w:after="0"/>
        <w:ind w:left="0"/>
        <w:jc w:val="left"/>
      </w:pPr>
      <w:r>
        <w:rPr>
          <w:rFonts w:ascii="Times New Roman"/>
          <w:b/>
          <w:i w:val="false"/>
          <w:color w:val="000000"/>
        </w:rPr>
        <w:t xml:space="preserve"> Глава 2. Порядок оказания государственной услуги</w:t>
      </w:r>
    </w:p>
    <w:bookmarkEnd w:id="250"/>
    <w:p>
      <w:pPr>
        <w:spacing w:after="0"/>
        <w:ind w:left="0"/>
        <w:jc w:val="left"/>
      </w:pPr>
    </w:p>
    <w:bookmarkStart w:name="z423" w:id="251"/>
    <w:p>
      <w:pPr>
        <w:spacing w:after="0"/>
        <w:ind w:left="0"/>
        <w:jc w:val="both"/>
      </w:pPr>
      <w:r>
        <w:rPr>
          <w:rFonts w:ascii="Times New Roman"/>
          <w:b w:val="false"/>
          <w:i w:val="false"/>
          <w:color w:val="000000"/>
          <w:sz w:val="28"/>
        </w:rPr>
        <w:t xml:space="preserve">
      3. Для авансирования по международной стипендии "Болашак" физические лица (далее – услугополучатель) подают услугодателю напрямую, либо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"Авансирование стипендиатов международной стипендии "Болашак"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1"/>
    <w:bookmarkStart w:name="z164" w:id="25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 приеме документов услугодателя услугополучателю выдается расписка о приеме соответствующих документов.</w:t>
      </w:r>
    </w:p>
    <w:bookmarkStart w:name="z166" w:id="253"/>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 </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3" w:id="254"/>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254"/>
    <w:bookmarkStart w:name="z168" w:id="25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255"/>
    <w:bookmarkStart w:name="z169" w:id="256"/>
    <w:p>
      <w:pPr>
        <w:spacing w:after="0"/>
        <w:ind w:left="0"/>
        <w:jc w:val="both"/>
      </w:pPr>
      <w:r>
        <w:rPr>
          <w:rFonts w:ascii="Times New Roman"/>
          <w:b w:val="false"/>
          <w:i w:val="false"/>
          <w:color w:val="000000"/>
          <w:sz w:val="28"/>
        </w:rPr>
        <w:t>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256"/>
    <w:bookmarkStart w:name="z170" w:id="25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 </w:t>
      </w:r>
    </w:p>
    <w:bookmarkEnd w:id="257"/>
    <w:bookmarkStart w:name="z171" w:id="258"/>
    <w:p>
      <w:pPr>
        <w:spacing w:after="0"/>
        <w:ind w:left="0"/>
        <w:jc w:val="both"/>
      </w:pPr>
      <w:r>
        <w:rPr>
          <w:rFonts w:ascii="Times New Roman"/>
          <w:b w:val="false"/>
          <w:i w:val="false"/>
          <w:color w:val="000000"/>
          <w:sz w:val="28"/>
        </w:rPr>
        <w:t xml:space="preserve">
      При представлении полного пакета документов, услугодатель в течение 5 (пяти) рабочих дней рассматривает их на предмет соответствия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258"/>
    <w:bookmarkStart w:name="z172" w:id="259"/>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перечислении авансовой суммы, либо о мотивированном отказе в оказании государственной услуги.</w:t>
      </w:r>
    </w:p>
    <w:bookmarkEnd w:id="259"/>
    <w:bookmarkStart w:name="z173" w:id="260"/>
    <w:p>
      <w:pPr>
        <w:spacing w:after="0"/>
        <w:ind w:left="0"/>
        <w:jc w:val="both"/>
      </w:pPr>
      <w:r>
        <w:rPr>
          <w:rFonts w:ascii="Times New Roman"/>
          <w:b w:val="false"/>
          <w:i w:val="false"/>
          <w:color w:val="000000"/>
          <w:sz w:val="28"/>
        </w:rPr>
        <w:t>
      В случае соответствия документов требованиям Правил услугодатель в течение 2 (двух) рабочих дней готовит письмо о перечислении авансовой суммы в тенге на банковский счет услугополучателя.</w:t>
      </w:r>
    </w:p>
    <w:bookmarkEnd w:id="260"/>
    <w:bookmarkStart w:name="z174" w:id="261"/>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4" w:id="262"/>
    <w:p>
      <w:pPr>
        <w:spacing w:after="0"/>
        <w:ind w:left="0"/>
        <w:jc w:val="both"/>
      </w:pPr>
      <w:r>
        <w:rPr>
          <w:rFonts w:ascii="Times New Roman"/>
          <w:b w:val="false"/>
          <w:i w:val="false"/>
          <w:color w:val="000000"/>
          <w:sz w:val="28"/>
        </w:rPr>
        <w:t>
      6. Общий срок рассмотрения документов и оказание государственной услуги, либо отказ в оказании государственной услуги составляет 7 (семь) рабочих дней.</w:t>
      </w:r>
    </w:p>
    <w:bookmarkEnd w:id="262"/>
    <w:bookmarkStart w:name="z435" w:id="263"/>
    <w:p>
      <w:pPr>
        <w:spacing w:after="0"/>
        <w:ind w:left="0"/>
        <w:jc w:val="both"/>
      </w:pPr>
      <w:r>
        <w:rPr>
          <w:rFonts w:ascii="Times New Roman"/>
          <w:b w:val="false"/>
          <w:i w:val="false"/>
          <w:color w:val="000000"/>
          <w:sz w:val="28"/>
        </w:rPr>
        <w:t xml:space="preserve">
      7.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63"/>
    <w:bookmarkStart w:name="z436" w:id="264"/>
    <w:p>
      <w:pPr>
        <w:spacing w:after="0"/>
        <w:ind w:left="0"/>
        <w:jc w:val="both"/>
      </w:pPr>
      <w:r>
        <w:rPr>
          <w:rFonts w:ascii="Times New Roman"/>
          <w:b w:val="false"/>
          <w:i w:val="false"/>
          <w:color w:val="000000"/>
          <w:sz w:val="28"/>
        </w:rPr>
        <w:t>
      8.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64"/>
    <w:bookmarkStart w:name="z437" w:id="265"/>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265"/>
    <w:bookmarkStart w:name="z438" w:id="26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66"/>
    <w:p>
      <w:pPr>
        <w:spacing w:after="0"/>
        <w:ind w:left="0"/>
        <w:jc w:val="left"/>
      </w:pPr>
    </w:p>
    <w:bookmarkStart w:name="z441" w:id="267"/>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67"/>
    <w:bookmarkStart w:name="z177" w:id="26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68"/>
    <w:bookmarkStart w:name="z178" w:id="26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69"/>
    <w:bookmarkStart w:name="z179" w:id="270"/>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270"/>
    <w:bookmarkStart w:name="z180" w:id="271"/>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71"/>
    <w:bookmarkStart w:name="z181" w:id="2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Start w:name="z183" w:id="273"/>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а также в Единый контакт –центр.</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"Авансирование стипендиатов</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Президенту АО</w:t>
            </w:r>
            <w:r>
              <w:br/>
            </w:r>
            <w:r>
              <w:rPr>
                <w:rFonts w:ascii="Times New Roman"/>
                <w:b w:val="false"/>
                <w:i w:val="false"/>
                <w:color w:val="000000"/>
                <w:sz w:val="20"/>
              </w:rPr>
              <w:t>"Центр международных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программ"</w:t>
            </w:r>
            <w:r>
              <w:br/>
            </w:r>
            <w:r>
              <w:rPr>
                <w:rFonts w:ascii="Times New Roman"/>
                <w:b w:val="false"/>
                <w:i w:val="false"/>
                <w:color w:val="000000"/>
                <w:sz w:val="20"/>
              </w:rPr>
              <w:t>(далее - Общество)</w:t>
            </w:r>
            <w:r>
              <w:br/>
            </w:r>
            <w:r>
              <w:rPr>
                <w:rFonts w:ascii="Times New Roman"/>
                <w:b w:val="false"/>
                <w:i w:val="false"/>
                <w:color w:val="000000"/>
                <w:sz w:val="20"/>
              </w:rPr>
              <w:t>__________________________</w:t>
            </w:r>
            <w:r>
              <w:br/>
            </w:r>
            <w:r>
              <w:rPr>
                <w:rFonts w:ascii="Times New Roman"/>
                <w:b w:val="false"/>
                <w:i w:val="false"/>
                <w:color w:val="000000"/>
                <w:sz w:val="20"/>
              </w:rPr>
              <w:t>от обладателя международной</w:t>
            </w:r>
            <w:r>
              <w:br/>
            </w:r>
            <w:r>
              <w:rPr>
                <w:rFonts w:ascii="Times New Roman"/>
                <w:b w:val="false"/>
                <w:i w:val="false"/>
                <w:color w:val="000000"/>
                <w:sz w:val="20"/>
              </w:rPr>
              <w:t>стипендии "Болашак"</w:t>
            </w:r>
            <w:r>
              <w:br/>
            </w:r>
            <w:r>
              <w:rPr>
                <w:rFonts w:ascii="Times New Roman"/>
                <w:b w:val="false"/>
                <w:i w:val="false"/>
                <w:color w:val="000000"/>
                <w:sz w:val="20"/>
              </w:rPr>
              <w:t>__________________________</w:t>
            </w:r>
            <w:r>
              <w:br/>
            </w:r>
            <w:r>
              <w:rPr>
                <w:rFonts w:ascii="Times New Roman"/>
                <w:b w:val="false"/>
                <w:i w:val="false"/>
                <w:color w:val="000000"/>
                <w:sz w:val="20"/>
              </w:rPr>
              <w:t xml:space="preserve"> (Фамилия, имя, отчество</w:t>
            </w:r>
            <w:r>
              <w:br/>
            </w:r>
            <w:r>
              <w:rPr>
                <w:rFonts w:ascii="Times New Roman"/>
                <w:b w:val="false"/>
                <w:i w:val="false"/>
                <w:color w:val="000000"/>
                <w:sz w:val="20"/>
              </w:rPr>
              <w:t>(при наличии) (полностью)</w:t>
            </w:r>
            <w:r>
              <w:br/>
            </w:r>
            <w:r>
              <w:rPr>
                <w:rFonts w:ascii="Times New Roman"/>
                <w:b w:val="false"/>
                <w:i w:val="false"/>
                <w:color w:val="000000"/>
                <w:sz w:val="20"/>
              </w:rPr>
              <w:t>программа ________________</w:t>
            </w:r>
            <w:r>
              <w:br/>
            </w:r>
            <w:r>
              <w:rPr>
                <w:rFonts w:ascii="Times New Roman"/>
                <w:b w:val="false"/>
                <w:i w:val="false"/>
                <w:color w:val="000000"/>
                <w:sz w:val="20"/>
              </w:rPr>
              <w:t>(бакалавриат/магистратура/</w:t>
            </w:r>
            <w:r>
              <w:br/>
            </w:r>
            <w:r>
              <w:rPr>
                <w:rFonts w:ascii="Times New Roman"/>
                <w:b w:val="false"/>
                <w:i w:val="false"/>
                <w:color w:val="000000"/>
                <w:sz w:val="20"/>
              </w:rPr>
              <w:t>аспирантура/</w:t>
            </w:r>
            <w:r>
              <w:br/>
            </w:r>
            <w:r>
              <w:rPr>
                <w:rFonts w:ascii="Times New Roman"/>
                <w:b w:val="false"/>
                <w:i w:val="false"/>
                <w:color w:val="000000"/>
                <w:sz w:val="20"/>
              </w:rPr>
              <w:t>докторантура/стажировка)</w:t>
            </w:r>
            <w:r>
              <w:br/>
            </w:r>
            <w:r>
              <w:rPr>
                <w:rFonts w:ascii="Times New Roman"/>
                <w:b w:val="false"/>
                <w:i w:val="false"/>
                <w:color w:val="000000"/>
                <w:sz w:val="20"/>
              </w:rPr>
              <w:t>страна,</w:t>
            </w:r>
            <w:r>
              <w:br/>
            </w:r>
            <w:r>
              <w:rPr>
                <w:rFonts w:ascii="Times New Roman"/>
                <w:b w:val="false"/>
                <w:i w:val="false"/>
                <w:color w:val="000000"/>
                <w:sz w:val="20"/>
              </w:rPr>
              <w:t>ВУЗ________________________</w:t>
            </w:r>
            <w:r>
              <w:br/>
            </w:r>
            <w:r>
              <w:rPr>
                <w:rFonts w:ascii="Times New Roman"/>
                <w:b w:val="false"/>
                <w:i w:val="false"/>
                <w:color w:val="000000"/>
                <w:sz w:val="20"/>
              </w:rPr>
              <w:t>почтовый адрес</w:t>
            </w:r>
            <w:r>
              <w:br/>
            </w:r>
            <w:r>
              <w:rPr>
                <w:rFonts w:ascii="Times New Roman"/>
                <w:b w:val="false"/>
                <w:i w:val="false"/>
                <w:color w:val="000000"/>
                <w:sz w:val="20"/>
              </w:rPr>
              <w:t>в Казахстане________________</w:t>
            </w:r>
            <w:r>
              <w:br/>
            </w:r>
            <w:r>
              <w:rPr>
                <w:rFonts w:ascii="Times New Roman"/>
                <w:b w:val="false"/>
                <w:i w:val="false"/>
                <w:color w:val="000000"/>
                <w:sz w:val="20"/>
              </w:rPr>
              <w:t xml:space="preserve">                       телефон</w:t>
            </w:r>
            <w:r>
              <w:br/>
            </w:r>
            <w:r>
              <w:rPr>
                <w:rFonts w:ascii="Times New Roman"/>
                <w:b w:val="false"/>
                <w:i w:val="false"/>
                <w:color w:val="000000"/>
                <w:sz w:val="20"/>
              </w:rPr>
              <w:t>____________________________</w:t>
            </w:r>
            <w:r>
              <w:br/>
            </w:r>
            <w:r>
              <w:rPr>
                <w:rFonts w:ascii="Times New Roman"/>
                <w:b w:val="false"/>
                <w:i w:val="false"/>
                <w:color w:val="000000"/>
                <w:sz w:val="20"/>
              </w:rPr>
              <w:t>электронный адрес</w:t>
            </w:r>
            <w:r>
              <w:br/>
            </w:r>
            <w:r>
              <w:rPr>
                <w:rFonts w:ascii="Times New Roman"/>
                <w:b w:val="false"/>
                <w:i w:val="false"/>
                <w:color w:val="000000"/>
                <w:sz w:val="20"/>
              </w:rPr>
              <w:t>____________________________</w:t>
            </w:r>
            <w:r>
              <w:br/>
            </w:r>
            <w:r>
              <w:rPr>
                <w:rFonts w:ascii="Times New Roman"/>
                <w:b w:val="false"/>
                <w:i w:val="false"/>
                <w:color w:val="000000"/>
                <w:sz w:val="20"/>
              </w:rPr>
              <w:t>ИИН</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447" w:id="274"/>
    <w:p>
      <w:pPr>
        <w:spacing w:after="0"/>
        <w:ind w:left="0"/>
        <w:jc w:val="left"/>
      </w:pPr>
      <w:r>
        <w:rPr>
          <w:rFonts w:ascii="Times New Roman"/>
          <w:b/>
          <w:i w:val="false"/>
          <w:color w:val="000000"/>
        </w:rPr>
        <w:t xml:space="preserve"> Заявление на получение аванса</w:t>
      </w:r>
    </w:p>
    <w:bookmarkEnd w:id="274"/>
    <w:p>
      <w:pPr>
        <w:spacing w:after="0"/>
        <w:ind w:left="0"/>
        <w:jc w:val="both"/>
      </w:pPr>
      <w:bookmarkStart w:name="z448" w:id="275"/>
      <w:r>
        <w:rPr>
          <w:rFonts w:ascii="Times New Roman"/>
          <w:b w:val="false"/>
          <w:i w:val="false"/>
          <w:color w:val="000000"/>
          <w:sz w:val="28"/>
        </w:rPr>
        <w:t>
      Прошу перечислить мне аванс на _______________________________ в (цель аванса)</w:t>
      </w:r>
    </w:p>
    <w:bookmarkEnd w:id="275"/>
    <w:p>
      <w:pPr>
        <w:spacing w:after="0"/>
        <w:ind w:left="0"/>
        <w:jc w:val="both"/>
      </w:pPr>
      <w:r>
        <w:rPr>
          <w:rFonts w:ascii="Times New Roman"/>
          <w:b w:val="false"/>
          <w:i w:val="false"/>
          <w:color w:val="000000"/>
          <w:sz w:val="28"/>
        </w:rPr>
        <w:t>размере   _______________(______________________________________) на карт счет (IBAN)</w:t>
      </w:r>
    </w:p>
    <w:p>
      <w:pPr>
        <w:spacing w:after="0"/>
        <w:ind w:left="0"/>
        <w:jc w:val="both"/>
      </w:pPr>
      <w:r>
        <w:rPr>
          <w:rFonts w:ascii="Times New Roman"/>
          <w:b w:val="false"/>
          <w:i w:val="false"/>
          <w:color w:val="000000"/>
          <w:sz w:val="28"/>
        </w:rPr>
        <w:t>№ KZ  банка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(сумма) (сумма прописью) (валюта)</w:t>
      </w:r>
    </w:p>
    <w:p>
      <w:pPr>
        <w:spacing w:after="0"/>
        <w:ind w:left="0"/>
        <w:jc w:val="both"/>
      </w:pPr>
      <w:r>
        <w:rPr>
          <w:rFonts w:ascii="Times New Roman"/>
          <w:b w:val="false"/>
          <w:i w:val="false"/>
          <w:color w:val="000000"/>
          <w:sz w:val="28"/>
        </w:rPr>
        <w:t>Договор об организации обучения/прохождения   стажировки от "_"_______20__года №___.</w:t>
      </w:r>
    </w:p>
    <w:p>
      <w:pPr>
        <w:spacing w:after="0"/>
        <w:ind w:left="0"/>
        <w:jc w:val="both"/>
      </w:pPr>
      <w:r>
        <w:rPr>
          <w:rFonts w:ascii="Times New Roman"/>
          <w:b w:val="false"/>
          <w:i w:val="false"/>
          <w:color w:val="000000"/>
          <w:sz w:val="28"/>
        </w:rPr>
        <w:t>Приложение:____________________________________________________________________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необходимость аванса)</w:t>
      </w:r>
    </w:p>
    <w:p>
      <w:pPr>
        <w:spacing w:after="0"/>
        <w:ind w:left="0"/>
        <w:jc w:val="both"/>
      </w:pPr>
      <w:bookmarkStart w:name="z449" w:id="276"/>
      <w:r>
        <w:rPr>
          <w:rFonts w:ascii="Times New Roman"/>
          <w:b w:val="false"/>
          <w:i w:val="false"/>
          <w:color w:val="000000"/>
          <w:sz w:val="28"/>
        </w:rPr>
        <w:t>
      Сумму аванса на проживание и питание прошу удерживать при начислении</w:t>
      </w:r>
    </w:p>
    <w:bookmarkEnd w:id="276"/>
    <w:p>
      <w:pPr>
        <w:spacing w:after="0"/>
        <w:ind w:left="0"/>
        <w:jc w:val="both"/>
      </w:pPr>
      <w:r>
        <w:rPr>
          <w:rFonts w:ascii="Times New Roman"/>
          <w:b w:val="false"/>
          <w:i w:val="false"/>
          <w:color w:val="000000"/>
          <w:sz w:val="28"/>
        </w:rPr>
        <w:t>последующих выплат, связанных с международной стипендией Болашак". По авансовым</w:t>
      </w:r>
    </w:p>
    <w:p>
      <w:pPr>
        <w:spacing w:after="0"/>
        <w:ind w:left="0"/>
        <w:jc w:val="both"/>
      </w:pPr>
      <w:r>
        <w:rPr>
          <w:rFonts w:ascii="Times New Roman"/>
          <w:b w:val="false"/>
          <w:i w:val="false"/>
          <w:color w:val="000000"/>
          <w:sz w:val="28"/>
        </w:rPr>
        <w:t>платежам на другие цели обязуюсь предоставить в течение 2-х месяцев со дня перечисления</w:t>
      </w:r>
    </w:p>
    <w:p>
      <w:pPr>
        <w:spacing w:after="0"/>
        <w:ind w:left="0"/>
        <w:jc w:val="both"/>
      </w:pPr>
      <w:r>
        <w:rPr>
          <w:rFonts w:ascii="Times New Roman"/>
          <w:b w:val="false"/>
          <w:i w:val="false"/>
          <w:color w:val="000000"/>
          <w:sz w:val="28"/>
        </w:rPr>
        <w:t>Обществом аванса оригиналы документов, подтверждающих целевое использование аванса.</w:t>
      </w:r>
    </w:p>
    <w:p>
      <w:pPr>
        <w:spacing w:after="0"/>
        <w:ind w:left="0"/>
        <w:jc w:val="both"/>
      </w:pPr>
      <w:r>
        <w:rPr>
          <w:rFonts w:ascii="Times New Roman"/>
          <w:b w:val="false"/>
          <w:i w:val="false"/>
          <w:color w:val="000000"/>
          <w:sz w:val="28"/>
        </w:rPr>
        <w:t>В случае непредставления мною подтверждающих документов, или если перечисленная</w:t>
      </w:r>
    </w:p>
    <w:p>
      <w:pPr>
        <w:spacing w:after="0"/>
        <w:ind w:left="0"/>
        <w:jc w:val="both"/>
      </w:pPr>
      <w:r>
        <w:rPr>
          <w:rFonts w:ascii="Times New Roman"/>
          <w:b w:val="false"/>
          <w:i w:val="false"/>
          <w:color w:val="000000"/>
          <w:sz w:val="28"/>
        </w:rPr>
        <w:t>Обществом сумма аванса будет использована не в полном объеме, то сумму,</w:t>
      </w:r>
    </w:p>
    <w:p>
      <w:pPr>
        <w:spacing w:after="0"/>
        <w:ind w:left="0"/>
        <w:jc w:val="both"/>
      </w:pPr>
      <w:r>
        <w:rPr>
          <w:rFonts w:ascii="Times New Roman"/>
          <w:b w:val="false"/>
          <w:i w:val="false"/>
          <w:color w:val="000000"/>
          <w:sz w:val="28"/>
        </w:rPr>
        <w:t>неподтвержденную оригиналами документов, прошу удерживать при начислении</w:t>
      </w:r>
    </w:p>
    <w:p>
      <w:pPr>
        <w:spacing w:after="0"/>
        <w:ind w:left="0"/>
        <w:jc w:val="both"/>
      </w:pPr>
      <w:r>
        <w:rPr>
          <w:rFonts w:ascii="Times New Roman"/>
          <w:b w:val="false"/>
          <w:i w:val="false"/>
          <w:color w:val="000000"/>
          <w:sz w:val="28"/>
        </w:rPr>
        <w:t>последующих выплат, связанных с международной стипендией "Болашак".</w:t>
      </w:r>
    </w:p>
    <w:bookmarkStart w:name="z450" w:id="277"/>
    <w:p>
      <w:pPr>
        <w:spacing w:after="0"/>
        <w:ind w:left="0"/>
        <w:jc w:val="both"/>
      </w:pPr>
      <w:r>
        <w:rPr>
          <w:rFonts w:ascii="Times New Roman"/>
          <w:b w:val="false"/>
          <w:i w:val="false"/>
          <w:color w:val="000000"/>
          <w:sz w:val="28"/>
        </w:rPr>
        <w:t>
      "___" ______________ 20____ года ______________________  (подпись стипендиата)</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"Авансирование стипендиатов</w:t>
            </w:r>
            <w:r>
              <w:br/>
            </w:r>
            <w:r>
              <w:rPr>
                <w:rFonts w:ascii="Times New Roman"/>
                <w:b w:val="false"/>
                <w:i w:val="false"/>
                <w:color w:val="000000"/>
                <w:sz w:val="20"/>
              </w:rPr>
              <w:t>международной стипендии "Болашак"</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 "Авансирование стипендиатов международной стипендии "Болашак"</w:t>
      </w:r>
    </w:p>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78"/>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перечислении авансовой суммы в тенге на банковский счет услугополучателя либо мотивированный ответ об отказе в оказании государственной услуги в случаях и по основаниям, предусмотренными пунктом 9 настоящего перечня.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через услугодателя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Министерства науки и высшего образования Республики Казахстан: www.edu.gov.kz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письменное заявление на авансирование расходов, согласно приложению 1 к Правилам оказания государственной услуги "Авансирование стипендиатов международной стипендии "Болашак";</w:t>
            </w:r>
          </w:p>
          <w:p>
            <w:pPr>
              <w:spacing w:after="20"/>
              <w:ind w:left="20"/>
              <w:jc w:val="both"/>
            </w:pPr>
            <w:r>
              <w:rPr>
                <w:rFonts w:ascii="Times New Roman"/>
                <w:b w:val="false"/>
                <w:i w:val="false"/>
                <w:color w:val="000000"/>
                <w:sz w:val="20"/>
              </w:rPr>
              <w:t>
копия документа(-ов), подтверждающий(-е) сумму аванса (инвойс, договор об аренде, информация с официального сайта учебного заведения, страховой компании, посольства, информация о стоимости авиаперелета или брони авиабилета) при наличии.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заявление на авансирование расходов, согласно приложению 1 к Правилам оказания государственной услуги "Авансирование стипендиатов международной стипендии "Болашак";</w:t>
            </w:r>
          </w:p>
          <w:p>
            <w:pPr>
              <w:spacing w:after="20"/>
              <w:ind w:left="20"/>
              <w:jc w:val="both"/>
            </w:pPr>
            <w:r>
              <w:rPr>
                <w:rFonts w:ascii="Times New Roman"/>
                <w:b w:val="false"/>
                <w:i w:val="false"/>
                <w:color w:val="000000"/>
                <w:sz w:val="20"/>
              </w:rPr>
              <w:t>
электронная копия документа, подтверждающего сумму аванса (инвойс, договор об аренде, информация с официального сайта учебного заведения, страховой компании, посольства, информация о стоимости авиаперелета или брони авиабилета) при наличии.</w:t>
            </w:r>
          </w:p>
          <w:p>
            <w:pPr>
              <w:spacing w:after="20"/>
              <w:ind w:left="20"/>
              <w:jc w:val="both"/>
            </w:pPr>
            <w:r>
              <w:rPr>
                <w:rFonts w:ascii="Times New Roman"/>
                <w:b w:val="false"/>
                <w:i w:val="false"/>
                <w:color w:val="000000"/>
                <w:sz w:val="20"/>
              </w:rPr>
              <w:t>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w:t>
            </w:r>
          </w:p>
          <w:p>
            <w:pPr>
              <w:spacing w:after="20"/>
              <w:ind w:left="20"/>
              <w:jc w:val="both"/>
            </w:pPr>
            <w:r>
              <w:rPr>
                <w:rFonts w:ascii="Times New Roman"/>
                <w:b w:val="false"/>
                <w:i w:val="false"/>
                <w:color w:val="000000"/>
                <w:sz w:val="20"/>
              </w:rPr>
              <w:t xml:space="preserve">
3) несоответствие сведений, необходимых для оказания государственной услуги, требованиям, установленным нормами расходования,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w:t>
            </w:r>
          </w:p>
          <w:p>
            <w:pPr>
              <w:spacing w:after="20"/>
              <w:ind w:left="20"/>
              <w:jc w:val="both"/>
            </w:pPr>
            <w:r>
              <w:rPr>
                <w:rFonts w:ascii="Times New Roman"/>
                <w:b w:val="false"/>
                <w:i w:val="false"/>
                <w:color w:val="000000"/>
                <w:sz w:val="20"/>
              </w:rPr>
              <w:t xml:space="preserve">
4) несоответствие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79"/>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 15 (пятнадцать) минут.</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электронной цифровой подписью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p>
      <w:pPr>
        <w:spacing w:after="0"/>
        <w:ind w:left="0"/>
        <w:jc w:val="both"/>
      </w:pPr>
      <w:r>
        <w:rPr>
          <w:rFonts w:ascii="Times New Roman"/>
          <w:b w:val="false"/>
          <w:i w:val="false"/>
          <w:color w:val="ff0000"/>
          <w:sz w:val="28"/>
        </w:rPr>
        <w:t xml:space="preserve">
      Сноска. Приложение 6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1. Общие положения</w:t>
      </w:r>
    </w:p>
    <w:bookmarkStart w:name="z1740" w:id="280"/>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по выдаче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280"/>
    <w:bookmarkStart w:name="z1741" w:id="281"/>
    <w:p>
      <w:pPr>
        <w:spacing w:after="0"/>
        <w:ind w:left="0"/>
        <w:jc w:val="both"/>
      </w:pPr>
      <w:r>
        <w:rPr>
          <w:rFonts w:ascii="Times New Roman"/>
          <w:b w:val="false"/>
          <w:i w:val="false"/>
          <w:color w:val="000000"/>
          <w:sz w:val="28"/>
        </w:rPr>
        <w:t xml:space="preserve">
      2. Государственная услуга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281"/>
    <w:bookmarkStart w:name="z1742" w:id="282"/>
    <w:p>
      <w:pPr>
        <w:spacing w:after="0"/>
        <w:ind w:left="0"/>
        <w:jc w:val="left"/>
      </w:pPr>
      <w:r>
        <w:rPr>
          <w:rFonts w:ascii="Times New Roman"/>
          <w:b/>
          <w:i w:val="false"/>
          <w:color w:val="000000"/>
        </w:rPr>
        <w:t xml:space="preserve"> Глава 2. Порядок оказания государственной услуги</w:t>
      </w:r>
    </w:p>
    <w:bookmarkEnd w:id="282"/>
    <w:bookmarkStart w:name="z1743" w:id="283"/>
    <w:p>
      <w:pPr>
        <w:spacing w:after="0"/>
        <w:ind w:left="0"/>
        <w:jc w:val="both"/>
      </w:pPr>
      <w:r>
        <w:rPr>
          <w:rFonts w:ascii="Times New Roman"/>
          <w:b w:val="false"/>
          <w:i w:val="false"/>
          <w:color w:val="000000"/>
          <w:sz w:val="28"/>
        </w:rPr>
        <w:t>
      3. Для выдачи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физические лица (далее – услугополучатель) обращаются к услугодателю напрямую, либо через некоммерческое акционерное общество "Государственная корпорация "Правительство для граждан" (далее – Государственная корпорация) или через веб-портал "электронного правительства" (далее – портал) с приложением документов, предусмотренных перечнем основных требований к оказанию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(далее – Перечень), согласно приложению 1 к настоящим Правилам.</w:t>
      </w:r>
    </w:p>
    <w:bookmarkEnd w:id="283"/>
    <w:bookmarkStart w:name="z1744" w:id="28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284"/>
    <w:bookmarkStart w:name="z1745" w:id="285"/>
    <w:p>
      <w:pPr>
        <w:spacing w:after="0"/>
        <w:ind w:left="0"/>
        <w:jc w:val="both"/>
      </w:pPr>
      <w:r>
        <w:rPr>
          <w:rFonts w:ascii="Times New Roman"/>
          <w:b w:val="false"/>
          <w:i w:val="false"/>
          <w:color w:val="000000"/>
          <w:sz w:val="28"/>
        </w:rPr>
        <w:t>
      4.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285"/>
    <w:bookmarkStart w:name="z1746" w:id="286"/>
    <w:p>
      <w:pPr>
        <w:spacing w:after="0"/>
        <w:ind w:left="0"/>
        <w:jc w:val="both"/>
      </w:pPr>
      <w:r>
        <w:rPr>
          <w:rFonts w:ascii="Times New Roman"/>
          <w:b w:val="false"/>
          <w:i w:val="false"/>
          <w:color w:val="000000"/>
          <w:sz w:val="28"/>
        </w:rPr>
        <w:t>
      Сведения о документах, удостоверяющих личность услугополучателя, услугодатель и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86"/>
    <w:bookmarkStart w:name="z1747" w:id="287"/>
    <w:p>
      <w:pPr>
        <w:spacing w:after="0"/>
        <w:ind w:left="0"/>
        <w:jc w:val="both"/>
      </w:pPr>
      <w:r>
        <w:rPr>
          <w:rFonts w:ascii="Times New Roman"/>
          <w:b w:val="false"/>
          <w:i w:val="false"/>
          <w:color w:val="000000"/>
          <w:sz w:val="28"/>
        </w:rPr>
        <w:t>
      5. В случае представления услугополучателем неполного пакета документов, согласно перечню, предусмотренному пунктом 8 Перечня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настоящим Правилам.</w:t>
      </w:r>
    </w:p>
    <w:bookmarkEnd w:id="287"/>
    <w:bookmarkStart w:name="z1748" w:id="288"/>
    <w:p>
      <w:pPr>
        <w:spacing w:after="0"/>
        <w:ind w:left="0"/>
        <w:jc w:val="both"/>
      </w:pPr>
      <w:r>
        <w:rPr>
          <w:rFonts w:ascii="Times New Roman"/>
          <w:b w:val="false"/>
          <w:i w:val="false"/>
          <w:color w:val="000000"/>
          <w:sz w:val="28"/>
        </w:rPr>
        <w:t xml:space="preserve">
      6. Государственная корпорация осуществляет доставку пакета документов услугодателю. При обращении в Государственную корпорацию день приема документов не входит в срок оказания государственной услуги. </w:t>
      </w:r>
    </w:p>
    <w:bookmarkEnd w:id="288"/>
    <w:bookmarkStart w:name="z1749" w:id="289"/>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89"/>
    <w:bookmarkStart w:name="z1750" w:id="290"/>
    <w:p>
      <w:pPr>
        <w:spacing w:after="0"/>
        <w:ind w:left="0"/>
        <w:jc w:val="both"/>
      </w:pPr>
      <w:r>
        <w:rPr>
          <w:rFonts w:ascii="Times New Roman"/>
          <w:b w:val="false"/>
          <w:i w:val="false"/>
          <w:color w:val="000000"/>
          <w:sz w:val="28"/>
        </w:rPr>
        <w:t>
      8. Услугодатель в день поступления документов осуществляет их прием и регистрацию.</w:t>
      </w:r>
    </w:p>
    <w:bookmarkEnd w:id="290"/>
    <w:bookmarkStart w:name="z1751" w:id="291"/>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 </w:t>
      </w:r>
    </w:p>
    <w:bookmarkEnd w:id="291"/>
    <w:bookmarkStart w:name="z1752" w:id="29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292"/>
    <w:bookmarkStart w:name="z1753" w:id="293"/>
    <w:p>
      <w:pPr>
        <w:spacing w:after="0"/>
        <w:ind w:left="0"/>
        <w:jc w:val="both"/>
      </w:pPr>
      <w:r>
        <w:rPr>
          <w:rFonts w:ascii="Times New Roman"/>
          <w:b w:val="false"/>
          <w:i w:val="false"/>
          <w:color w:val="000000"/>
          <w:sz w:val="28"/>
        </w:rPr>
        <w:t xml:space="preserve">
      9. При представлении услугополучателем полного пакета документов, услугодатель в течение 3 (трех) рабочих дней рассматривает их на предмет соответствия требованиям, установленным Правилами отбора претендентов для присуждения международной стипендии "Болашак",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293"/>
    <w:bookmarkStart w:name="z1754" w:id="294"/>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выдаче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либо о мотивированном отказе в оказании государственной услуги.</w:t>
      </w:r>
    </w:p>
    <w:bookmarkEnd w:id="294"/>
    <w:bookmarkStart w:name="z1755" w:id="295"/>
    <w:p>
      <w:pPr>
        <w:spacing w:after="0"/>
        <w:ind w:left="0"/>
        <w:jc w:val="both"/>
      </w:pPr>
      <w:r>
        <w:rPr>
          <w:rFonts w:ascii="Times New Roman"/>
          <w:b w:val="false"/>
          <w:i w:val="false"/>
          <w:color w:val="000000"/>
          <w:sz w:val="28"/>
        </w:rPr>
        <w:t>
      В случае соответствия документов требованиям Правил услугодатель в течение 2 (двух) рабочих дней готовит договор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295"/>
    <w:bookmarkStart w:name="z1756" w:id="296"/>
    <w:p>
      <w:pPr>
        <w:spacing w:after="0"/>
        <w:ind w:left="0"/>
        <w:jc w:val="both"/>
      </w:pPr>
      <w:r>
        <w:rPr>
          <w:rFonts w:ascii="Times New Roman"/>
          <w:b w:val="false"/>
          <w:i w:val="false"/>
          <w:color w:val="000000"/>
          <w:sz w:val="28"/>
        </w:rPr>
        <w:t>
      10. Услугодатель направляет договор залога недвижимого имущества, предоставленного в качестве обеспечения исполнения обязательств стипендиатов международной стипендии "Болашак", либо мотивированный ответ об отказе в оказании государственной услуги в Государственную корпорацию не позднее, чем за сутки до истечения срока оказания государственной услуги.</w:t>
      </w:r>
    </w:p>
    <w:bookmarkEnd w:id="296"/>
    <w:bookmarkStart w:name="z1757" w:id="297"/>
    <w:p>
      <w:pPr>
        <w:spacing w:after="0"/>
        <w:ind w:left="0"/>
        <w:jc w:val="both"/>
      </w:pPr>
      <w:r>
        <w:rPr>
          <w:rFonts w:ascii="Times New Roman"/>
          <w:b w:val="false"/>
          <w:i w:val="false"/>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 либо электронный документ из сервиса цифровых документов (для идентификации личности).</w:t>
      </w:r>
    </w:p>
    <w:bookmarkEnd w:id="297"/>
    <w:bookmarkStart w:name="z1758" w:id="298"/>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98"/>
    <w:bookmarkStart w:name="z1759" w:id="299"/>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299"/>
    <w:bookmarkStart w:name="z1760" w:id="300"/>
    <w:p>
      <w:pPr>
        <w:spacing w:after="0"/>
        <w:ind w:left="0"/>
        <w:jc w:val="both"/>
      </w:pPr>
      <w:r>
        <w:rPr>
          <w:rFonts w:ascii="Times New Roman"/>
          <w:b w:val="false"/>
          <w:i w:val="false"/>
          <w:color w:val="000000"/>
          <w:sz w:val="28"/>
        </w:rPr>
        <w:t xml:space="preserve">
      12.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00"/>
    <w:bookmarkStart w:name="z1761" w:id="301"/>
    <w:p>
      <w:pPr>
        <w:spacing w:after="0"/>
        <w:ind w:left="0"/>
        <w:jc w:val="both"/>
      </w:pPr>
      <w:r>
        <w:rPr>
          <w:rFonts w:ascii="Times New Roman"/>
          <w:b w:val="false"/>
          <w:i w:val="false"/>
          <w:color w:val="000000"/>
          <w:sz w:val="28"/>
        </w:rPr>
        <w:t>
      13.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301"/>
    <w:bookmarkStart w:name="z1762" w:id="302"/>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302"/>
    <w:bookmarkStart w:name="z1763" w:id="30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03"/>
    <w:bookmarkStart w:name="z1764" w:id="304"/>
    <w:p>
      <w:pPr>
        <w:spacing w:after="0"/>
        <w:ind w:left="0"/>
        <w:jc w:val="both"/>
      </w:pPr>
      <w:r>
        <w:rPr>
          <w:rFonts w:ascii="Times New Roman"/>
          <w:b w:val="false"/>
          <w:i w:val="false"/>
          <w:color w:val="000000"/>
          <w:sz w:val="28"/>
        </w:rPr>
        <w:t>
      14.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04"/>
    <w:bookmarkStart w:name="z1765" w:id="30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05"/>
    <w:bookmarkStart w:name="z1766" w:id="30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306"/>
    <w:bookmarkStart w:name="z1767" w:id="30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307"/>
    <w:bookmarkStart w:name="z1768" w:id="308"/>
    <w:p>
      <w:pPr>
        <w:spacing w:after="0"/>
        <w:ind w:left="0"/>
        <w:jc w:val="both"/>
      </w:pPr>
      <w:r>
        <w:rPr>
          <w:rFonts w:ascii="Times New Roman"/>
          <w:b w:val="false"/>
          <w:i w:val="false"/>
          <w:color w:val="000000"/>
          <w:sz w:val="28"/>
        </w:rPr>
        <w:t xml:space="preserve">
      15.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08"/>
    <w:bookmarkStart w:name="z1769" w:id="30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09"/>
    <w:bookmarkStart w:name="z1770" w:id="310"/>
    <w:p>
      <w:pPr>
        <w:spacing w:after="0"/>
        <w:ind w:left="0"/>
        <w:jc w:val="both"/>
      </w:pPr>
      <w:r>
        <w:rPr>
          <w:rFonts w:ascii="Times New Roman"/>
          <w:b w:val="false"/>
          <w:i w:val="false"/>
          <w:color w:val="000000"/>
          <w:sz w:val="28"/>
        </w:rPr>
        <w:t xml:space="preserve">
      16.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10"/>
    <w:bookmarkStart w:name="z1771" w:id="311"/>
    <w:p>
      <w:pPr>
        <w:spacing w:after="0"/>
        <w:ind w:left="0"/>
        <w:jc w:val="both"/>
      </w:pPr>
      <w:r>
        <w:rPr>
          <w:rFonts w:ascii="Times New Roman"/>
          <w:b w:val="false"/>
          <w:i w:val="false"/>
          <w:color w:val="000000"/>
          <w:sz w:val="28"/>
        </w:rPr>
        <w:t>
      17.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Государственную корпорацию, оператору информационно-коммуникационной инфраструктуры "электронного правительства", а также в Единый контакт –центр.</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договора залога</w:t>
            </w:r>
            <w:r>
              <w:br/>
            </w:r>
            <w:r>
              <w:rPr>
                <w:rFonts w:ascii="Times New Roman"/>
                <w:b w:val="false"/>
                <w:i w:val="false"/>
                <w:color w:val="000000"/>
                <w:sz w:val="20"/>
              </w:rPr>
              <w:t>недвижимого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международной стипендии "Болашак"</w:t>
            </w:r>
          </w:p>
        </w:tc>
      </w:tr>
    </w:tbl>
    <w:bookmarkStart w:name="z1773" w:id="31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3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315"/>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3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317"/>
          <w:p>
            <w:pPr>
              <w:spacing w:after="20"/>
              <w:ind w:left="20"/>
              <w:jc w:val="both"/>
            </w:pPr>
            <w:r>
              <w:rPr>
                <w:rFonts w:ascii="Times New Roman"/>
                <w:b w:val="false"/>
                <w:i w:val="false"/>
                <w:color w:val="000000"/>
                <w:sz w:val="20"/>
              </w:rPr>
              <w:t>
со дня сдачи пакета документов:</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услугодателю –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городу Астана – 5 (пять)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областям, городам Алматы и Шымкент – 10 (десять)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при обращении на портал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3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автоматизированная)и/или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3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320"/>
          <w:p>
            <w:pPr>
              <w:spacing w:after="20"/>
              <w:ind w:left="20"/>
              <w:jc w:val="both"/>
            </w:pPr>
            <w:r>
              <w:rPr>
                <w:rFonts w:ascii="Times New Roman"/>
                <w:b w:val="false"/>
                <w:i w:val="false"/>
                <w:color w:val="000000"/>
                <w:sz w:val="20"/>
              </w:rPr>
              <w:t xml:space="preserve">
Договор залога недвижимого имущества, либо мотивированный ответ об отказе в оказании государственной услуги в случаях и по основаниям, предусмотренными пунктом 9 настоящего перечня. </w:t>
            </w:r>
          </w:p>
          <w:bookmarkEnd w:id="320"/>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32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322"/>
          <w:p>
            <w:pPr>
              <w:spacing w:after="20"/>
              <w:ind w:left="20"/>
              <w:jc w:val="both"/>
            </w:pPr>
            <w:r>
              <w:rPr>
                <w:rFonts w:ascii="Times New Roman"/>
                <w:b w:val="false"/>
                <w:i w:val="false"/>
                <w:color w:val="000000"/>
                <w:sz w:val="20"/>
              </w:rPr>
              <w:t xml:space="preserve">
Размер оплаты, взимаемой с услугополучателя </w:t>
            </w:r>
          </w:p>
          <w:bookmarkEnd w:id="322"/>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32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324"/>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xml:space="preserve">
2) портале: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32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326"/>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 к услугодателю либо в Государственную корпорацию:</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через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собственника недвижимого имущества (залогодателя)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об оценке недвижимого имущества, выданный не позднее, чем за 6 (шесть) месяцев до момента заключения договора залога независимым оценщиком, имеющим лицензию на осуществление оценочной деятельности (оригинал);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засвидетельствованное (-ые) заявление согласие (-я)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 а также свидетельство о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засвидетельствованное заявление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 и/или не состоит;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органов регистрации актов гражданского состояния (ЗАГС) о расторжении брака либо электронный документ из сервиса цифровых документов, если на момент приобретения недвижимого имущества собственник состоял в браке, однако в момент заключения договора залога не состоит в браке (разведен), а также нотариально засвидетельствованное заявление собственника о том, что в настоящее время в браке не состоит;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письменное согласие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 свидетельство о рождении несовершеннолетнего собственника недвижимого имущества, а также документы, подтверждающие наличие у лица статуса опекуна или попечителя несовершеннолетнего собственника предлагаемой в залог недвижимости, если от имени последнего действует опекун/попечитель;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нотариально засвидетельствованное заявление согласие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зарегистрированных правах (обременениях) на недвижимое имущество и его технических характеристиках, а также наличии (отсутствии) недвижимого имущества, по всей территории Республики Казахстан от всех членов семьи стипендиата, включая самого стипендиата (родители, супруг (-а), дети) органа юстиции, в случае, если стоимость недвижимого имущества, представляемого в залог, не покрывает сумму договора на обучение,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собственника недвижимого имущества (залогодателя)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об оценке недвижимого имущества, выданный не позднее, чем за 6 (шесть) месяцев до момента заключения договора залога независимым оценщиком, имеющим лицензию на осуществление оценочной деятельности (оригинал);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засвидетельствованное (-ые) заявление, согласие (-я)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нотариально засвидетельствованное заявление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 и/или не состоит;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письменное согласие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нотариально засвидетельствованное заявление-согласие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Государственной корпорации получает сведения о документах, удостоверяющих личность услугополучателя, документа подтверждающего право собственности на недвижимое имущество, справки о зарегистрированных правах (обременениях) на недвижимое имущество и его технических характеристиках, справки о наличии (отсутствии) недвижимого имущества на всей территории Республики Казахстан, свидетельства органов регистрации актов гражданского состояния (ЗАГС) о заключении либо расторжении брака, сведения, подтверждающие наличие у лица статуса опекуна/попечителя несовершеннолетнего собственника предлагаемой в залог недвижимости, свидетельство о рождении несовершеннолетнего собственника недвижимого имущества, из соответствующих государственных информационных систем через шлюз "электронного правительства" либо электронные документы из сервиса цифровых документов и распечатывает на бумажном носителе для передачи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отчета об оценке недвижимого имущества, выданного не позднее, чем за 6 (шесть) месяцев до момента заключения договора залога независимым оценщиком, имеющим лицензию на осуществление оценочной деятельности (в формате PDF);</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нотариально засвидетельствованного (-ые) заявления, согласия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 а также свидетельство о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нотариально засвидетельствованного заявления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 и/или не состоит;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органов регистрации актов гражданского состояния (ЗАГС) либо электронный документ из сервиса цифровых документов о расторжении брака (нотариально засвидетельствованная копия), если на момент приобретения недвижимого имущества собственник состоял в браке, однако в момент заключения договора залога не состоит в браке (разведен) (в случае отсутствия получения через информационную систему);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письменного согласия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 а также документы, подтверждающие наличие у лица статуса опекуна или попечителя несовершеннолетнего собственника предлагаемой в залог недвижимости, если от имени последнего действует опекун/попечитель;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нотариально засвидетельствованного заявления согласия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зарегистрированных правах (обременениях) на недвижимое имущество и его технических характеристиках, а также наличии (отсутствии) недвижимого имущества, по всей территории Республики Казахстан от всех членов семьи стипендиата, включая самого стипендиата (родители, супруг (-а), дети) органа юстиции, в случае, если стоимость недвижимого имущества, представляемого в залог, не покрывает сумму договора на обучение,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документа, удостоверяющего личность услугополучателя, документа подтверждающего право собственности на недвижимое имущество, справки о зарегистрированных правах (обременениях) на недвижимое имущество и его технических характеристиках, справки о наличии (отсутствии) недвижимого имущества на всей территории Республики Казахстан, свидетельства органов регистрации актов гражданского состояния (ЗАГС) о заключении либо расторжении брака, сведения, подтверждающие наличие у лица статуса опекуна/попечителя несовершеннолетнего собственника предлагаемой в залог недвижимости, свидетельство о рождении несовершеннолетнего собственника недвижимого имущества не требуется при подтверждении информации, содержащейся в указанных документах, государственными информационными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услугополучателя, справки о зарегистрированных правах (обременениях) на недвижимое имущество и его технических характеристиках, справки о наличии (отсутствии) недвижимого имущества на всей территории Республики Казахстан,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электронного запроса на портале осуществляется в "личном кабинете" услугополучателя.</w:t>
            </w:r>
          </w:p>
          <w:p>
            <w:pPr>
              <w:spacing w:after="20"/>
              <w:ind w:left="20"/>
              <w:jc w:val="both"/>
            </w:pPr>
            <w:r>
              <w:rPr>
                <w:rFonts w:ascii="Times New Roman"/>
                <w:b w:val="false"/>
                <w:i w:val="false"/>
                <w:color w:val="000000"/>
                <w:sz w:val="20"/>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 (если выдача результата государственной услуги необходима на бумажном носителе, необходимо указать место его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32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32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сведений, необходимых для оказания государственной услуги, требованиям, установленным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Правилами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32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330"/>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и (или) в Государственную корпорацию) – 15 (пятнадцать) минут.</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допустимое время обслуживания услугополучателя у услугодателя и в Государственной корпорации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договора залога</w:t>
            </w:r>
            <w:r>
              <w:br/>
            </w:r>
            <w:r>
              <w:rPr>
                <w:rFonts w:ascii="Times New Roman"/>
                <w:b w:val="false"/>
                <w:i w:val="false"/>
                <w:color w:val="000000"/>
                <w:sz w:val="20"/>
              </w:rPr>
              <w:t>недвижимого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услугополучателя)</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услугополучателя)</w:t>
            </w:r>
          </w:p>
        </w:tc>
      </w:tr>
    </w:tbl>
    <w:bookmarkStart w:name="z1875" w:id="331"/>
    <w:p>
      <w:pPr>
        <w:spacing w:after="0"/>
        <w:ind w:left="0"/>
        <w:jc w:val="left"/>
      </w:pPr>
      <w:r>
        <w:rPr>
          <w:rFonts w:ascii="Times New Roman"/>
          <w:b/>
          <w:i w:val="false"/>
          <w:color w:val="000000"/>
        </w:rPr>
        <w:t xml:space="preserve"> Расписка об отказе в приеме документов</w:t>
      </w:r>
    </w:p>
    <w:bookmarkEnd w:id="331"/>
    <w:p>
      <w:pPr>
        <w:spacing w:after="0"/>
        <w:ind w:left="0"/>
        <w:jc w:val="both"/>
      </w:pPr>
      <w:bookmarkStart w:name="z1876" w:id="332"/>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w:t>
      </w:r>
    </w:p>
    <w:bookmarkEnd w:id="332"/>
    <w:p>
      <w:pPr>
        <w:spacing w:after="0"/>
        <w:ind w:left="0"/>
        <w:jc w:val="both"/>
      </w:pPr>
      <w:r>
        <w:rPr>
          <w:rFonts w:ascii="Times New Roman"/>
          <w:b w:val="false"/>
          <w:i w:val="false"/>
          <w:color w:val="000000"/>
          <w:sz w:val="28"/>
        </w:rPr>
        <w:t>"О государственных услугах", отдел №____ филиала АО "Государственная корпорация</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w:t>
      </w:r>
    </w:p>
    <w:p>
      <w:pPr>
        <w:spacing w:after="0"/>
        <w:ind w:left="0"/>
        <w:jc w:val="both"/>
      </w:pPr>
      <w:r>
        <w:rPr>
          <w:rFonts w:ascii="Times New Roman"/>
          <w:b w:val="false"/>
          <w:i w:val="false"/>
          <w:color w:val="000000"/>
          <w:sz w:val="28"/>
        </w:rPr>
        <w:t>в соответствии с Перечнем основных требований к оказанию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 ____________</w:t>
      </w:r>
    </w:p>
    <w:p>
      <w:pPr>
        <w:spacing w:after="0"/>
        <w:ind w:left="0"/>
        <w:jc w:val="both"/>
      </w:pPr>
      <w:r>
        <w:rPr>
          <w:rFonts w:ascii="Times New Roman"/>
          <w:b w:val="false"/>
          <w:i w:val="false"/>
          <w:color w:val="000000"/>
          <w:sz w:val="28"/>
        </w:rPr>
        <w:t>ФИО работника Государственной корпорации (при наличии) подпись</w:t>
      </w:r>
    </w:p>
    <w:p>
      <w:pPr>
        <w:spacing w:after="0"/>
        <w:ind w:left="0"/>
        <w:jc w:val="both"/>
      </w:pPr>
      <w:r>
        <w:rPr>
          <w:rFonts w:ascii="Times New Roman"/>
          <w:b w:val="false"/>
          <w:i w:val="false"/>
          <w:color w:val="000000"/>
          <w:sz w:val="28"/>
        </w:rPr>
        <w:t>Исп.: Ф.И.О. (при наличии) _____________</w:t>
      </w:r>
    </w:p>
    <w:p>
      <w:pPr>
        <w:spacing w:after="0"/>
        <w:ind w:left="0"/>
        <w:jc w:val="both"/>
      </w:pPr>
      <w:r>
        <w:rPr>
          <w:rFonts w:ascii="Times New Roman"/>
          <w:b w:val="false"/>
          <w:i w:val="false"/>
          <w:color w:val="000000"/>
          <w:sz w:val="28"/>
        </w:rPr>
        <w:t>Тел. __________</w:t>
      </w:r>
    </w:p>
    <w:p>
      <w:pPr>
        <w:spacing w:after="0"/>
        <w:ind w:left="0"/>
        <w:jc w:val="both"/>
      </w:pPr>
      <w:r>
        <w:rPr>
          <w:rFonts w:ascii="Times New Roman"/>
          <w:b w:val="false"/>
          <w:i w:val="false"/>
          <w:color w:val="000000"/>
          <w:sz w:val="28"/>
        </w:rPr>
        <w:t>Получил: Ф.И.О. (при наличии)/подпись услугополучателя</w:t>
      </w:r>
    </w:p>
    <w:p>
      <w:pPr>
        <w:spacing w:after="0"/>
        <w:ind w:left="0"/>
        <w:jc w:val="both"/>
      </w:pPr>
      <w:r>
        <w:rPr>
          <w:rFonts w:ascii="Times New Roman"/>
          <w:b w:val="false"/>
          <w:i w:val="false"/>
          <w:color w:val="000000"/>
          <w:sz w:val="28"/>
        </w:rPr>
        <w:t>______________________________________ ____________</w:t>
      </w:r>
    </w:p>
    <w:p>
      <w:pPr>
        <w:spacing w:after="0"/>
        <w:ind w:left="0"/>
        <w:jc w:val="both"/>
      </w:pPr>
      <w:r>
        <w:rPr>
          <w:rFonts w:ascii="Times New Roman"/>
          <w:b w:val="false"/>
          <w:i w:val="false"/>
          <w:color w:val="000000"/>
          <w:sz w:val="28"/>
        </w:rPr>
        <w:t>"___" _________ 20__ год</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563" w:id="333"/>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уведомления о прекращении залога с недвижимого имущества при исполнении обязательств стипендиатом международной стипендии "Болашак"</w:t>
      </w:r>
    </w:p>
    <w:bookmarkEnd w:id="333"/>
    <w:bookmarkStart w:name="z564" w:id="334"/>
    <w:p>
      <w:pPr>
        <w:spacing w:after="0"/>
        <w:ind w:left="0"/>
        <w:jc w:val="left"/>
      </w:pPr>
      <w:r>
        <w:rPr>
          <w:rFonts w:ascii="Times New Roman"/>
          <w:b/>
          <w:i w:val="false"/>
          <w:color w:val="000000"/>
        </w:rPr>
        <w:t xml:space="preserve"> Глава 1. Общие положения</w:t>
      </w:r>
    </w:p>
    <w:bookmarkEnd w:id="334"/>
    <w:bookmarkStart w:name="z565" w:id="33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(далее – Правила) разработаны в соответствии с пунктом 1) </w:t>
      </w:r>
      <w:r>
        <w:rPr>
          <w:rFonts w:ascii="Times New Roman"/>
          <w:b w:val="false"/>
          <w:i w:val="false"/>
          <w:color w:val="000000"/>
          <w:sz w:val="28"/>
        </w:rPr>
        <w:t xml:space="preserve">статьи 10 </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государственных услуг по выдаче уведомления о прекращении залога с недвижимого имущества при исполнении обязательств стипендиатом международной стипендии "Болашак". </w:t>
      </w:r>
    </w:p>
    <w:bookmarkEnd w:id="335"/>
    <w:bookmarkStart w:name="z566" w:id="336"/>
    <w:p>
      <w:pPr>
        <w:spacing w:after="0"/>
        <w:ind w:left="0"/>
        <w:jc w:val="both"/>
      </w:pPr>
      <w:r>
        <w:rPr>
          <w:rFonts w:ascii="Times New Roman"/>
          <w:b w:val="false"/>
          <w:i w:val="false"/>
          <w:color w:val="000000"/>
          <w:sz w:val="28"/>
        </w:rPr>
        <w:t xml:space="preserve">
      2. Государственная услуга "Выдача уведомления о прекращении залога с недвижимого имущества при исполнении обязательств стипендиатом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336"/>
    <w:bookmarkStart w:name="z567" w:id="337"/>
    <w:p>
      <w:pPr>
        <w:spacing w:after="0"/>
        <w:ind w:left="0"/>
        <w:jc w:val="left"/>
      </w:pPr>
      <w:r>
        <w:rPr>
          <w:rFonts w:ascii="Times New Roman"/>
          <w:b/>
          <w:i w:val="false"/>
          <w:color w:val="000000"/>
        </w:rPr>
        <w:t xml:space="preserve"> Глава 2. Порядок оказания государственной услуги</w:t>
      </w:r>
    </w:p>
    <w:bookmarkEnd w:id="337"/>
    <w:p>
      <w:pPr>
        <w:spacing w:after="0"/>
        <w:ind w:left="0"/>
        <w:jc w:val="left"/>
      </w:pPr>
    </w:p>
    <w:bookmarkStart w:name="z569" w:id="338"/>
    <w:p>
      <w:pPr>
        <w:spacing w:after="0"/>
        <w:ind w:left="0"/>
        <w:jc w:val="both"/>
      </w:pPr>
      <w:r>
        <w:rPr>
          <w:rFonts w:ascii="Times New Roman"/>
          <w:b w:val="false"/>
          <w:i w:val="false"/>
          <w:color w:val="000000"/>
          <w:sz w:val="28"/>
        </w:rPr>
        <w:t xml:space="preserve">
      3. Для выдачи письма для снятия обременения с недвижимого имущества, при исполнении обязательств стипендиатом международной стипендии "Болашак"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доверенности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физические лица (далее – услугополучатель) обращаются к услугодателю напрямую либо через некоммерческое акционерное общество "Государственная корпорация "Правительство для граждан" (далее – Государственная корпорация) или через веб-портал "электронного правительства" (далее – портал) с приложением документов, предусмотренных в перечне основных требований к оказанию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(далее –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0" w:id="339"/>
    <w:p>
      <w:pPr>
        <w:spacing w:after="0"/>
        <w:ind w:left="0"/>
        <w:jc w:val="both"/>
      </w:pPr>
      <w:r>
        <w:rPr>
          <w:rFonts w:ascii="Times New Roman"/>
          <w:b w:val="false"/>
          <w:i w:val="false"/>
          <w:color w:val="000000"/>
          <w:sz w:val="28"/>
        </w:rPr>
        <w:t>
      4.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339"/>
    <w:bookmarkStart w:name="z571" w:id="340"/>
    <w:p>
      <w:pPr>
        <w:spacing w:after="0"/>
        <w:ind w:left="0"/>
        <w:jc w:val="both"/>
      </w:pPr>
      <w:r>
        <w:rPr>
          <w:rFonts w:ascii="Times New Roman"/>
          <w:b w:val="false"/>
          <w:i w:val="false"/>
          <w:color w:val="000000"/>
          <w:sz w:val="28"/>
        </w:rPr>
        <w:t>
      5. Сведения о документах, удостоверяющих личность услугополучателя, услугодатель и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40"/>
    <w:bookmarkStart w:name="z572" w:id="341"/>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8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1"/>
    <w:p>
      <w:pPr>
        <w:spacing w:after="0"/>
        <w:ind w:left="0"/>
        <w:jc w:val="left"/>
      </w:pPr>
      <w:r>
        <w:rPr>
          <w:rFonts w:ascii="Times New Roman"/>
          <w:b w:val="false"/>
          <w:i w:val="false"/>
          <w:color w:val="000000"/>
          <w:sz w:val="28"/>
        </w:rPr>
        <w:t>
</w:t>
      </w:r>
    </w:p>
    <w:bookmarkStart w:name="z574" w:id="342"/>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услугодателю. При обращении в Государственную корпорацию день приема документов не входит в срок оказания государственной услуги.</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5" w:id="343"/>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343"/>
    <w:p>
      <w:pPr>
        <w:spacing w:after="0"/>
        <w:ind w:left="0"/>
        <w:jc w:val="left"/>
      </w:pPr>
      <w:r>
        <w:rPr>
          <w:rFonts w:ascii="Times New Roman"/>
          <w:b w:val="false"/>
          <w:i w:val="false"/>
          <w:color w:val="000000"/>
          <w:sz w:val="28"/>
        </w:rPr>
        <w:t>
</w:t>
      </w:r>
    </w:p>
    <w:bookmarkStart w:name="z578" w:id="344"/>
    <w:p>
      <w:pPr>
        <w:spacing w:after="0"/>
        <w:ind w:left="0"/>
        <w:jc w:val="both"/>
      </w:pPr>
      <w:r>
        <w:rPr>
          <w:rFonts w:ascii="Times New Roman"/>
          <w:b w:val="false"/>
          <w:i w:val="false"/>
          <w:color w:val="000000"/>
          <w:sz w:val="28"/>
        </w:rPr>
        <w:t>
      8.  Услугодатель в день поступления документов осуществляет их прием и регистрацию.</w:t>
      </w:r>
    </w:p>
    <w:bookmarkEnd w:id="344"/>
    <w:bookmarkStart w:name="z217" w:id="345"/>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 </w:t>
      </w:r>
    </w:p>
    <w:bookmarkEnd w:id="345"/>
    <w:bookmarkStart w:name="z218" w:id="34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При предоставлении услугополучателем полного пакета документов, услугодатель в течение 4 (четырех) рабочих дней рассматривает их на предмет соответствия требованиям, установленным Правилами отбора претендентов для присуждения международной стипендии "Болашак",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Start w:name="z220" w:id="347"/>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выдаче уведомления о прекращении залога с недвижимого имущества при исполнении обязательств стипендиатом международной стипендии "Болашак", либо о мотивированном отказе в оказании государственной услуги.</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 случае соответствия документов требованиям Правил, услугодатель в течение 3 (трех) рабочих дней готовит письмо и доверенность для снятия обременения с недвижимого имущества, при исполнении обязательств стипендиатом международной стипендии "Болашак", отсутствия финансовой задолженности стипендиата и направляет их по почте либо выдает нарочно.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1" w:id="348"/>
    <w:p>
      <w:pPr>
        <w:spacing w:after="0"/>
        <w:ind w:left="0"/>
        <w:jc w:val="both"/>
      </w:pPr>
      <w:r>
        <w:rPr>
          <w:rFonts w:ascii="Times New Roman"/>
          <w:b w:val="false"/>
          <w:i w:val="false"/>
          <w:color w:val="000000"/>
          <w:sz w:val="28"/>
        </w:rPr>
        <w:t>
      11. Услугодатель направляет письмо и доверенность для снятия обременения с недвижимого имущества, при исполнении обязательств стипендиатом международной стипендии "Болашак", либо мотивированный ответ об отказе в оказании государственной услуги в Государственную корпорацию не позднее, чем за сутки до истечения срока оказания государственной услуги.</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(либо его представителя по нотариально заверенной доверенности) либо электронный документ из сервиса цифровых документов (требуется для идентификации личности).</w:t>
      </w:r>
    </w:p>
    <w:bookmarkStart w:name="z583" w:id="349"/>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4" w:id="350"/>
    <w:p>
      <w:pPr>
        <w:spacing w:after="0"/>
        <w:ind w:left="0"/>
        <w:jc w:val="both"/>
      </w:pPr>
      <w:r>
        <w:rPr>
          <w:rFonts w:ascii="Times New Roman"/>
          <w:b w:val="false"/>
          <w:i w:val="false"/>
          <w:color w:val="000000"/>
          <w:sz w:val="28"/>
        </w:rPr>
        <w:t>
      13.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6" w:id="351"/>
    <w:p>
      <w:pPr>
        <w:spacing w:after="0"/>
        <w:ind w:left="0"/>
        <w:jc w:val="both"/>
      </w:pPr>
      <w:r>
        <w:rPr>
          <w:rFonts w:ascii="Times New Roman"/>
          <w:b w:val="false"/>
          <w:i w:val="false"/>
          <w:color w:val="000000"/>
          <w:sz w:val="28"/>
        </w:rPr>
        <w:t xml:space="preserve">
      15.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51"/>
    <w:bookmarkStart w:name="z587" w:id="352"/>
    <w:p>
      <w:pPr>
        <w:spacing w:after="0"/>
        <w:ind w:left="0"/>
        <w:jc w:val="both"/>
      </w:pPr>
      <w:r>
        <w:rPr>
          <w:rFonts w:ascii="Times New Roman"/>
          <w:b w:val="false"/>
          <w:i w:val="false"/>
          <w:color w:val="000000"/>
          <w:sz w:val="28"/>
        </w:rPr>
        <w:t>
      16.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352"/>
    <w:bookmarkStart w:name="z588" w:id="353"/>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353"/>
    <w:bookmarkStart w:name="z589" w:id="35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54"/>
    <w:p>
      <w:pPr>
        <w:spacing w:after="0"/>
        <w:ind w:left="0"/>
        <w:jc w:val="left"/>
      </w:pPr>
    </w:p>
    <w:bookmarkStart w:name="z592" w:id="355"/>
    <w:p>
      <w:pPr>
        <w:spacing w:after="0"/>
        <w:ind w:left="0"/>
        <w:jc w:val="both"/>
      </w:pPr>
      <w:r>
        <w:rPr>
          <w:rFonts w:ascii="Times New Roman"/>
          <w:b w:val="false"/>
          <w:i w:val="false"/>
          <w:color w:val="000000"/>
          <w:sz w:val="28"/>
        </w:rPr>
        <w:t>
      17.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55"/>
    <w:bookmarkStart w:name="z227" w:id="35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56"/>
    <w:bookmarkStart w:name="z228" w:id="35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357"/>
    <w:bookmarkStart w:name="z229" w:id="358"/>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358"/>
    <w:bookmarkStart w:name="z230" w:id="359"/>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59"/>
    <w:bookmarkStart w:name="z231" w:id="36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Start w:name="z233" w:id="361"/>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Государственную корпорацию, оператору информационно-коммуникационной инфраструктуры "электронного правительства", а также в Единый контакт –центр.</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уведомления</w:t>
            </w:r>
            <w:r>
              <w:br/>
            </w:r>
            <w:r>
              <w:rPr>
                <w:rFonts w:ascii="Times New Roman"/>
                <w:b w:val="false"/>
                <w:i w:val="false"/>
                <w:color w:val="000000"/>
                <w:sz w:val="20"/>
              </w:rPr>
              <w:t>о прекращении залога</w:t>
            </w:r>
            <w:r>
              <w:br/>
            </w:r>
            <w:r>
              <w:rPr>
                <w:rFonts w:ascii="Times New Roman"/>
                <w:b w:val="false"/>
                <w:i w:val="false"/>
                <w:color w:val="000000"/>
                <w:sz w:val="20"/>
              </w:rPr>
              <w:t>с недвижимого имущества</w:t>
            </w:r>
            <w:r>
              <w:br/>
            </w:r>
            <w:r>
              <w:rPr>
                <w:rFonts w:ascii="Times New Roman"/>
                <w:b w:val="false"/>
                <w:i w:val="false"/>
                <w:color w:val="000000"/>
                <w:sz w:val="20"/>
              </w:rPr>
              <w:t>при исполнении обязательств</w:t>
            </w:r>
            <w:r>
              <w:br/>
            </w:r>
            <w:r>
              <w:rPr>
                <w:rFonts w:ascii="Times New Roman"/>
                <w:b w:val="false"/>
                <w:i w:val="false"/>
                <w:color w:val="000000"/>
                <w:sz w:val="20"/>
              </w:rPr>
              <w:t>стипендиатом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филиала по</w:t>
            </w:r>
            <w:r>
              <w:br/>
            </w:r>
            <w:r>
              <w:rPr>
                <w:rFonts w:ascii="Times New Roman"/>
                <w:b w:val="false"/>
                <w:i w:val="false"/>
                <w:color w:val="000000"/>
                <w:sz w:val="20"/>
              </w:rPr>
              <w:t>__________________</w:t>
            </w:r>
            <w:r>
              <w:br/>
            </w:r>
            <w:r>
              <w:rPr>
                <w:rFonts w:ascii="Times New Roman"/>
                <w:b w:val="false"/>
                <w:i w:val="false"/>
                <w:color w:val="000000"/>
                <w:sz w:val="20"/>
              </w:rPr>
              <w:t>(регион)</w:t>
            </w:r>
            <w:r>
              <w:br/>
            </w:r>
            <w:r>
              <w:rPr>
                <w:rFonts w:ascii="Times New Roman"/>
                <w:b w:val="false"/>
                <w:i w:val="false"/>
                <w:color w:val="000000"/>
                <w:sz w:val="20"/>
              </w:rPr>
              <w:t>Некоммерческого акционерного</w:t>
            </w:r>
            <w:r>
              <w:br/>
            </w:r>
            <w:r>
              <w:rPr>
                <w:rFonts w:ascii="Times New Roman"/>
                <w:b w:val="false"/>
                <w:i w:val="false"/>
                <w:color w:val="000000"/>
                <w:sz w:val="20"/>
              </w:rPr>
              <w:t>общества "Государственная</w:t>
            </w:r>
            <w:r>
              <w:br/>
            </w:r>
            <w:r>
              <w:rPr>
                <w:rFonts w:ascii="Times New Roman"/>
                <w:b w:val="false"/>
                <w:i w:val="false"/>
                <w:color w:val="000000"/>
                <w:sz w:val="20"/>
              </w:rPr>
              <w:t>корпорация" Правительство</w:t>
            </w:r>
            <w:r>
              <w:br/>
            </w:r>
            <w:r>
              <w:rPr>
                <w:rFonts w:ascii="Times New Roman"/>
                <w:b w:val="false"/>
                <w:i w:val="false"/>
                <w:color w:val="000000"/>
                <w:sz w:val="20"/>
              </w:rPr>
              <w:t>для граждан"</w:t>
            </w:r>
          </w:p>
        </w:tc>
      </w:tr>
    </w:tbl>
    <w:p>
      <w:pPr>
        <w:spacing w:after="0"/>
        <w:ind w:left="0"/>
        <w:jc w:val="both"/>
      </w:pPr>
      <w:bookmarkStart w:name="z597" w:id="362"/>
      <w:r>
        <w:rPr>
          <w:rFonts w:ascii="Times New Roman"/>
          <w:b w:val="false"/>
          <w:i w:val="false"/>
          <w:color w:val="000000"/>
          <w:sz w:val="28"/>
        </w:rPr>
        <w:t>
      Согласно договору залога недвижимого имущества заключенному между</w:t>
      </w:r>
    </w:p>
    <w:bookmarkEnd w:id="362"/>
    <w:p>
      <w:pPr>
        <w:spacing w:after="0"/>
        <w:ind w:left="0"/>
        <w:jc w:val="both"/>
      </w:pPr>
      <w:r>
        <w:rPr>
          <w:rFonts w:ascii="Times New Roman"/>
          <w:b w:val="false"/>
          <w:i w:val="false"/>
          <w:color w:val="000000"/>
          <w:sz w:val="28"/>
        </w:rPr>
        <w:t>акционерным обществом "Центр международных программ" и (ФИО залогодателя)</w:t>
      </w:r>
    </w:p>
    <w:p>
      <w:pPr>
        <w:spacing w:after="0"/>
        <w:ind w:left="0"/>
        <w:jc w:val="both"/>
      </w:pPr>
      <w:r>
        <w:rPr>
          <w:rFonts w:ascii="Times New Roman"/>
          <w:b w:val="false"/>
          <w:i w:val="false"/>
          <w:color w:val="000000"/>
          <w:sz w:val="28"/>
        </w:rPr>
        <w:t>(при наличии) __________________________ от "___" ____________ года______ № ______,</w:t>
      </w:r>
    </w:p>
    <w:p>
      <w:pPr>
        <w:spacing w:after="0"/>
        <w:ind w:left="0"/>
        <w:jc w:val="both"/>
      </w:pPr>
      <w:r>
        <w:rPr>
          <w:rFonts w:ascii="Times New Roman"/>
          <w:b w:val="false"/>
          <w:i w:val="false"/>
          <w:color w:val="000000"/>
          <w:sz w:val="28"/>
        </w:rPr>
        <w:t>просим снять обременение с недвижимого имущества находящегося по адресу: (адрес)</w:t>
      </w:r>
    </w:p>
    <w:p>
      <w:pPr>
        <w:spacing w:after="0"/>
        <w:ind w:left="0"/>
        <w:jc w:val="both"/>
      </w:pPr>
      <w:r>
        <w:rPr>
          <w:rFonts w:ascii="Times New Roman"/>
          <w:b w:val="false"/>
          <w:i w:val="false"/>
          <w:color w:val="000000"/>
          <w:sz w:val="28"/>
        </w:rPr>
        <w:t xml:space="preserve">______________________ в соответствии с подпунктом 1) пункта 1 </w:t>
      </w:r>
      <w:r>
        <w:rPr>
          <w:rFonts w:ascii="Times New Roman"/>
          <w:b w:val="false"/>
          <w:i w:val="false"/>
          <w:color w:val="000000"/>
          <w:sz w:val="28"/>
        </w:rPr>
        <w:t>статьи 322</w:t>
      </w:r>
      <w:r>
        <w:rPr>
          <w:rFonts w:ascii="Times New Roman"/>
          <w:b w:val="false"/>
          <w:i w:val="false"/>
          <w:color w:val="000000"/>
          <w:sz w:val="28"/>
        </w:rPr>
        <w:t xml:space="preserve"> Гражданского</w:t>
      </w:r>
    </w:p>
    <w:p>
      <w:pPr>
        <w:spacing w:after="0"/>
        <w:ind w:left="0"/>
        <w:jc w:val="both"/>
      </w:pPr>
      <w:r>
        <w:rPr>
          <w:rFonts w:ascii="Times New Roman"/>
          <w:b w:val="false"/>
          <w:i w:val="false"/>
          <w:color w:val="000000"/>
          <w:sz w:val="28"/>
        </w:rPr>
        <w:t>Кодекса Республики Казахстан.</w:t>
      </w:r>
    </w:p>
    <w:bookmarkStart w:name="z598" w:id="363"/>
    <w:p>
      <w:pPr>
        <w:spacing w:after="0"/>
        <w:ind w:left="0"/>
        <w:jc w:val="both"/>
      </w:pPr>
      <w:r>
        <w:rPr>
          <w:rFonts w:ascii="Times New Roman"/>
          <w:b w:val="false"/>
          <w:i w:val="false"/>
          <w:color w:val="000000"/>
          <w:sz w:val="28"/>
        </w:rPr>
        <w:t>
      Президент (ФИО)</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уведомления</w:t>
            </w:r>
            <w:r>
              <w:br/>
            </w:r>
            <w:r>
              <w:rPr>
                <w:rFonts w:ascii="Times New Roman"/>
                <w:b w:val="false"/>
                <w:i w:val="false"/>
                <w:color w:val="000000"/>
                <w:sz w:val="20"/>
              </w:rPr>
              <w:t>о прекращении залога</w:t>
            </w:r>
            <w:r>
              <w:br/>
            </w:r>
            <w:r>
              <w:rPr>
                <w:rFonts w:ascii="Times New Roman"/>
                <w:b w:val="false"/>
                <w:i w:val="false"/>
                <w:color w:val="000000"/>
                <w:sz w:val="20"/>
              </w:rPr>
              <w:t>с недвижимого имущества</w:t>
            </w:r>
            <w:r>
              <w:br/>
            </w:r>
            <w:r>
              <w:rPr>
                <w:rFonts w:ascii="Times New Roman"/>
                <w:b w:val="false"/>
                <w:i w:val="false"/>
                <w:color w:val="000000"/>
                <w:sz w:val="20"/>
              </w:rPr>
              <w:t>при исполнении обязательств</w:t>
            </w:r>
            <w:r>
              <w:br/>
            </w:r>
            <w:r>
              <w:rPr>
                <w:rFonts w:ascii="Times New Roman"/>
                <w:b w:val="false"/>
                <w:i w:val="false"/>
                <w:color w:val="000000"/>
                <w:sz w:val="20"/>
              </w:rPr>
              <w:t>стипендиатом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1" w:id="364"/>
    <w:p>
      <w:pPr>
        <w:spacing w:after="0"/>
        <w:ind w:left="0"/>
        <w:jc w:val="left"/>
      </w:pPr>
      <w:r>
        <w:rPr>
          <w:rFonts w:ascii="Times New Roman"/>
          <w:b/>
          <w:i w:val="false"/>
          <w:color w:val="000000"/>
        </w:rPr>
        <w:t xml:space="preserve">                                                                        ДОВЕРЕННОСТЬ</w:t>
      </w:r>
    </w:p>
    <w:bookmarkEnd w:id="364"/>
    <w:p>
      <w:pPr>
        <w:spacing w:after="0"/>
        <w:ind w:left="0"/>
        <w:jc w:val="both"/>
      </w:pPr>
      <w:bookmarkStart w:name="z602" w:id="365"/>
      <w:r>
        <w:rPr>
          <w:rFonts w:ascii="Times New Roman"/>
          <w:b w:val="false"/>
          <w:i w:val="false"/>
          <w:color w:val="000000"/>
          <w:sz w:val="28"/>
        </w:rPr>
        <w:t>
      Акционерное общество "Центр международных программ", в лице руководителя</w:t>
      </w:r>
    </w:p>
    <w:bookmarkEnd w:id="365"/>
    <w:p>
      <w:pPr>
        <w:spacing w:after="0"/>
        <w:ind w:left="0"/>
        <w:jc w:val="both"/>
      </w:pPr>
      <w:r>
        <w:rPr>
          <w:rFonts w:ascii="Times New Roman"/>
          <w:b w:val="false"/>
          <w:i w:val="false"/>
          <w:color w:val="000000"/>
          <w:sz w:val="28"/>
        </w:rPr>
        <w:t>(должность), действующего на основании (наименование документа), доверяет с правом</w:t>
      </w:r>
    </w:p>
    <w:p>
      <w:pPr>
        <w:spacing w:after="0"/>
        <w:ind w:left="0"/>
        <w:jc w:val="both"/>
      </w:pPr>
      <w:r>
        <w:rPr>
          <w:rFonts w:ascii="Times New Roman"/>
          <w:b w:val="false"/>
          <w:i w:val="false"/>
          <w:color w:val="000000"/>
          <w:sz w:val="28"/>
        </w:rPr>
        <w:t>передоверия (ФИО) (ИИН) снять обременение с недвижимого имущества, являющегося</w:t>
      </w:r>
    </w:p>
    <w:p>
      <w:pPr>
        <w:spacing w:after="0"/>
        <w:ind w:left="0"/>
        <w:jc w:val="both"/>
      </w:pPr>
      <w:r>
        <w:rPr>
          <w:rFonts w:ascii="Times New Roman"/>
          <w:b w:val="false"/>
          <w:i w:val="false"/>
          <w:color w:val="000000"/>
          <w:sz w:val="28"/>
        </w:rPr>
        <w:t>предметом залога по договору № ____ от "___" _________ ____ года, в филиале</w:t>
      </w:r>
    </w:p>
    <w:p>
      <w:pPr>
        <w:spacing w:after="0"/>
        <w:ind w:left="0"/>
        <w:jc w:val="both"/>
      </w:pPr>
      <w:r>
        <w:rPr>
          <w:rFonts w:ascii="Times New Roman"/>
          <w:b w:val="false"/>
          <w:i w:val="false"/>
          <w:color w:val="000000"/>
          <w:sz w:val="28"/>
        </w:rPr>
        <w:t>(наименование региона) некоммерческого акционерного общества "Государственная</w:t>
      </w:r>
    </w:p>
    <w:p>
      <w:pPr>
        <w:spacing w:after="0"/>
        <w:ind w:left="0"/>
        <w:jc w:val="both"/>
      </w:pPr>
      <w:r>
        <w:rPr>
          <w:rFonts w:ascii="Times New Roman"/>
          <w:b w:val="false"/>
          <w:i w:val="false"/>
          <w:color w:val="000000"/>
          <w:sz w:val="28"/>
        </w:rPr>
        <w:t>корпорация" Правительство для граждан.</w:t>
      </w:r>
    </w:p>
    <w:p>
      <w:pPr>
        <w:spacing w:after="0"/>
        <w:ind w:left="0"/>
        <w:jc w:val="both"/>
      </w:pPr>
      <w:bookmarkStart w:name="z603" w:id="366"/>
      <w:r>
        <w:rPr>
          <w:rFonts w:ascii="Times New Roman"/>
          <w:b w:val="false"/>
          <w:i w:val="false"/>
          <w:color w:val="000000"/>
          <w:sz w:val="28"/>
        </w:rPr>
        <w:t>
      Также ему предоставляется право подписывать от имени АО "Центр международных</w:t>
      </w:r>
    </w:p>
    <w:bookmarkEnd w:id="366"/>
    <w:p>
      <w:pPr>
        <w:spacing w:after="0"/>
        <w:ind w:left="0"/>
        <w:jc w:val="both"/>
      </w:pPr>
      <w:r>
        <w:rPr>
          <w:rFonts w:ascii="Times New Roman"/>
          <w:b w:val="false"/>
          <w:i w:val="false"/>
          <w:color w:val="000000"/>
          <w:sz w:val="28"/>
        </w:rPr>
        <w:t>программ", предоставлять, получать и подавать заявления и все необходимые документы от</w:t>
      </w:r>
    </w:p>
    <w:p>
      <w:pPr>
        <w:spacing w:after="0"/>
        <w:ind w:left="0"/>
        <w:jc w:val="both"/>
      </w:pPr>
      <w:r>
        <w:rPr>
          <w:rFonts w:ascii="Times New Roman"/>
          <w:b w:val="false"/>
          <w:i w:val="false"/>
          <w:color w:val="000000"/>
          <w:sz w:val="28"/>
        </w:rPr>
        <w:t>имени АО "Центр международных программ" в филиале (наименование региона)</w:t>
      </w:r>
    </w:p>
    <w:p>
      <w:pPr>
        <w:spacing w:after="0"/>
        <w:ind w:left="0"/>
        <w:jc w:val="both"/>
      </w:pPr>
      <w:r>
        <w:rPr>
          <w:rFonts w:ascii="Times New Roman"/>
          <w:b w:val="false"/>
          <w:i w:val="false"/>
          <w:color w:val="000000"/>
          <w:sz w:val="28"/>
        </w:rPr>
        <w:t>некоммерческого акционерного общества "Государственная корпорация" Правительство для</w:t>
      </w:r>
    </w:p>
    <w:p>
      <w:pPr>
        <w:spacing w:after="0"/>
        <w:ind w:left="0"/>
        <w:jc w:val="both"/>
      </w:pPr>
      <w:r>
        <w:rPr>
          <w:rFonts w:ascii="Times New Roman"/>
          <w:b w:val="false"/>
          <w:i w:val="false"/>
          <w:color w:val="000000"/>
          <w:sz w:val="28"/>
        </w:rPr>
        <w:t>граждан", выполнять иные действия по данной процедуре.</w:t>
      </w:r>
    </w:p>
    <w:p>
      <w:pPr>
        <w:spacing w:after="0"/>
        <w:ind w:left="0"/>
        <w:jc w:val="both"/>
      </w:pPr>
      <w:bookmarkStart w:name="z604" w:id="367"/>
      <w:r>
        <w:rPr>
          <w:rFonts w:ascii="Times New Roman"/>
          <w:b w:val="false"/>
          <w:i w:val="false"/>
          <w:color w:val="000000"/>
          <w:sz w:val="28"/>
        </w:rPr>
        <w:t>
      Доверенность выдана на осуществление одного действия и теряет юридическую силу</w:t>
      </w:r>
    </w:p>
    <w:bookmarkEnd w:id="367"/>
    <w:p>
      <w:pPr>
        <w:spacing w:after="0"/>
        <w:ind w:left="0"/>
        <w:jc w:val="both"/>
      </w:pPr>
      <w:r>
        <w:rPr>
          <w:rFonts w:ascii="Times New Roman"/>
          <w:b w:val="false"/>
          <w:i w:val="false"/>
          <w:color w:val="000000"/>
          <w:sz w:val="28"/>
        </w:rPr>
        <w:t>при снятии обременения с вышеуказанного недвижимого имущества.</w:t>
      </w:r>
    </w:p>
    <w:p>
      <w:pPr>
        <w:spacing w:after="0"/>
        <w:ind w:left="0"/>
        <w:jc w:val="both"/>
      </w:pPr>
      <w:bookmarkStart w:name="z605" w:id="368"/>
      <w:r>
        <w:rPr>
          <w:rFonts w:ascii="Times New Roman"/>
          <w:b w:val="false"/>
          <w:i w:val="false"/>
          <w:color w:val="000000"/>
          <w:sz w:val="28"/>
        </w:rPr>
        <w:t>
      Местонахождение недвижимого имущества: адрес (кадастровый номер при его</w:t>
      </w:r>
    </w:p>
    <w:bookmarkEnd w:id="368"/>
    <w:p>
      <w:pPr>
        <w:spacing w:after="0"/>
        <w:ind w:left="0"/>
        <w:jc w:val="both"/>
      </w:pPr>
      <w:r>
        <w:rPr>
          <w:rFonts w:ascii="Times New Roman"/>
          <w:b w:val="false"/>
          <w:i w:val="false"/>
          <w:color w:val="000000"/>
          <w:sz w:val="28"/>
        </w:rPr>
        <w:t>наличии).</w:t>
      </w:r>
    </w:p>
    <w:bookmarkStart w:name="z606" w:id="369"/>
    <w:p>
      <w:pPr>
        <w:spacing w:after="0"/>
        <w:ind w:left="0"/>
        <w:jc w:val="both"/>
      </w:pPr>
      <w:r>
        <w:rPr>
          <w:rFonts w:ascii="Times New Roman"/>
          <w:b w:val="false"/>
          <w:i w:val="false"/>
          <w:color w:val="000000"/>
          <w:sz w:val="28"/>
        </w:rPr>
        <w:t>
      БИН акционерного общества "Центр международных программ" ______.</w:t>
      </w:r>
    </w:p>
    <w:bookmarkEnd w:id="369"/>
    <w:bookmarkStart w:name="z607" w:id="370"/>
    <w:p>
      <w:pPr>
        <w:spacing w:after="0"/>
        <w:ind w:left="0"/>
        <w:jc w:val="both"/>
      </w:pPr>
      <w:r>
        <w:rPr>
          <w:rFonts w:ascii="Times New Roman"/>
          <w:b w:val="false"/>
          <w:i w:val="false"/>
          <w:color w:val="000000"/>
          <w:sz w:val="28"/>
        </w:rPr>
        <w:t>
      Президент (ФИО)</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уведомления</w:t>
            </w:r>
            <w:r>
              <w:br/>
            </w:r>
            <w:r>
              <w:rPr>
                <w:rFonts w:ascii="Times New Roman"/>
                <w:b w:val="false"/>
                <w:i w:val="false"/>
                <w:color w:val="000000"/>
                <w:sz w:val="20"/>
              </w:rPr>
              <w:t>о прекращении залога</w:t>
            </w:r>
            <w:r>
              <w:br/>
            </w:r>
            <w:r>
              <w:rPr>
                <w:rFonts w:ascii="Times New Roman"/>
                <w:b w:val="false"/>
                <w:i w:val="false"/>
                <w:color w:val="000000"/>
                <w:sz w:val="20"/>
              </w:rPr>
              <w:t>с недвижимого имущества</w:t>
            </w:r>
            <w:r>
              <w:br/>
            </w:r>
            <w:r>
              <w:rPr>
                <w:rFonts w:ascii="Times New Roman"/>
                <w:b w:val="false"/>
                <w:i w:val="false"/>
                <w:color w:val="000000"/>
                <w:sz w:val="20"/>
              </w:rPr>
              <w:t>при исполнении обязательств</w:t>
            </w:r>
            <w:r>
              <w:br/>
            </w:r>
            <w:r>
              <w:rPr>
                <w:rFonts w:ascii="Times New Roman"/>
                <w:b w:val="false"/>
                <w:i w:val="false"/>
                <w:color w:val="000000"/>
                <w:sz w:val="20"/>
              </w:rPr>
              <w:t>стипендиатом международной</w:t>
            </w:r>
            <w:r>
              <w:br/>
            </w:r>
            <w:r>
              <w:rPr>
                <w:rFonts w:ascii="Times New Roman"/>
                <w:b w:val="false"/>
                <w:i w:val="false"/>
                <w:color w:val="000000"/>
                <w:sz w:val="20"/>
              </w:rPr>
              <w:t>стипендии "Болашак"</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w:t>
      </w:r>
    </w:p>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10.01.2023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3 с изменениями, внесенными приказом и.о. Министра науки и высшего образования РК от 10.01.2023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71"/>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w:t>
            </w:r>
          </w:p>
          <w:p>
            <w:pPr>
              <w:spacing w:after="20"/>
              <w:ind w:left="20"/>
              <w:jc w:val="both"/>
            </w:pPr>
            <w:r>
              <w:rPr>
                <w:rFonts w:ascii="Times New Roman"/>
                <w:b w:val="false"/>
                <w:i w:val="false"/>
                <w:color w:val="000000"/>
                <w:sz w:val="20"/>
              </w:rPr>
              <w:t>
услугодателю – 7 (семь) рабочих дней;</w:t>
            </w:r>
          </w:p>
          <w:p>
            <w:pPr>
              <w:spacing w:after="20"/>
              <w:ind w:left="20"/>
              <w:jc w:val="both"/>
            </w:pPr>
            <w:r>
              <w:rPr>
                <w:rFonts w:ascii="Times New Roman"/>
                <w:b w:val="false"/>
                <w:i w:val="false"/>
                <w:color w:val="000000"/>
                <w:sz w:val="20"/>
              </w:rPr>
              <w:t>
в Государственной корпорации:</w:t>
            </w:r>
          </w:p>
          <w:p>
            <w:pPr>
              <w:spacing w:after="20"/>
              <w:ind w:left="20"/>
              <w:jc w:val="both"/>
            </w:pPr>
            <w:r>
              <w:rPr>
                <w:rFonts w:ascii="Times New Roman"/>
                <w:b w:val="false"/>
                <w:i w:val="false"/>
                <w:color w:val="000000"/>
                <w:sz w:val="20"/>
              </w:rPr>
              <w:t>
по городу Астана – 7 (семь)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по областям, городам Алматы и Шымкент – 11 (одиннадцать)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при обращении на портал –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72"/>
          <w:p>
            <w:pPr>
              <w:spacing w:after="20"/>
              <w:ind w:left="20"/>
              <w:jc w:val="both"/>
            </w:pPr>
            <w:r>
              <w:rPr>
                <w:rFonts w:ascii="Times New Roman"/>
                <w:b w:val="false"/>
                <w:i w:val="false"/>
                <w:color w:val="000000"/>
                <w:sz w:val="20"/>
              </w:rPr>
              <w:t>
Письмо и доверенность для снятия обременения с недвижимого имущества, при исполнении обязательств стипендиатом международной стипендии "Болашак", либо мотивированный ответ об отказе в оказании государственной услуги в случаях и по основаниям, предусмотренными пунктами 8, 10 Правил оказания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а также пункта 9 настоящего стандарта.</w:t>
            </w:r>
          </w:p>
          <w:bookmarkEnd w:id="372"/>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3"/>
          <w:p>
            <w:pPr>
              <w:spacing w:after="20"/>
              <w:ind w:left="20"/>
              <w:jc w:val="both"/>
            </w:pPr>
            <w:r>
              <w:rPr>
                <w:rFonts w:ascii="Times New Roman"/>
                <w:b w:val="false"/>
                <w:i w:val="false"/>
                <w:color w:val="000000"/>
                <w:sz w:val="20"/>
              </w:rPr>
              <w:t xml:space="preserve">
Размер оплаты, взимаемой с услугополучателя </w:t>
            </w:r>
          </w:p>
          <w:bookmarkEnd w:id="373"/>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науки и высшего образования Республики Казахстан: www.edu.gov.kz;</w:t>
            </w:r>
          </w:p>
          <w:p>
            <w:pPr>
              <w:spacing w:after="20"/>
              <w:ind w:left="20"/>
              <w:jc w:val="both"/>
            </w:pPr>
            <w:r>
              <w:rPr>
                <w:rFonts w:ascii="Times New Roman"/>
                <w:b w:val="false"/>
                <w:i w:val="false"/>
                <w:color w:val="000000"/>
                <w:sz w:val="20"/>
              </w:rPr>
              <w:t>
2) услугодателя: www.bolashak.gov.kz.</w:t>
            </w:r>
          </w:p>
          <w:p>
            <w:pPr>
              <w:spacing w:after="20"/>
              <w:ind w:left="20"/>
              <w:jc w:val="both"/>
            </w:pPr>
            <w:r>
              <w:rPr>
                <w:rFonts w:ascii="Times New Roman"/>
                <w:b w:val="false"/>
                <w:i w:val="false"/>
                <w:color w:val="000000"/>
                <w:sz w:val="20"/>
              </w:rPr>
              <w:t>
3) Государственной корпорации: www.еgov.kz.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w:t>
            </w:r>
          </w:p>
          <w:p>
            <w:pPr>
              <w:spacing w:after="20"/>
              <w:ind w:left="20"/>
              <w:jc w:val="both"/>
            </w:pPr>
            <w:r>
              <w:rPr>
                <w:rFonts w:ascii="Times New Roman"/>
                <w:b w:val="false"/>
                <w:i w:val="false"/>
                <w:color w:val="000000"/>
                <w:sz w:val="20"/>
              </w:rPr>
              <w:t xml:space="preserve">
1) к услугодателю: </w:t>
            </w:r>
          </w:p>
          <w:p>
            <w:pPr>
              <w:spacing w:after="20"/>
              <w:ind w:left="20"/>
              <w:jc w:val="both"/>
            </w:pPr>
            <w:r>
              <w:rPr>
                <w:rFonts w:ascii="Times New Roman"/>
                <w:b w:val="false"/>
                <w:i w:val="false"/>
                <w:color w:val="000000"/>
                <w:sz w:val="20"/>
              </w:rPr>
              <w:t>
- заявление в произвольной форме;</w:t>
            </w:r>
          </w:p>
          <w:p>
            <w:pPr>
              <w:spacing w:after="20"/>
              <w:ind w:left="20"/>
              <w:jc w:val="both"/>
            </w:pPr>
            <w:r>
              <w:rPr>
                <w:rFonts w:ascii="Times New Roman"/>
                <w:b w:val="false"/>
                <w:i w:val="false"/>
                <w:color w:val="000000"/>
                <w:sz w:val="20"/>
              </w:rPr>
              <w:t>
- копия трудовой книжки (заверенная кадровой службой) или оригинал (-ы) справки (-ок) с места работы с указанием периодов трудовой деятельности, должности (-ей); копия должностных инструкций (заверенные кадровой службой);</w:t>
            </w:r>
          </w:p>
          <w:p>
            <w:pPr>
              <w:spacing w:after="20"/>
              <w:ind w:left="20"/>
              <w:jc w:val="both"/>
            </w:pPr>
            <w:r>
              <w:rPr>
                <w:rFonts w:ascii="Times New Roman"/>
                <w:b w:val="false"/>
                <w:i w:val="false"/>
                <w:color w:val="000000"/>
                <w:sz w:val="20"/>
              </w:rPr>
              <w:t>
- документ, удостоверяющий личность услугополучателя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 сведения о поступлении и движении средств вкладчика единого накопительного пенсионного фонда за требуемый период работы, о зарегистрированных правах (обременениях) на недвижимое имущество и его технических характеристиках,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2) в Государственную корпорацию:</w:t>
            </w:r>
          </w:p>
          <w:p>
            <w:pPr>
              <w:spacing w:after="20"/>
              <w:ind w:left="20"/>
              <w:jc w:val="both"/>
            </w:pPr>
            <w:r>
              <w:rPr>
                <w:rFonts w:ascii="Times New Roman"/>
                <w:b w:val="false"/>
                <w:i w:val="false"/>
                <w:color w:val="000000"/>
                <w:sz w:val="20"/>
              </w:rPr>
              <w:t>
- заявление в произвольной форме;</w:t>
            </w:r>
          </w:p>
          <w:p>
            <w:pPr>
              <w:spacing w:after="20"/>
              <w:ind w:left="20"/>
              <w:jc w:val="both"/>
            </w:pPr>
            <w:r>
              <w:rPr>
                <w:rFonts w:ascii="Times New Roman"/>
                <w:b w:val="false"/>
                <w:i w:val="false"/>
                <w:color w:val="000000"/>
                <w:sz w:val="20"/>
              </w:rPr>
              <w:t>
- документ, удостоверяющий личность услугополучателя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 копия трудовой книжки (заверенная кадровой службой) или оригинал (-ы) справки (-ок) с места работы с указанием периодов трудовой деятельности, должности (-ей), копия должностных инструкций (заверенные кадровой службой);</w:t>
            </w:r>
          </w:p>
          <w:p>
            <w:pPr>
              <w:spacing w:after="20"/>
              <w:ind w:left="20"/>
              <w:jc w:val="both"/>
            </w:pPr>
            <w:r>
              <w:rPr>
                <w:rFonts w:ascii="Times New Roman"/>
                <w:b w:val="false"/>
                <w:i w:val="false"/>
                <w:color w:val="000000"/>
                <w:sz w:val="20"/>
              </w:rPr>
              <w:t>
Работник Государственной корпорации получает сведения о документах, удостоверяющих личность услугополучателя, справки о зарегистрированных правах (обременениях) на недвижимое имущество и его технических характеристиках, информацию о поступлении и движении средств вкладчика единого накопительного пенсионного фонда из соответствующих государственных информационных систем через шлюз "электронного правительства" и распечатывает на бумажном носителе для передачи услугодателю.</w:t>
            </w:r>
          </w:p>
          <w:p>
            <w:pPr>
              <w:spacing w:after="20"/>
              <w:ind w:left="20"/>
              <w:jc w:val="both"/>
            </w:pPr>
            <w:r>
              <w:rPr>
                <w:rFonts w:ascii="Times New Roman"/>
                <w:b w:val="false"/>
                <w:i w:val="false"/>
                <w:color w:val="000000"/>
                <w:sz w:val="20"/>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3) на портал:</w:t>
            </w:r>
          </w:p>
          <w:p>
            <w:pPr>
              <w:spacing w:after="20"/>
              <w:ind w:left="20"/>
              <w:jc w:val="both"/>
            </w:pPr>
            <w:r>
              <w:rPr>
                <w:rFonts w:ascii="Times New Roman"/>
                <w:b w:val="false"/>
                <w:i w:val="false"/>
                <w:color w:val="000000"/>
                <w:sz w:val="20"/>
              </w:rPr>
              <w:t>
- заявление в форме электронного документа, удостоверенное электронной цифровой подписью (далее –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 электронные копии трудовой книжки (заверенной кадровой службой) или справки (-ок) с места работы с указанием периодов трудовой деятельности, должности (-ей), копия должностных инструкций (заверенные кадровой службой) (в формате PDF);</w:t>
            </w:r>
          </w:p>
          <w:p>
            <w:pPr>
              <w:spacing w:after="20"/>
              <w:ind w:left="20"/>
              <w:jc w:val="both"/>
            </w:pPr>
            <w:r>
              <w:rPr>
                <w:rFonts w:ascii="Times New Roman"/>
                <w:b w:val="false"/>
                <w:i w:val="false"/>
                <w:color w:val="000000"/>
                <w:sz w:val="20"/>
              </w:rPr>
              <w:t>
- сведения о поступлении и движении средств вкладчика единого накопительного пенсионного фонда за требуемый период работы, о зарегистрированных правах (обременениях) на недвижимое имущество и его технических характеристиках,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Представление документа, удостоверяющих личность услугополучателя, справки о зарегистрированных правах (обременениях) на недвижимое имущество и его технических характеристиках, информацию о поступлении и движении средств вкладчика единого накопительного пенсионного фонда из соответствующих государственных информационных систем не требуется при подтверждении информации, содержащейся в указанных документах, государственными информационными системами.</w:t>
            </w:r>
          </w:p>
          <w:p>
            <w:pPr>
              <w:spacing w:after="20"/>
              <w:ind w:left="20"/>
              <w:jc w:val="both"/>
            </w:pPr>
            <w:r>
              <w:rPr>
                <w:rFonts w:ascii="Times New Roman"/>
                <w:b w:val="false"/>
                <w:i w:val="false"/>
                <w:color w:val="000000"/>
                <w:sz w:val="20"/>
              </w:rPr>
              <w:t>
Сведения о документе, удостоверяющего личность услугополучателя, информацию о поступлении и движении средств вкладчика единого накопительного пенсионного фонда (выписка о пенсионных отчислениях) за требуемый период работы,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Правилами отбора претендентов для присуждения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w:t>
            </w:r>
          </w:p>
          <w:p>
            <w:pPr>
              <w:spacing w:after="20"/>
              <w:ind w:left="20"/>
              <w:jc w:val="both"/>
            </w:pPr>
            <w:r>
              <w:rPr>
                <w:rFonts w:ascii="Times New Roman"/>
                <w:b w:val="false"/>
                <w:i w:val="false"/>
                <w:color w:val="000000"/>
                <w:sz w:val="20"/>
              </w:rPr>
              <w:t xml:space="preserve">
3) несоответствие услугополучателя и (или) сведений, необходимых для оказания государственной услуги, требованиям, установленным Правилами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74"/>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и (или) в Государственную корпорацию) – 15 (пятнадцать) минут.</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допустимое время обслуживания услугополучателя у услугодателя и в Государственной корпорации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уведомления</w:t>
            </w:r>
            <w:r>
              <w:br/>
            </w:r>
            <w:r>
              <w:rPr>
                <w:rFonts w:ascii="Times New Roman"/>
                <w:b w:val="false"/>
                <w:i w:val="false"/>
                <w:color w:val="000000"/>
                <w:sz w:val="20"/>
              </w:rPr>
              <w:t>о прекращении залога</w:t>
            </w:r>
            <w:r>
              <w:br/>
            </w:r>
            <w:r>
              <w:rPr>
                <w:rFonts w:ascii="Times New Roman"/>
                <w:b w:val="false"/>
                <w:i w:val="false"/>
                <w:color w:val="000000"/>
                <w:sz w:val="20"/>
              </w:rPr>
              <w:t>с недвижимого имущества</w:t>
            </w:r>
            <w:r>
              <w:br/>
            </w:r>
            <w:r>
              <w:rPr>
                <w:rFonts w:ascii="Times New Roman"/>
                <w:b w:val="false"/>
                <w:i w:val="false"/>
                <w:color w:val="000000"/>
                <w:sz w:val="20"/>
              </w:rPr>
              <w:t>при исполнении обязательств</w:t>
            </w:r>
            <w:r>
              <w:br/>
            </w:r>
            <w:r>
              <w:rPr>
                <w:rFonts w:ascii="Times New Roman"/>
                <w:b w:val="false"/>
                <w:i w:val="false"/>
                <w:color w:val="000000"/>
                <w:sz w:val="20"/>
              </w:rPr>
              <w:t>стипендиатом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52" w:id="375"/>
      <w:r>
        <w:rPr>
          <w:rFonts w:ascii="Times New Roman"/>
          <w:b w:val="false"/>
          <w:i w:val="false"/>
          <w:color w:val="000000"/>
          <w:sz w:val="28"/>
        </w:rPr>
        <w:t>
      (Ф.И.О., услугополучателя) (при наличии)</w:t>
      </w:r>
    </w:p>
    <w:bookmarkEnd w:id="375"/>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653" w:id="376"/>
    <w:p>
      <w:pPr>
        <w:spacing w:after="0"/>
        <w:ind w:left="0"/>
        <w:jc w:val="left"/>
      </w:pPr>
      <w:r>
        <w:rPr>
          <w:rFonts w:ascii="Times New Roman"/>
          <w:b/>
          <w:i w:val="false"/>
          <w:color w:val="000000"/>
        </w:rPr>
        <w:t xml:space="preserve">                                              Расписка об отказе в приеме документов</w:t>
      </w:r>
    </w:p>
    <w:bookmarkEnd w:id="376"/>
    <w:p>
      <w:pPr>
        <w:spacing w:after="0"/>
        <w:ind w:left="0"/>
        <w:jc w:val="both"/>
      </w:pPr>
      <w:bookmarkStart w:name="z654" w:id="377"/>
      <w:r>
        <w:rPr>
          <w:rFonts w:ascii="Times New Roman"/>
          <w:b w:val="false"/>
          <w:i w:val="false"/>
          <w:color w:val="000000"/>
          <w:sz w:val="28"/>
        </w:rPr>
        <w:t xml:space="preserve">
      Руководствуясь подпунктом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15 апреля</w:t>
      </w:r>
    </w:p>
    <w:bookmarkEnd w:id="377"/>
    <w:p>
      <w:pPr>
        <w:spacing w:after="0"/>
        <w:ind w:left="0"/>
        <w:jc w:val="both"/>
      </w:pPr>
      <w:r>
        <w:rPr>
          <w:rFonts w:ascii="Times New Roman"/>
          <w:b w:val="false"/>
          <w:i w:val="false"/>
          <w:color w:val="000000"/>
          <w:sz w:val="28"/>
        </w:rPr>
        <w:t>2013 года "О государственных услугах", отдел №__ филиала АО "Государственная</w:t>
      </w:r>
    </w:p>
    <w:p>
      <w:pPr>
        <w:spacing w:after="0"/>
        <w:ind w:left="0"/>
        <w:jc w:val="both"/>
      </w:pPr>
      <w:r>
        <w:rPr>
          <w:rFonts w:ascii="Times New Roman"/>
          <w:b w:val="false"/>
          <w:i w:val="false"/>
          <w:color w:val="000000"/>
          <w:sz w:val="28"/>
        </w:rPr>
        <w:t>корпорация "Правительство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 в</w:t>
      </w:r>
    </w:p>
    <w:p>
      <w:pPr>
        <w:spacing w:after="0"/>
        <w:ind w:left="0"/>
        <w:jc w:val="both"/>
      </w:pPr>
      <w:r>
        <w:rPr>
          <w:rFonts w:ascii="Times New Roman"/>
          <w:b w:val="false"/>
          <w:i w:val="false"/>
          <w:color w:val="000000"/>
          <w:sz w:val="28"/>
        </w:rPr>
        <w:t>соответствии со стандартом государственной услуги)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стандартом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bookmarkStart w:name="z655" w:id="378"/>
      <w:r>
        <w:rPr>
          <w:rFonts w:ascii="Times New Roman"/>
          <w:b w:val="false"/>
          <w:i w:val="false"/>
          <w:color w:val="000000"/>
          <w:sz w:val="28"/>
        </w:rPr>
        <w:t>
      Наименование отсутствующих документов:</w:t>
      </w:r>
    </w:p>
    <w:bookmarkEnd w:id="378"/>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bookmarkStart w:name="z656" w:id="379"/>
      <w:r>
        <w:rPr>
          <w:rFonts w:ascii="Times New Roman"/>
          <w:b w:val="false"/>
          <w:i w:val="false"/>
          <w:color w:val="000000"/>
          <w:sz w:val="28"/>
        </w:rPr>
        <w:t>
      Настоящая расписка составлена в 2 экземплярах, по одному для каждой стороны.</w:t>
      </w:r>
    </w:p>
    <w:bookmarkEnd w:id="379"/>
    <w:p>
      <w:pPr>
        <w:spacing w:after="0"/>
        <w:ind w:left="0"/>
        <w:jc w:val="both"/>
      </w:pPr>
      <w:r>
        <w:rPr>
          <w:rFonts w:ascii="Times New Roman"/>
          <w:b w:val="false"/>
          <w:i w:val="false"/>
          <w:color w:val="000000"/>
          <w:sz w:val="28"/>
        </w:rPr>
        <w:t>______________________________________________ ____________   ФИО работника</w:t>
      </w:r>
    </w:p>
    <w:p>
      <w:pPr>
        <w:spacing w:after="0"/>
        <w:ind w:left="0"/>
        <w:jc w:val="both"/>
      </w:pPr>
      <w:r>
        <w:rPr>
          <w:rFonts w:ascii="Times New Roman"/>
          <w:b w:val="false"/>
          <w:i w:val="false"/>
          <w:color w:val="000000"/>
          <w:sz w:val="28"/>
        </w:rPr>
        <w:t>Государственной корпорации (при наличии) подпись</w:t>
      </w:r>
    </w:p>
    <w:p>
      <w:pPr>
        <w:spacing w:after="0"/>
        <w:ind w:left="0"/>
        <w:jc w:val="both"/>
      </w:pPr>
      <w:bookmarkStart w:name="z657" w:id="380"/>
      <w:r>
        <w:rPr>
          <w:rFonts w:ascii="Times New Roman"/>
          <w:b w:val="false"/>
          <w:i w:val="false"/>
          <w:color w:val="000000"/>
          <w:sz w:val="28"/>
        </w:rPr>
        <w:t>
      Исп.: Ф.И.О. (при наличии) _____________</w:t>
      </w:r>
    </w:p>
    <w:bookmarkEnd w:id="380"/>
    <w:p>
      <w:pPr>
        <w:spacing w:after="0"/>
        <w:ind w:left="0"/>
        <w:jc w:val="both"/>
      </w:pPr>
      <w:r>
        <w:rPr>
          <w:rFonts w:ascii="Times New Roman"/>
          <w:b w:val="false"/>
          <w:i w:val="false"/>
          <w:color w:val="000000"/>
          <w:sz w:val="28"/>
        </w:rPr>
        <w:t>Тел. __________</w:t>
      </w:r>
    </w:p>
    <w:p>
      <w:pPr>
        <w:spacing w:after="0"/>
        <w:ind w:left="0"/>
        <w:jc w:val="both"/>
      </w:pPr>
      <w:r>
        <w:rPr>
          <w:rFonts w:ascii="Times New Roman"/>
          <w:b w:val="false"/>
          <w:i w:val="false"/>
          <w:color w:val="000000"/>
          <w:sz w:val="28"/>
        </w:rPr>
        <w:t>Получил: Ф.И.О. (при наличии)/подпись услугополучателя</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659" w:id="381"/>
    <w:p>
      <w:pPr>
        <w:spacing w:after="0"/>
        <w:ind w:left="0"/>
        <w:jc w:val="both"/>
      </w:pPr>
      <w:r>
        <w:rPr>
          <w:rFonts w:ascii="Times New Roman"/>
          <w:b w:val="false"/>
          <w:i w:val="false"/>
          <w:color w:val="000000"/>
          <w:sz w:val="28"/>
        </w:rPr>
        <w:t>
      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пункта 1 приказа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11195, опубликован 29 мая 2015 года в информационно-правовой системе "Әділет");</w:t>
      </w:r>
    </w:p>
    <w:bookmarkEnd w:id="381"/>
    <w:bookmarkStart w:name="z660" w:id="382"/>
    <w:p>
      <w:pPr>
        <w:spacing w:after="0"/>
        <w:ind w:left="0"/>
        <w:jc w:val="both"/>
      </w:pPr>
      <w:r>
        <w:rPr>
          <w:rFonts w:ascii="Times New Roman"/>
          <w:b w:val="false"/>
          <w:i w:val="false"/>
          <w:color w:val="000000"/>
          <w:sz w:val="28"/>
        </w:rPr>
        <w:t>
      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пункта 1 приказа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11533, опубликован 15 июля 2015 года в информационно-правовой системе "Әділет");</w:t>
      </w:r>
    </w:p>
    <w:bookmarkEnd w:id="382"/>
    <w:bookmarkStart w:name="z661" w:id="383"/>
    <w:p>
      <w:pPr>
        <w:spacing w:after="0"/>
        <w:ind w:left="0"/>
        <w:jc w:val="both"/>
      </w:pP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ноября 2015 года № 631 "О внесении изменений и дополнений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12507, опубликован 30 декабря 2015 года в информационно-правовой системе "Әділет");</w:t>
      </w:r>
    </w:p>
    <w:bookmarkEnd w:id="383"/>
    <w:bookmarkStart w:name="z662" w:id="384"/>
    <w:p>
      <w:pPr>
        <w:spacing w:after="0"/>
        <w:ind w:left="0"/>
        <w:jc w:val="both"/>
      </w:pP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8 декабря 2015 года № 687 "О внесении изменения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12853, опубликован 20 января 2016 года в информационно-правовой системе "Әділет");</w:t>
      </w:r>
    </w:p>
    <w:bookmarkEnd w:id="384"/>
    <w:bookmarkStart w:name="z663" w:id="385"/>
    <w:p>
      <w:pPr>
        <w:spacing w:after="0"/>
        <w:ind w:left="0"/>
        <w:jc w:val="both"/>
      </w:pPr>
      <w:r>
        <w:rPr>
          <w:rFonts w:ascii="Times New Roman"/>
          <w:b w:val="false"/>
          <w:i w:val="false"/>
          <w:color w:val="000000"/>
          <w:sz w:val="28"/>
        </w:rPr>
        <w:t>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января 2016 года № 64 "О внесении изменений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13345, опубликован 14 марта 2016 года в информационно-правовой системе "Әділет");</w:t>
      </w:r>
    </w:p>
    <w:bookmarkEnd w:id="385"/>
    <w:bookmarkStart w:name="z664" w:id="386"/>
    <w:p>
      <w:pPr>
        <w:spacing w:after="0"/>
        <w:ind w:left="0"/>
        <w:jc w:val="both"/>
      </w:pPr>
      <w:r>
        <w:rPr>
          <w:rFonts w:ascii="Times New Roman"/>
          <w:b w:val="false"/>
          <w:i w:val="false"/>
          <w:color w:val="000000"/>
          <w:sz w:val="28"/>
        </w:rPr>
        <w:t>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18 февраля 2016 года № 156 "О внесении изменений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13521, опубликован 31 марта 2016 года в информационно-правовой системе "Әділет");</w:t>
      </w:r>
    </w:p>
    <w:bookmarkEnd w:id="386"/>
    <w:bookmarkStart w:name="z665" w:id="387"/>
    <w:p>
      <w:pPr>
        <w:spacing w:after="0"/>
        <w:ind w:left="0"/>
        <w:jc w:val="both"/>
      </w:pPr>
      <w:r>
        <w:rPr>
          <w:rFonts w:ascii="Times New Roman"/>
          <w:b w:val="false"/>
          <w:i w:val="false"/>
          <w:color w:val="000000"/>
          <w:sz w:val="28"/>
        </w:rPr>
        <w:t>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2016 года № 237 "О внесении изменения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13754, опубликован 26 июня 2016 года в информационно-правовой системе "Әділет");</w:t>
      </w:r>
    </w:p>
    <w:bookmarkEnd w:id="387"/>
    <w:bookmarkStart w:name="z666" w:id="388"/>
    <w:p>
      <w:pPr>
        <w:spacing w:after="0"/>
        <w:ind w:left="0"/>
        <w:jc w:val="both"/>
      </w:pPr>
      <w:r>
        <w:rPr>
          <w:rFonts w:ascii="Times New Roman"/>
          <w:b w:val="false"/>
          <w:i w:val="false"/>
          <w:color w:val="000000"/>
          <w:sz w:val="28"/>
        </w:rPr>
        <w:t>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23 июня 2016 года № 396 "О внесении изменения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13976, опубликован 10 августа 2016 года в информационно-правовой системе "Әділет");</w:t>
      </w:r>
    </w:p>
    <w:bookmarkEnd w:id="388"/>
    <w:bookmarkStart w:name="z667" w:id="389"/>
    <w:p>
      <w:pPr>
        <w:spacing w:after="0"/>
        <w:ind w:left="0"/>
        <w:jc w:val="both"/>
      </w:pPr>
      <w:r>
        <w:rPr>
          <w:rFonts w:ascii="Times New Roman"/>
          <w:b w:val="false"/>
          <w:i w:val="false"/>
          <w:color w:val="000000"/>
          <w:sz w:val="28"/>
        </w:rPr>
        <w:t>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декабря 2016 года № 713 "О внесении изменений и дополнений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14773, опубликован 16 февраля 2017 года в Эталонном контрольном банке нормативных правовых актов Республики Казахстан);</w:t>
      </w:r>
    </w:p>
    <w:bookmarkEnd w:id="389"/>
    <w:bookmarkStart w:name="z668" w:id="390"/>
    <w:p>
      <w:pPr>
        <w:spacing w:after="0"/>
        <w:ind w:left="0"/>
        <w:jc w:val="both"/>
      </w:pPr>
      <w:r>
        <w:rPr>
          <w:rFonts w:ascii="Times New Roman"/>
          <w:b w:val="false"/>
          <w:i w:val="false"/>
          <w:color w:val="000000"/>
          <w:sz w:val="28"/>
        </w:rPr>
        <w:t>
      10.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июня 2017 года № 288 "О внесении изменений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15428, опубликован 16 августа 2017 года в Эталонном контрольном банке нормативных правовых актов Республики Казахстан);</w:t>
      </w:r>
    </w:p>
    <w:bookmarkEnd w:id="390"/>
    <w:bookmarkStart w:name="z669" w:id="391"/>
    <w:p>
      <w:pPr>
        <w:spacing w:after="0"/>
        <w:ind w:left="0"/>
        <w:jc w:val="both"/>
      </w:pPr>
      <w:r>
        <w:rPr>
          <w:rFonts w:ascii="Times New Roman"/>
          <w:b w:val="false"/>
          <w:i w:val="false"/>
          <w:color w:val="000000"/>
          <w:sz w:val="28"/>
        </w:rPr>
        <w:t>
      11.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28 декабря 2017 года № 656 "О внесении изменений и дополнения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16315, опубликован 16 февраля 2018 года в Эталонном контрольном банке нормативных правовых актов Республики Казахстан);</w:t>
      </w:r>
    </w:p>
    <w:bookmarkEnd w:id="391"/>
    <w:bookmarkStart w:name="z670" w:id="392"/>
    <w:p>
      <w:pPr>
        <w:spacing w:after="0"/>
        <w:ind w:left="0"/>
        <w:jc w:val="both"/>
      </w:pPr>
      <w:r>
        <w:rPr>
          <w:rFonts w:ascii="Times New Roman"/>
          <w:b w:val="false"/>
          <w:i w:val="false"/>
          <w:color w:val="000000"/>
          <w:sz w:val="28"/>
        </w:rPr>
        <w:t>
      12.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апреля 2018 года № 171 "О внесении изменений и дополнений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16881, опубликован 21 мая 2018 года в Эталонном контрольном банке нормативных правовых актов Республики Казахстан);</w:t>
      </w:r>
    </w:p>
    <w:bookmarkEnd w:id="392"/>
    <w:bookmarkStart w:name="z671" w:id="393"/>
    <w:p>
      <w:pPr>
        <w:spacing w:after="0"/>
        <w:ind w:left="0"/>
        <w:jc w:val="both"/>
      </w:pPr>
      <w:r>
        <w:rPr>
          <w:rFonts w:ascii="Times New Roman"/>
          <w:b w:val="false"/>
          <w:i w:val="false"/>
          <w:color w:val="000000"/>
          <w:sz w:val="28"/>
        </w:rPr>
        <w:t>
      13.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декабря 2018 года № 706 "О внесении изменения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18069, опубликован 9 января 2019 года в Эталонном контрольном банке нормативных правовых актов Республики Казахстан);</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апреля 2019 года № 141 "О внесении изменений в приказ Министра образования и науки Республики Казахстан от 1 июня 2015 года № 346 "Об утверждении регламентов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18506, опубликован 24 апреля 2019 года в Эталонном контрольном банке нормативных правовых актов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