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8242" w14:textId="f708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спорта Республики Казахстан от 27 ноября 2014 года № 121 "Об утверждении Правил аккредитации спортивных федераций"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мая 2020 года № 144. Зарегистрирован в Министерстве юстиции Республики Казахстан 27 мая 2020 года № 20731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подпунктом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ноября 2014 года № 121 "Об утверждении Правил аккредитации спортивных федераций" (зарегистрирован в Реестре государственной регистрации нормативных правовых актов за № 10095, опубликован 05 февраля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спортивных федераций,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аккредитации спортивных федераций (далее – Правила) разработаны согласно подпункту 29)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(далее – Закон) определяют порядок аккредитации спортивных федераций 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оказания государственных услуг: "Аккредитация республиканских и региональных спортивных федераций", "Аккредитация местных спортивных федераций".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подлежат республиканские, региональные и местные спортивные федерации.";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Республиканские спортивные федерации по виду (видам) спорта имеют свои филиалы (представительства) и (или) членов в форме общественного объединения или объединения юридических лиц в форме ассоциации (союза), расположенных на территории более половины областей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Региональные спортивные федерации по виду (видам) спорта имеют свои филиалы (представительства) и (или) членов в форме общественного объединения или объединения юридических лиц в форме ассоциации (союза), расположенных на территории менее половины областей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аккредитации спортивных федераций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"Аккредитация республиканских и региональных спортивных федераций" юридические лица (далее – услугополучатель) обращаются в уполномоченный орган через веб-портал "электронного правительства" www.egov.kz (далее - портал).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республиканских и региональных спортивных федераций",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день поступления документов осуществляет их прием и регистрацию.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Сотрудник ответственного структурного подразделения уполномоченного органа в течение двух рабочих дней с момента получения проверяет полноту представленных документов.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уполномоченного органа направляет мотивированный отказ в дальнейшем рассмотрении заявления в форме электронного документа, подписанного электронной цифровой подписью (далее – ЭЦП) уполномоченного лица уполномоченного органа.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предоставлении услугополучателем полного пакета документов сотрудником ответственного структурного подразделения уполномоченного органа в течение четырех рабочих дней осуществляется подготовка пакета документов для рассмотрения на заседании комиссии об аккредитации спортивных федераций (далее – комиссия).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документов при уполномоченном органе создается постоянно действующая комиссия в составе не менее пяти человек. Заседание комиссии считается правомочным, если на нем присутствует не менее 2/3 от общего числа членов комиссии.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подготовку документов и оформление протоколов. Секретарь комиссии не является членом комиссии.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присутствующих членов комиссии. В случае равенства голосов, голос председательствующего является решающим.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члена комиссии в протоколе заседания комиссии указывается причина.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рассматривает документы и по итогам рассмотрения рекомендует уполномоченному органу: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спортивную федерацию;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спортивной федерации.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на заседании комиссии и подписание протокола осуществляется в течение одного рабочего дня.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комиссией решения об аккредитации выносится приказ уполномоченного органа в течение двух рабочих дней, при отрицательном решении комиссии - мотивированный отказ.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приказа уполномоченного органа в течение одного рабочего дня осуществляется подготовка и подписание свидетельства об аккредитации спортивной федерации (далее – свидетельство) по форме, согласно приложению 3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утери свидетельства спортивная федерация уведомляет об этом уполномоченный орган, его выдавший, и подает заявление через портал о выдаче дубликата свидетельства.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выдачу дубликата свидетельства (если ранее выданное свидетельство было оформлено в бумажной форме) сотрудник ответственного структурного подразделения уполномоченного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спортивной федерации и (или) его юридического адреса спортивная федерация подает заявление через портал в уполномоченный орган о переоформлении свидетельства.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переоформление свидетельства сотрудник ответственного структурного подразделения уполномоченного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государственной услуги "Аккредитация местных спортивных федераций" услугополучатели обращаются в местные исполнительные органы через портал.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"Аккредитация местных спортивных федераций", включающий характеристику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Местный исполнительный орган в день поступления документов осуществляет их прием и регистрацию.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 ответственного структурного подразделения местного исполнительного органа в течение двух рабочих дней с момента получения проверяет полноту представленных документов.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представления документов с истекшим сроком действия, сотрудник ответственного структурного подразделения местного исполнительного органа направляет мотивированный отказ в дальнейшем рассмотрении заявления в форме электронного документа, подписанного ЭЦП уполномоченного лица местного исполнительного органа.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предоставлении услугополучателем полного пакета документов сотрудником ответственного структурного подразделения местного исполнительного органа в течение четырех рабочих дней осуществляется подготовка пакета документов для рассмотрения на заседании комиссии.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документов при местном исполнительном органе создается постоянно действующая комиссия в составе не менее пяти человек. Заседание комиссии считается правомочным, если на нем присутствует не менее 2/3 от общего числа членов комиссии.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подготовку документов и оформление протоколов. Секретарь комиссии не является членом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большинством голосов присутствующих членов комиссии. В случае равенства голосов, голос председательствующего является решающим.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члена комиссии в протоколе заседания комиссии указывается причина.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рассматривает документы и по итогам рассмотрения рекомендует местному исполнительному органу: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аккредитовать спортивную федерацию;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аккредитации спортивной федерации.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на заседании комиссии и подписание протокола осуществляется в течение одного рабочего дня.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принятия комиссией решения об аккредитации выносится приказ местного исполнительного органа в течение двух рабочих дней, при отрицательном решении комиссии - мотивированный отказ.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приказа местного исполнительного органа в течение одного рабочего дня осуществляется подготовка и подписание свидетельства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В случае утери свидетельства спортивная федерация уведомляет об этом местного исполнительный орган, его выдавшего, и подает заявление через портал о выдаче дубликата свидетельства.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выдачу дубликата свидетельства (если ранее выданное свидетельство было оформлено в бумажной форме) сотрудник ответственного структурного подразделения местного исполнительного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наименования спортивной федерации и (или) его юридического адреса спортивная федерация подает заявление через портал в местный исполнительный орган о переоформлении свидетельства.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переоформлении свидетельства сотрудник ответственного структурного подразделения местного исполнительного органа рассматривает в течение пяти рабочих дней содержание заявления, а также проверяет на правильность заполнения реквизитов. В случае несоответствия требованиям готовит мотивированный отказ в оказании государственной услуги.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27-2. В "личном кабинете" услугополучателя отображается статус о принятии заявления (запрос)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спортивной федерации в Республике Казахстан, об учетной регистрации (перерегистрации) филиалов (представительств) спортивной федерации, содержащиеся в государственных информационных системах, уполномоченный орган и местный исполнительный орган получает из соответствующих государственных информационных систем через шлюз "электронного правительства".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и местный исполнительный орган,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услугах,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27-3. Уполномоченный орган и местный исполнительный орган ведут учет выданных свидетельств.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27-4. Проект комплексной целевой программы по виду (видам) спорта содержит информацию: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анализе текущего состояния и развития вида (видов) спорта, в том числе создание и развитие физкультурно-спортивных организаций;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проведенных и планируемых спортивных мероприятиях среди различных групп населения;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условиях охраны и укрепления здоровья спортсменов, тренеров и специалистов в области физической культуры и спорта, участвующих в спортивных соревнованиях и учебно-тренировочных мероприятиях;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обеспечении спортсменов, тренеров и специалистов в области физической культуры и спорта, необходимыми условиями для тренировок;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источниках финансирования деятельности спортивной федерации;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предложениях по улучшению вида (видов) спорта.";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приостановления, возобновления и отзыва свидетельства об аккредитации спортивной федерации";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невыполнение или выполнение ненадлежащим образом аккредитованной спортивной федерацией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неподтверждение соответствующего статуса спортивной федерации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мая 1996 года "Об общественных объединениях", за исключением спортивной федерации, созданной в форме объединения юридических лиц в форме ассоциации (союза);";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обжалования решений, действий (бездействия) уполномоченного органа и местного исполнительного органа по вопросам оказания государственной услуги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Жалоба на решение, действий (бездействия) уполномоченного органа и местного исполнительного органа по вопросам оказания государственных услуг может быть подана на имя руководителя уполномоченного органа и местного исполнительного органа,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государственного органа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259"/>
        <w:gridCol w:w="9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"Аккредитация республиканских и региональных спортивных федераций"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 Министерства культуры и спорта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об аккредитации спортивной федерации– 5 (пять)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об аккредитации спортивной федерации – 5 (пять) рабочих дней.</w:t>
            </w:r>
          </w:p>
          <w:bookmarkEnd w:id="79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  <w:bookmarkEnd w:id="80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кроме выходных и праздничных дней, согласно Трудовому кодексу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устанавливается с 9.00 часов до 17.30 часов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 – ресурсе Комитета по делам спорта и физической культуры Министерства культуры и спорта Республики Казахстан: www.gov.kz/memleket/entities/sport в разделе "Услуги".</w:t>
            </w:r>
          </w:p>
          <w:bookmarkEnd w:id="81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персональном составе исполнительного органа управления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спортивной федерации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членство от имени Республики Казахстан в международной спортивной организации, признанной Международным олимпийским комитетом, Олимпийским советом Азии, и (или) документ, подтверждающий признание Национальным олимпийским комитетом Республики Казахстан, - для спортивных федераций по олимпийским и неолимпийским видам спорта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членство от имени Республики Казахстан в международной спортивной организации, признанной Международным паралимпийским комитетом, и (или) быть признанными Национальным паралимпийским комитетом Республики Казахстан - для спортивных федераций по паралимпийским и непаралимпийским видам спорта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членство от имени Республики Казахстан в международной спортивной организации, признанной Международным комитетом спорта глухих, и (или) быть признанными Национальным сурдлимпийским комитетом Республики Казахстан - для спортивных федераций по сурдлимпийским видам спорта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членство от имени Республики Казахстан в международной спортивной организации, и документ, подтверждающий признание Национальным олимпийским комитетом Республики Казахстан, - для спортивных федераций по национальному виду (видам) спорта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комплексной целевой программы по виду (видам) спорта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правил по виду (видам) спорта в форме электронной копии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свидетельства об аккредитации спортивной федерации: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свидетельства об аккредитации спортивной федерации: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в форме электронного документа, удостоверенного ЭЦП услугополучателя.</w:t>
            </w:r>
          </w:p>
          <w:bookmarkEnd w:id="82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спортивной федерации и (или) представленных данных и сведений, требованиям, предусмотренным пунктами 6, 7, 8, 9 и 27-4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федерации.</w:t>
            </w:r>
          </w:p>
          <w:bookmarkEnd w:id="83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можно получить по телефону услугодателя: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(7172) 740600, 740852 либо по телефону Единого контакт-центра: 1414, 8 800 080 7777.</w:t>
            </w:r>
          </w:p>
          <w:bookmarkEnd w:id="8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259"/>
        <w:gridCol w:w="93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"Аккредитация местных спортивных федераций"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государственной услуги осуществляется через веб-портал "электронного правительства": www.egov.kz (далее - портал).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об аккредитации спортивной федерации – 10 (десять)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 свидетельства об аккредитации спортивной федерации – 5 (пять)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об аккредитации спортивной федерации – 5 (пять) рабочих дней.</w:t>
            </w:r>
          </w:p>
          <w:bookmarkEnd w:id="85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свидетельство об аккредитации спортивной федерации, переоформленное свидетельство об аккредитации спортивной федерации, дубликат свидетельства об аккредитации спортивной федерации,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- направляется уведомление о готовности результата государственной услуги, удостоверенное электронной цифровой подписью (далее – ЭЦП) уполномоченного должностного лица, для получения результата оказания государственной услуги.</w:t>
            </w:r>
          </w:p>
          <w:bookmarkEnd w:id="86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бесплатно.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кроме выходных и праздничных дней, согласно Трудовому кодексу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заявлений и выдача результатов оказания государственной услуги устанавливается с 9.00 часов до 17.30 часов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 – ресурсе Комитета по делам спорта и физической культуры Министерства культуры и спорта Республики Казахстан: www.gov.kz/memleket/entities/sport в разделе "Услуги".</w:t>
            </w:r>
          </w:p>
          <w:bookmarkEnd w:id="87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свидетельства об аккредитации спортивной федерации: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персональном составе исполнительного органа управления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 спортивной федерации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комплексной целевой программы по виду (видам) спорта в форме электронной копии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правил по виду (видам) спорта в форме электронной копии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свидетельства об аккредитации спортивной федерации – запрос в форме электронного документа, удостоверенного ЭЦП услугополучател.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дубликата свидетельства об аккредитации спортивной федерации – запрос в форме электронного документа, удостоверенного ЭЦП услугополучателя.</w:t>
            </w:r>
          </w:p>
          <w:bookmarkEnd w:id="88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спортивной федерации и (или) представленных данных и сведений, требованиям, предусмотренным пунктами 6, 7, 8, 9 и 27-4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аккредитации спортивной федерации;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спортивной федерации имеется вступившее в законную силу решение (приговор) суда о запрещении деятельности или отдельных видов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спортивной федерации имеется вступившее в законную силу решение суда, на основании которого спортивная федерация лишена специального права, связанного с получением аккредитации спортивной федерации.</w:t>
            </w:r>
          </w:p>
          <w:bookmarkEnd w:id="89"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 Единого контакт-центра: 1414, 8 800 080 7777.</w:t>
            </w:r>
          </w:p>
          <w:bookmarkEnd w:id="9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федерации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41402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об аккредитации спортивной федерации № ____</w:t>
      </w:r>
    </w:p>
    <w:bookmarkEnd w:id="92"/>
    <w:bookmarkStart w:name="z14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уполномоченного органа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исполнительного органа в области физической культуры и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 полномочия и права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спортивной федерации с указанием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развитию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вид (виды)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Республика Казахстан или область или город республиканского значения или столица)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(фамилия,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уполномоченного органа или местного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выдачи: "__" _____ 20__ г.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