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ef8" w14:textId="9d07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мая 2020 года № 181. Зарегистрирован в Министерстве юстиции Республики Казахстан 27 мая 2020 года № 20735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181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10190, опубликован 1 апреля 2015 года в информационно-правовой системе "Әділет").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11151, опубликован 5 июня 2015 года в информационно-правовой системе "Әділет").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11094, опубликован 8 июня 2015 года в информационно-правовой системе "Әділет").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11223, опубликован 2 июля 2015 года в информационно-правовой системе "Әділет").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11278, опубликован 30 июня 2015 года в информационно-правовой системе "Әділет").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 11455, опубликован 23 июля 2015 года в информационно-правовой системе "Әділет").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11705, опубликован 12 августа 2015 года в информационно-правовой системе "Әділет").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июня 2015 года № 4-2/514 "О внесении изменений и дополнений в приказ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11956, опубликован 30 сентября 2015 года в информационно-правовой системе "Әділет").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зашиты растений" (зарегистрирован в Реестре государственной регистрации нормативных правовых актов № 11684, опубликован 31 июля 2015 года в информационно-правовой системе "Әділет").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июня 2015 года № 4-3/553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12031, опубликован 7 октября 2015 года в информационно-правовой системе "Әділет").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11946, опубликован 10 сентября 2015 года в информационно-правовой системе "Әділет").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26 октября 2015 года № 18-03/947 (зарегистрирован в Реестре государственной регистрации нормативных правовых актов № 12314, опубликован 3 декабря 2015 года в информационно-правовой системе "Әділет").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7 декабря 2015 года № 4-6/1067 (зарегистрирован в Реестре государственной регистрации нормативных правовых актов № 12896, опубликован 5 февраля 2016 года в информационно-правовой системе "Әділет").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31 декабря 2015 года № 4-6/1154 (зарегистрирован в Реестре государственной регистрации нормативных правовых актов № 13379, опубликован 11 марта 2016 года в информационно-правовой системе "Әділет").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19 января 2016 года № 15 (зарегистрирован в Реестре государственной регистрации нормативных правовых актов № 13337, опубликован 4 апреля 2016 года в информационно-правовой системе "Әділет").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апреля 2016 года № 166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13761, опубликован 10 июня 2016 года в информационно-правовой системе "Әділет").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13717, опубликован 23 мая 2016 года в информационно-правовой системе "Әділет").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мая 2016 года № 218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13995, опубликован 3 августа 2016 года в информационно-правовой системе "Әділет").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июня 2016 года № 294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13966, опубликован 2 августа 2016 года в информационно-правовой системе "Әділет").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19 июля 2016 года № 317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14104, опубликован 17 августа 2016 года в информационно-правовой системе "Әділет").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сентября 2016 года № 390 "О внесении изменений в приказ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14360, опубликован 28 октября 2016 года в информационно-правовой системе "Әділет").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29 "О внесении изменения в приказ исполняющего обязанности Министра сельского хозяйства Республики Казахстан от 27 февраля 2015 года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14780, опубликован 20 февраля 2017 года в Эталонном контрольном банке нормативных правовых актов Республики Казахстан).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31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14814, опубликован 24 февраля 2017 года в Эталонном контрольном банке нормативных правовых актов Республики Казахстан).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33 "О внесении изменения в приказ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14811, опубликован 25 февраля 2017 года в Эталонном контрольном банке нормативных правовых актов Республики Казахстан).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34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14810, опубликован 3 марта 2017 года в Эталонном контрольном банке нормативных правовых актов Республики Казахстан).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февраля 2017 года № 65 "О внесении изменения в приказ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14920, опубликован 10 апреля 2017 года в Эталонном контрольном банке нормативных правовых актов Республики Казахстан).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марта 2017 года № 124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15138, опубликован 1 июня 2017 года в Эталонном контрольном банке нормативных правовых актов Республики Казахстан).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июня 2017 года № 248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15402, опубликован 8 августа 2017 года в Эталонном контрольном банке нормативных правовых актов Республики Казахстан).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23 июня 2017 года № 263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15453, опубликован 15 августа 2017 года в Эталонном контрольном банке нормативных правовых актов Республики Казахстан).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 и дополнение, утвержденного приказом Заместителя Премьер-Министра Республики Казахстан – Министра сельского хозяйства Республики Казахстан от 12 июля 2017 года № 292 (зарегистрирован в Реестре государственной регистрации нормативных правовых актов № 15586, опубликован 13 сентября 2017 года в Эталонном контрольном банке нормативных правовых актов Республики Казахстан).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25 августа 2017 года № 355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15911, опубликован 1 ноября 2017 года в Эталонном контрольном банке нормативных правовых актов Республики Казахстан).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марта 2018 года № 135 "О внесении изменения в приказ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16865, опубликован 23 мая 2018 года в Эталонном контрольном банке нормативных правовых актов Республики Казахстан).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июня 2018 года № 252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17307, опубликован 11 сентября 2018 года в Эталонном контрольном банке нормативных правовых актов Республики Казахстан).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Заместителя Премьер-Министра Республики Казахстан – Министра сельского хозяйства Республики Казахстан от 12 июля 2018 года № 297 (зарегистрирован в Реестре государственной регистрации нормативных правовых актов № 17291, опубликован 21 августа 2018 года в газете "Казахстанская правда" № 158 (28787)).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17 июля 2018 года № 310 "О внесении изменений и дополнений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17303, опубликован 4 сентября 2018 года в Эталонном контрольном банке нормативных правовых актов Республики Казахстан).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409 "О внесении изменения в приказ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17582, опубликован 25 октября 2018 года в Эталонном контрольном банке нормативных правовых актов Республики Казахстан).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18 октября 2018 года № 427 "О внесении изменения в приказ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17608, опубликован 6 ноября 2018 года в Эталонном контрольном банке нормативных правовых актов Республики Казахстан).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декабря 2018 года № 487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17870, опубликован 12 декабря 2018 года в Эталонном контрольном банке нормативных правовых актов Республики Казахстан).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декабря 2018 года № 489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17869, опубликован 11 декабря 2018 года в Эталонном контрольном банке нормативных правовых актов Республики Казахстан).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Заместителя Премьер-Министра Республики Казахстан – Министра сельского хозяйства Республики Казахстан от 26 декабря 2018 года № 53 (зарегистрирован в Реестре государственной регистрации нормативных правовых актов № 18064, опубликован 8 января 2019 года в Эталонном контрольном банке нормативных правовых актов Республики Казахстан).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28 января 2019 года № 38 "О внесении изменения в приказ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 18262, опубликован 8 февраля 2019 года в Эталонном контрольном банке нормативных правовых актов Республики Казахстан).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2019 года № 211 "О внесении изменений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18742, опубликован 30 мая 2019 года в Эталонном контрольном банке нормативных правовых актов Республики Казахстан).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5 августа 2019 года № 288 (зарегистрирован в Реестре государственной регистрации нормативных правовых актов № 19214, опубликован 14 августа 2019 года в Эталонном контрольном банке нормативных правовых актов Республики Казахстан).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2019 года № 364 "О внесении изменений в приказ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19480, опубликован 18 октября 2019 года в Эталонном контрольном банке нормативных правовых актов Республики Казахстан).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октября 2019 года № 375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19502, опубликован 25 октября 2019 года в Эталонном контрольном банке нормативных правовых актов Республики Казахстан).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ноября 2019 года № 395 "О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19606, опубликован 21 ноября 2019 года в Эталонном контрольном банке нормативных правовых актов Республики Казахстан).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