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b1c0" w14:textId="d6eb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22 мая 2020 года № 42. Зарегистрирован в Министерстве юстиции Республики Казахстан 27 мая 2020 года № 20737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42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27 января 2003 года № 17-ОД "Об утверждении Инструкции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водоснабжения и (или) водоотведения и субъектов естественной монополии энергетического сектора" (зарегистрирован в Реестре государственной регистрации нормативных правовых актов за № 2154, опубликован в Бюллетене нормативных правовых актов центральных исполнительных и иных государственных органов Республики Казахстан, 2003 года № 14, статья 829).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19 марта 2003 года № 80-ОД "Об утверждении Правил утверждения тарифов (цен, ставок сборов) и тарифных смет в упрощенном порядке" (зарегистрирован в Реестре государственной регистрации нормативных правовых актов за № 2237, опубликован в газете "Официальная газета" от 17 мая 2003 года № 20).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регулированию естественных монополий и защите конкуренции от 23 мая 2003 года № 138-ОД "О внесении изменений и дополнений в некоторые приказы Председателя Агентства Республики Казахстан по регулированию естественных монополий и защите конкуренции" (зарегистрирован в Реестре государственной регистрации нормативных правовых актов за № 2357, опубликован в газете "Официальная газета" от 28 июня 2003 года № 26).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5 ноября 2003 года № 262-ОД "О Правилах утверждения временных понижающих коэффициентов к тарифам (ценам, ставкам сборов) на регулируемые услуги морского порта" (зарегистрирован в Реестре государственной регистрации нормативных правовых актов за № 2598, опубликован в газете "Официальная газета" от 27 декабря 2003 года № 52 (157).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5 ноября 2003 года № 263-ОД "О Правилах утверждения временных понижающих коэффициентов к тарифам (ценам, ставкам сборов) на регулируемые услуги аэропортов и аэронавигации" (зарегистрирован в Реестре государственной регистрации нормативных правовых актов за № 2599, опубликован в газете "Официальная газета" от 27 декабря 2003 года № 52 (157).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и защите конкуренции от 12 декабря 2003 года № 312-ОД "Об утверждении Правил ведения раздельного учета доходов, затрат и задействованных активов операторами связи по регулируемым видам услуг телекоммуникаций и услуг, технологически связанных с предоставлением услуг телекоммуникаций" (зарегистрирован в Реестре государственной регистрации нормативных правовых актов за № 2649).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и защите конкуренции от 13 февраля 2004 года № 70-ОД "О внесении изменений в приказ Председателя Агентства Республики Казахстан по регулированию естественных монополий и защите конкуренции от 27 января 2003 года № 17-ОД "Об утверждении Инструкции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сектора" (зарегистрирован в Реестре государственной регистрации нормативных правовых актов за № 2767);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и защите конкуренции от 25 марта 2004 года № 149-ОД "О Правилах утверждения временных понижающих коэффициентов к тарифам (ценам, ставкам сборов) на регулируемые услуги по транспортировке природного газа по магистральным и (или) распределительным трубопроводам" (зарегистрирован в Реестре государственной регистрации нормативных правовых актов за № 2813, опубликован в газете "Официальная газета" от 5 июня 2004 года № 23 (180).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и защите конкуренции от 5 июля 2004 года № 304-ОД "Об утверждении Инструкции по расчету ставки прибыли на регулируемую базу задействованных активов субъектов естественной монополии, оказывающих услуги по транспортировке нефти по магистральным трубопроводам" (зарегистрирован в Реестре государственной регистрации нормативных правовых актов за № 2997, опубликован в газете "Официальная газета" от 18 сентября 2004 года № 38 (195).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6 декабря 2004 года № 472-ОД "Об утверждении Инструкции по расчету ставки прибыли на регулируемую базу задействованных активов субъектов естественной монополии, оказывающих услуги магистральной железнодорожной сети и подъездных путей" (зарегистрирован в Реестре государственной регистрации нормативных правовых актов за № 3300, опубликован в газете "Официальная газета" от 22 января 2005 года № 4 (213).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31 декабря 2004 года № 519-ОД "Об утверждении Инструкции по расчету ставки прибыли на регулируемую базу задействованных активов на услуги телекоммуникаций, отнесенных к сферам естественных монополий" (зарегистрирован в Реестре государственной регистрации нормативных правовых актов за № 3418, опубликован в газете "Официальная газета" от 2 февраля 2005 года № 14 (223).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28 февраля 2005 года № 62-ОД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№ 80-ОД "Об утверждении Правил утверждения тарифов (цен, ставок сборов) в упрощенном порядке" (зарегистрирован в Реестре государственной регистрации нормативных правовых актов за № 3517).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4 марта 2005 года № 71-ОД "Об утверждении Правил представления и рассмотрения ходатайств по совершению сделок субъектом естественной монополии" (зарегистрирован в Реестре государственной регистрации нормативных правовых актов за № 3515, опубликован в газете "Официальная газета" 30 апреля 2005 года № 18 (227).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11 марта 2005 года № 78-ОД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5 ноября 2003 года № 262-ОД "Об утверждении Правил установления и отмены временных понижающих коэффициентов к тарифам (ценам, ставкам сборов) на услуги по перевалке грузов, выполняемые силами и средствами морского порта" (зарегистрирован в Реестре государственной регистрации нормативных правовых актов за № 3522 опубликован в газете "Официальная газета" от 16 апреля 2005 года № 16 (225).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11 марта 2005 года № 79-ОД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5 ноября 2003 года № 263-ОД "Об утверждении Правил установления и отмены временных понижающих коэффициентов к тарифам (ценам, ставкам сборов) на услуги аэропортов и аэронавигации" (зарегистрирован в Реестре государственной регистрации нормативных правовых актов за № 3521, опубликован в газете "Официальная газета" от 16 апреля 2005 года № 16 (225).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18 марта 2005 года № 90-ОД "О внесении изменений и дополнений в приказ исполняющего обязанности Председателя Агентства Республики Казахстан по регулированию естественных монополий и защите конкуренции от 12 декабря 2003 года № 312-ОД "Об утверждении Правил раздельного учета доходов, затрат и задействованных активов операторами связи по видам услуг телекоммуникаций, регулируемых в соответствии с законодательством о естественных монополиях и антимонопольным законодательством" (зарегистрирован в Реестре государственной регистрации нормативных правовых актов за № 3532, опубликован в газете "Официальная газета" от 30 апреля 2005 года № 18 (227).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19 марта 2005 года № 91-ОД "Об утверждении Правил повышения или снижения тарифов (цен, ставок сборов) или их предельных уровней на предоставляемые регулируемые услуги (товары, работы)" (зарегистрирован в Реестре государственной регистрации нормативных правовых актов за № 3530, опубликован в газете "Официальная газета" от 7 мая 2005 года № 19 (228).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23 марта 2005 года № 94-ОД "О внесении изменений и дополнений в приказ исполняющего обязанности Председателя Агентства Республики Казахстан по регулированию естественных монополий и защите конкуренции от 25 марта 2004 года № 149-ОД "Об утверждении Правил установления и отмены временных понижающих коэффициентов к тарифам (ценам, ставкам сборов) на услуги по транспортировке природного газа по магистральным и (или) распределительным трубопроводам" (зарегистрирован в Реестре государственной регистрации нормативных правовых актов за № 3528, опубликован в газете "Юридическая газета" от 20 января 2006 года № 8-9 (988-989).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12 сентября 2005 года № 265-ОД "Об утверждении Правил ведения раздельного учета доходов, затрат и задействованных активов субъектами естественных монополий, оказывающих общедоступные услуги почтовой связи" (зарегистрирован в Реестре государственной регистрации нормативных правовых актов за № 3876, опубликован в газете "Юридическая газета" от 3 февраля 2006 года № 18-19 (998-999).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29 сентября 2005 года № 286-ОД "Об утверждении Инструкции по расчету ставки прибыли на регулируемую базу задействованных активов субъектов естественной монополии, оказывающих услуги по транспортировке газа по магистральным трубопроводам" (зарегистрирован в Реестре государственной регистрации нормативных правовых актов за № 3922, опубликован в газете "Официальная газета" от 19 ноября 2005 года № 48 (257).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27 декабря 2005 года № 373-ОД "Об утверждении Правил взимания платы за предоставляемые регулируемые коммунальные услуги (товары, работы) по среднемесячным показаниям приборов учета в случае выхода прибора учета из строя" (зарегистрирован в Реестре государственной регистрации нормативных правовых актов за № 4021, опубликован в газете "Юридическая газета" от 2 февраля 2006 года № 17 (997).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30 декабря 2005 года № 384-ОД "Об утверждении Правил ведения раздельного учета доходов, затрат и задействованных активов субъектами естественных монополий, оказывающими услуги магистральной железнодорожной сети" (зарегистрирован в Реестре государственной регистрации нормативных правовых актов за № 4060, опубликован в газете "Юридическая газета" от 22 сентября 2006 года № 170 (1150).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7 августа 2006 года № 192-ОД "Об утверждении Правил согласования размера и механизма взимания платы за приобретение и установку приборов учета регулируемых коммунальных услуг (товаров, работ)" (зарегистрирован в Реестре государственной регистрации нормативных правовых актов за № 4358, опубликован в газете "Юридическая газета" от 15 сентября 2006 года № 166 (1146).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8 августа 2006 года № 196-ОД "О внесении дополнений и изменений в приказ Председателя Агентства Республики Казахстан по регулированию естественных монополий и защите конкуренции от 19 марта 2003 года № 80-ОД "Об утверждении Правил утверждения тарифов (цен, ставок сборов) в упрощенном порядке" (зарегистрирован в Реестре государственной регистрации нормативных правовых актов за № 4366, опубликован в газете "Юридическая газета" от 22 сентября 2006 года № 170 (1150).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5 апреля 2007 года № 88-ОД "О внесении дополнения и изменений в приказ исполняющего обязанности Председателя Агентства Республики Казахстан по регулированию естественных монополий и защите конкуренции от 12 декабря 2003 года № 312-ОД "Об утверждении Правил ведения раздельного учета доходов, затрат и задействованных активов операторами связи по регулируемым видам услуг телекоммуникаций и услуг, технологически связанных с предоставлением услуг телекоммуникаций" (зарегистрирован в Реестре государственной регистрации нормативных правовых актов за № 4626, опубликован в газете "Юридическая газета" от 18 мая 2007 года № 74 (1277).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18 июня 2007 года № 167-ОД "О внесении изменений и дополнений в приказ Председателя Агентства Республики Казахстан по регулированию естественных монополий от 4 марта 2005 года № 71-ОД "Об утверждении Правил представления и рассмотрения ходатайств по совершению сделок субъектом естественной монополии" (зарегистрирован в Реестре государственной регистрации нормативных правовых актов за № 4786, опубликован в газете "Юридическая газета" от 27 июля 2007 года № 114 (1317).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26 июня 2007 года № 175-ОД "О внесении изменения в приказ Председателя Агентства Республики Казахстан по регулированию естественных монополий и защите конкуренции от 19 марта 2003 года № 80-ОД "Об утверждении Правил утверждения тарифов (цен, ставок сборов) и тарифных смет в упрощенном порядке" (зарегистрирован в Реестре государственной регистрации нормативных правовых актов за № 4827, опубликован в газете "Юридическая газета" от 9 августа 2007 года № 121 (1324).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3 апреля 2008 года № 104-ОД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5 ноября 2003 года № 262-ОД "О Правилах утверждения временных понижающих коэффициентов к тарифам (ценам, ставкам сборов) на регулируемые услуги по перевалке грузов, выполняемые силами и средствами морского порта" (зарегистрирован в Реестре государственной регистрации нормативных правовых актов за № 5221, опубликован в газете "Юридическая газета" от 30 мая 2008 года № 81 (1481).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декабря 2008 года № 396-ОД "О внесении изменений в приказ Председателя Агентства Республики Казахстан по регулированию естественных монополий и защите конкуренции от 27 января 2003 года № 17-ОД "Об утверждении Инструкции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сектора" (зарегистрирован в Реестре государственной регистрации нормативных правовых актов за № 5498, опубликован в газете "Юридическая газета" от 10 февраля 2009 года № 20 (11617).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16 января 2009 года № 4-ОД "О внесении дополнений и изменений в приказ исполняющего обязанности Председателя Агентства Республики Казахстан по регулированию естественных монополий от 19 марта 2005 года № 91-ОД "Об утверждении Правил повышения или снижения тарифов (цен, ставок сборов) или их предельных уровней на предоставляемые регулируемые услуги (товары, работы)" (зарегистрирован в Реестре государственной регистрации нормативных правовых актов за № 5547, опубликован в газете "Юридическая газета" от 6 марта 2009 года № 35 (1632).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5 февраля 2009 года № 30-ОД "О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рынках" (зарегистрирован в Реестре государственной регистрации нормативных правовых актов за № 5557, опубликован в Бюллетене нормативных правовых актов центральных исполнительных и иных государственных органов Республики Казахстан, 2009 год, № 3, статья 338);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приказы уполномоченного органа, осуществляющего руководство в сферах естественных монополий и регулируемых рынках, утвержденный приказом Председателя Агентства Республики Казахстан по регулированию естественных монополий от 13 февраля 2009 года № 42-ОД "О внесении изменений и дополнений в некоторые приказы уполномоченного органа, осуществляющего руководство в сферах естественных монополий и регулируемых рынках (зарегистрирован в Реестре государственной регистрации нормативных правовых актов за № 5595, опубликован в газете "Юридическая газета" от 10 апреля 2009 года № 53 (1650).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23 февраля 2009 года № 58-ОД "О внесении изменений и дополнений в некоторые приказы уполномоченного органа, осуществляющего руководство в сферах естественных монополий и регулируемых рынках" (зарегистрирован в Реестре государственной регистрации нормативных правовых актов за № 5600, опубликован в газете "Юридическая газета" от 10 апреля 2009 года № 53 (1650).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26 февраля 2009 года № 67-ОД "О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рынках" (зарегистрирован в Реестре государственной регистрации нормативных правовых актов за № 5626, опубликован в газете "Юридическая газета" от 1 мая 2009 года № 65 (1662).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29 июля 2009 года № 259-ОД "О внесении изменений и дополнения в приказ Председателя Агентства Республики Казахстан по регулированию естественных монополий от 4 марта 2005 года № 71-ОД "Об утверждении Правил представления и рассмотрения ходатайств по совершению сделок субъектом естественной монополии" (зарегистрирован в Реестре государственной регистрации нормативных правовых актов за № 5739, опубликован в газете "Юридическая газета" от 14 августа 2009 года № 123 (1720).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27 июля 2010 года № 240-ОД "О внесении изменений и дополнений в приказ исполняющего обязанности Председателя Агентства Республики Казахстан по регулированию естественных монополий и защите конкуренции от 25 марта 2004 года № 149-ОД "О Правилах утверждения временных понижающих коэффициентов к тарифам (ценам, ставкам сборов) на регулируемые услуги по транспортировке природного газа по магистральным и (или) распределительным трубопроводам" (зарегистрирован в Реестре государственной регистрации нормативных правовых актов за № 6436, опубликован в газете "Казахстанская правда" от 22 сентября 2010 года № 249 (26310).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регулированию естественных монополий от 24 сентября 2010 года № 279-ОД "О внесении изменений и дополнений в некоторые приказы Председателя Агентства Республики Казахстан по регулированию естественных монополий Республики Казахстан" (зарегистрирован в Реестре государственной регистрации нормативных правовых актов за № 6567, опубликован в газете "Казахстанская правда" от 30 октября 2010 года № 288-289 (26349-26350).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29 ноября 2010 года № 331-ОД "О внесении изменений в приказ Председателя Агентства Республики Казахстан по регулированию естественных монополий от 6 декабря 2004 года № 472-ОД "Об утверждении Инструкции по расчету ставки прибыли на регулируемую базу задействованных активов субъектов естественной монополий, оказывающих услуги магистральной железнодорожной сети и подъездных путей" (зарегистрирован в Реестре государственной регистрации нормативных правовых актов за № 6669, опубликован в газете "Казахстанская правда" от 18 января 2011 года № 15-16 (26436-26437).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30 декабря 2010 года № 360-ОД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5 ноября 2003 года № 263-ОД "О Правилах утверждения временных понижающих коэффициентов к тарифам (ценам, ставкам сборов) на регулируемые услуги аэропортов и аэронавигации" (зарегистрирован в Реестре государственной регистрации нормативных правовых актов за № 6919, опубликован в газете "Казахстанская правда" от 14 июня 2011 года № 187 (26608).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7 июня 2011 года № 162-ОД "О внесении изменений в приказ Председателя Агентства Республики Казахстан по регулированию естественных монополий и защите конкуренции от 5 ноября 2003 года № 263-ОД "О Правилах утверждения временных понижающих коэффициентов к тарифам (ценам, ставкам сборов) на регулируемые услуги аэропортов и аэронавигации" (зарегистрирован в Реестре государственной регистрации нормативных правовых актов за № 7053, опубликован в газете "Казахстанская правда" от 23 августа 2011 года № 267 (26688).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9 декабря 2011 года № 393-ОД "О внесении изменений в приказ Председателя Агентства Республики Казахстан по регулированию естественных монополий от 4 марта 2005 года № 71-ОД "Об утверждении Правил представления и рассмотрения ходатайств по совершению сделок субъектом естественной монополии" (зарегистрирован в Реестре государственной регистрации нормативных правовых актов за № 7370, опубликован в газете "Казахстанская правда" от 5 мая 2012 года № 128-129 (26947-26948).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23 июля 2012 года № 170-ОД "О внесении изменений в приказ Председателя Агентства Республики Казахстан по регулированию естественных монополий и защите конкуренции от 27 января 2003 года № 17-ОД "Об утверждении Инструкции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сектора" (зарегистрирован в Реестре государственной регистрации нормативных правовых актов за № 7824, опубликован в газете "Казахстанская правда" от 5 сентября 2012 года, 24 октября 2012 года № 297-298, 366-367 (27116-27117, 27185-27186).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19 ноября 2012 года № 289-ОД "О внесении изменений и дополнения в приказ исполняющего обязанности Председателя Агентства Республики Казахстан по регулированию естественных монополий от 7 августа 2006 года № 192-ОД "Об утверждении Правил согласования размера и механизма взимания платы за приобретение и установку приборов учета регулируемых коммунальных услуг (товаров, работ)" (зарегистрирован в Реестре государственной регистрации нормативных правовых актов за № 8199, опубликован в газете "Казахстанская правда" от 19 января 2013 года № 20-21 (27294-27295).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27 февраля 2013 года № 69-ОД "О внесении изменений в приказ Председателя Агентства Республики Казахстан по регулированию естественных монополий и защите конкуренции от 27 января 2003 года № 17-ОД "Об утверждении Инструкции по расчету ставки прибыли (чистого дохода) на регулируемую базу задействованных активов для субъектов естественной монополии, оказывающих услуги водохозяйственной и (или) канализационной систем и субъектов естественной монополии энергетического сектора" (зарегистрирован в Реестре государственной регистрации нормативных правовых актов за № 8391, опубликован в газете "Казахстанская правда" от 3 июля 2013 года № 224 (27498).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применяемом при утверждении тарифов (цен, ставок сборов) или их предельных уровней на регулируемые услуги (товары, работы) субъектов естественных монополий" (зарегистрирован в Реестре государственной регистрации нормативных правовых актов за № 8480, опубликован в газете "Казахстанская правда" от 23 октября 2013 года № 299 (27573).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14 мая 2013 года № 146-ОД "О внесении изменений в приказ Председателя Агентства Республики Казахстан по регулированию естественных монополий и защите конкуренции от 5 ноября 2003 года № 263-ОД "О Правилах утверждения временных понижающих коэффициентов к тарифам (ценам, ставкам сборов) на регулируемые услуги аэропортов и аэронавигации" (зарегистрирован в Реестре государственной регистрации нормативных правовых актов за № 8486, опубликован в газете "Казахстанская правда" от 10 июля 2013 года № 229 (27503).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15 июля 2013 года № 210-ОД "О внесении дополнения и изменения в приказ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применяемом при утверждении тарифов (цен, ставок сборов) на регулируемые услуги (товары, работы) субъектов естественных монополий" (зарегистрирован в Реестре государственной регистрации нормативных правовых актов за № 8657, опубликован в газете "Казахстанская правда" от 26 декабря 2013 года № 344 (27618).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17 июля 2013 года № 213-ОД "Об утверждении Правил утверждения предельного уровня тарифов (цен, ставок сборов) и тарифных смет на регулируемые услуги (товары, работы) субъектов естественных монополий" (зарегистрирован в Реестре государственной регистрации нормативных правовых актов за № 8625, опубликован в газете "Казахстанская правда" от 20 ноября 2013 года № 319 (27593).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19 июля 2013 года № 215-ОД 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 (зарегистрирован в Реестре государственной регистрации нормативных правовых актов за № 8642, опубликован в газете "Казахстанская правда" от 22 января 2014 года № 14 (27635).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24 июля 2013 года № 219-ОД "Об утверждении Правил ведения раздельного учета доходов, затрат и задействованных активов субъектами естественных монополий, оказывающими услуги по передаче электрической энергии по национальной электрической сети и другие услуги" (зарегистрирован в Реестре государственной регистрации нормативных правовых актов за № 8681, опубликован в газете "Казахстанская правда" от 15 февраля 2014 года № 32 (27653).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24 июля 2013 года № 220-ОД "Об утверждении Правил ведения раздельного учета доходов и затрат в региональных электросетевых компаниях и энергопередающих организациях" (зарегистрирован в Реестре государственной регистрации нормативных правовых актов за № 8738 опубликован в газете "Казахстанская правда" от 22 января 2014 года № 14 (27635).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24 июля 2013 года № 221-ОД "Об утверждении Правил ведения раздельного учета доходов, затрат и задействованных активов субъектами естественных монополий, оказывающими услуги по производству и (или) передаче и (или) распределению тепловой энергии (зарегистрирован в Реестре государственной регистрации нормативных правовых актов за № 8690, опубликован в газете "Казахстанская правда" от 22 января 2014 года № 14 (27635).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26 июля 2013 года № 227-ОД "Об утверждении Правил ведения раздельного учета доходов, затрат и задействованных активов субъектами естественной монополии, оказывающими услуги по транспортировке нефти и (или) нефтепродуктов по магистральным трубопроводам" (зарегистрирован в Реестре государственной регистрации нормативных правовых актов за № 8711, опубликован в газете "Казахстанская правда" от 5 февраля 2014 года № 24 (27645).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26 июля 2013 года № 231-ОД "Об утверждении Правил ведения раздельного учета доходов, затрат и задействованных активов субъектами естественной монополии, оказывающими услуги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газопроводам" (зарегистрирован в Реестре государственной регистрации нормативных правовых актов за № 8712, опубликован в газете "Казахстанская правда" от 5 февраля 2014 года № 24 (27645).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26 июля 2013 года № 232-ОД "Об утверждении Правил ведения раздельного учета доходов, затрат и задействованных активов субъектами естественной монополии, оказывающими услуги водоснабжения и (или) водоотведения" (зарегистрирован в Реестре государственной регистрации нормативных правовых актов за № 8693, опубликован в газете "Казахстанская правда" от 15 февраля 2014 года № 32 (27653).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31 июля 2013 года № 238-ОД "Об утверждении Правил ведения раздельного учета доходов, затрат и задействованных активов субъектами естественных монополий, оказывающими регулируемые услуги подъездных путей" (зарегистрирован в Реестре государственной регистрации нормативных правовых актов за № 8715, опубликован в газете "Казахстанская правда" от 18 февраля 2014 года № 33 (27654).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31 июля 2013 года № 239-ОД "Об утверждении Правил ведения раздельного учета доходов, затрат и задействованных активов субъектами естественной монополии, оказывающими услуги в сфере аэропортов" (зарегистрирован в Реестре государственной регистрации нормативных правовых актов за № 8716, опубликован в газете "Казахстанская правда" от 20 февраля 2014 года № 35 (27656).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31 июля 2013 года № 240-ОД "Об утверждении Правил ведения раздельного учета доходов, затрат и задействованных активов субъектами естественных монополий, оказывающими услуги аэронавигации" (зарегистрирован в Реестре государственной регистрации нормативных правовых актов за № 8723, опубликован в газете "Казахстанская правда" от 10 апреля 2014 года № 69 (27690).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31 июля 2013 года № 241-ОД "Об утверждении Правил ведения раздельного учета доходов, затрат и задействованных активов субъектами естественных монополий, оказывающими услуги морских портов" (зарегистрирован в Реестре государственной регистрации нормативных правовых актов за № 8719, опубликован в газете "Казахстанская правда" от 17 апреля 2014 года № 74 (27695).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17 сентября 2013 года № 284-ОД "Об утверждении Методики расчета тарифов или их предельных уровней на регулируемые услуги субъектов естественной монополии по снабжению тепловой энергией" (зарегистрирован в Реестре государственной регистрации нормативных правовых актов за № 8887, опубликован в газете "Казахстанская правда" от 22 апреля 2014 года № 77 (27698).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3 декабря 2013 года № 372-ОД "Об утверждении некоторых методик уполномоченного органа, осуществляющего руководство в сферах естественных монополий и на регулируемых рынках" (зарегистрирован в Реестре государственной регистрации нормативных правовых актов за № 9120, опубликован в Информационно-правовой системе "Әділет" от 17 февраля 2014 года).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14 января 2014 года № 7-ОД "О внесении изменений в приказ Председателя Агентства Республики Казахстан по регулированию естественных монополий от 27 декабря 2005 года № 373-ОД "Об утверждении Правил взимания платы за предоставляемые регулируемые коммунальные услуги (товары, работы) по среднемесячным показаниям приборов учета в случае выхода прибора учета из строя" (зарегистрирован в Реестре государственной регистрации нормативных правовых актов за № 9170, опубликован в Информационно-правовой системе "Әділет" от 18 марта 2014 года).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20 января 2014 года № 13-ОД "Об утверждении некоторых недискриминационных методик уполномоченного органа, осуществляющего руководство в сферах естественных монополий" (зарегистрирован в Реестре государственной регистрации нормативных правовых актов за № 9302, опубликован в Информационно-правовой системе "Әділет" от 23 апреля 2014 года).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22 января 2014 года № 15-ОД "О внесении изменений в некоторые приказы уполномоченного органа, осуществляющего руководство в сферах естественных монополий и на регулируемых рынках" (зарегистрирован в Реестре государственной регистрации нормативных правовых актов за № 9217, опубликован в Информационно-правовой системе "Әділет" от 20 марта 2014 года).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28 марта 2014 года № 64-ОД "Об утверждении Правил включения и исключения из Государственного регистра субъектов естественных монополий" (зарегистрирован в Реестре государственной регистрации нормативных правовых актов за № 9404, опубликован в Информационно-правовой системе "Әділет" от 12 июня 2014 года).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 апреля 2014 года № 67-НҚ "Об утверждении недискриминационных методик уполномоченного органа, осуществляющего руководство в сферах естественных монополий" (зарегистрирован в Реестре государственной регистрации нормативных правовых актов за № 9616, опубликован в Информационно-правовой системе "Әділет" от 22 сентября 2014 года).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естественных монополий от 17 июня 2014 года № 136-ОД "О внесении изменения в приказ Председателя Агентства Республики Казахстан по регулированию естественных монополий и защите конкуренции от 5 ноября 2003 года № 263-ОД "О Правилах утверждения временных понижающих коэффициентов к тарифам (ценам, ставкам сборов) на регулируемые услуги аэропортов и аэронавигации" (зарегистрирован в Реестре государственной регистрации нормативных правовых актов за № 9653, опубликован в Информационно-правовой системе "Әділет" от 6 августа 2014 года).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декабря 2014 года № 150 "Об утверждении Правил проведения ежегодного отчета о деятельности субъекта естественной монополии по предоставлению регулируемых услуг (товаров, работ) перед потребителями и иными заинтересованными лицами" (зарегистрирован в Реестре государственной регистрации нормативных правовых актов за № 10110, опубликован в Информационно-правовой системе "Әділет" от 12 февраля 2015 года).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175 "Об утверждении Правил предоставления равных условий доступа к регулируемым услугам (товарам, работам) в сфере естественных монополий" (зарегистрирован в Реестре государственной регистрации нормативных правовых актов за № 10705, опубликован в Информационно-правовой системе "Әділет" от 27 апреля 2015 года).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176 "Об утверждении Правил упрощенного государственного регулирования деятельности субъектов естественных монополий малой мощности" (зарегистрирован в Реестре государственной регистрации нормативных правовых актов за № 10512, опубликован в Информационно-правовой системе "Әділет" от 1 апреля 2015 года).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186 "Об утверждении перечня регулируемых услуг (товаров, работ) субъектов естественных монополий" (зарегистрирован в Реестре государственной регистрации нормативных правовых актов за № 10469, опубликован в Информационно-правовой системе "Әділет" от 31 марта 2015 года).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194 "Об утверждении Правил утверждения инвестиционных программ (проектов) субъекта естественной монополии, их корректировки, а также проведения анализа информации об их исполнении" (зарегистрирован в Реестре государственной регистрации нормативных правовых актов за № 10459, опубликован в Информационно-правовой системе "Әділет" от 3 апреля 2015 года).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января 2015 года № 18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 (зарегистрирован в Реестре государственной регистрации нормативных правовых актов за № 11014, опубликован в Информационно-правовой системе "Әділет" от 21 мая 2015 года).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января 2015 года № 43 "Об утверждении недискриминационной методики расчета предельного уровня тарифов (цен, ставок сборов) на регулируемые услуги (товары, работы) субъектов естественных монополий" (зарегистрирован в Реестре государственной регистрации нормативных правовых актов за № 10354, опубликован в Информационно-правовой системе "Әділет" от 15 апреля 2015 года).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219 "Об утверждении Правил проведения публичных слушаний при рассмотрении заявок на утверждение тарифов (цен, ставок сборов) или их предельных уровней на регулируемые услуги (товары, работы) субъектов естественных монополий, а также проекта цены на товары (работы, услуги) субъекта регулируемого рынка в области электроэнергетики" (зарегистрирован в Реестре государственной регистрации нормативных правовых актов за № 10742, опубликован в Информационно-правовой системе "Әділет" от 30 апреля 2015 года).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273 "О внесении изменения в приказ Председателя Агентства Республики Казахстан по регулированию естественных монополий от 19 июля 2013 года № 215-ОД 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 (зарегистрирован в Реестре государственной регистрации нормативных правовых актов за № 10837, опубликован в Информационно-правовой системе "Әділет" от 12 мая 2015 года).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274 "О внесении изменения в приказ Председателя Агентства Республики Казахстан по регулированию естественных монополий от 17 июля 2013 года № 213-ОД "Об утверждении Правил утверждения предельного уровня тарифов (цен, ставок сборов) и тарифных смет на регулируемые услуги (товары, работы) субъектов естественных монополий" (зарегистрирован в Реестре государственной регистрации нормативных правовых актов за № 10872, опубликован в Информационно-правовой системе "Әділет" от 13 мая 2015 года).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марта 2015 года № 284 "О внесении изменения в приказ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применяемом при утверждении тарифов (цен, ставок сборов) на регулируемые услуги (товары, работы) субъектов естественных монополий" (зарегистрирован в Реестре государственной регистрации нормативных правовых актов за № 10836, опубликован в Информационно-правовой системе "Әділет" от 12 мая 2015 года).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июня 2015 года № 472 "О внесении изменений в приказ Председателя Агентства Республики Казахстан по регулированию естественных монополий от 30 декабря 2005 года № 384-ОД "Об утверждении Правил ведения раздельного учета доходов, затрат и задействованных активов субъектами естественных монополий, оказывающими услуги магистральной железнодорожной сети" (зарегистрирован в Реестре государственной регистрации нормативных правовых актов за № 12050, опубликован в Информационно-правовой системе "Әділет" от 22 сентября 2015 года).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июля 2015 года № 566 "Об утверждении Правил размещения отчета об исполнении тарифной сметы на регулируемые услуги субъектов естественных монополий, Правил уведомления потребителей о ходе исполнения субъектом естественной монополии тарифной сметы на регулируемые услуги и о внесении изменений и дополнений в некоторые приказы Агентства Республики Казахстан по регулированию естественных монополий" (зарегистрирован в Реестре государственной регистрации нормативных правовых актов за № 11972, опубликован в Информационно-правовой системе "Әділет" от 25 сентября 2015 года).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июля 2015 года № 567 "О внесении изменений и дополнений в некоторые приказы Министра национальной экономики Республики Казахстан по вопросам естественных монополий и регулируемых рынков" (зарегистрирован в Реестре государственной регистрации нормативных правовых актов за № 11969, опубликован в Информационно-правовой системе "Әділет" от 25 сентября 2015 года).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2015 года № 580 "Об утверждении Правил утверждения временных понижающих коэффициентов к тарифам (ценам, ставкам сборов) на регулируемые услуги магистральной железнодорожной сети и железнодорожных путей с объектами железнодорожного транспорта по договорам концессии" (зарегистрирован в Реестре государственной регистрации нормативных правовых актов за № 12022, опубликован в Информационно-правовой системе "Әділет" от 22 сентября 2015 года).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2015 года № 581"Об утверждении Правил утверждения временного понижающего коэффициента к тарифам (ценам, ставкам сборов) на услуги по передаче электрической энергии и (или) технической диспетчеризации отпуска в сеть" (зарегистрирован в Реестре государственной регистрации нормативных правовых актов за № 12023, опубликован в Информационно-правовой системе "Әділет" от 22 сентября 2015 года).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2015 года № 599 "Об утверждении Правил перерасчета стоимости услуг по теплоснабжению с учетом фактической температуры наружного воздуха и возврата средств потребителям по результатам перерасчета" (зарегистрирован в Реестре государственной регистрации нормативных правовых актов за № 12070, опубликован в Информационно-правовой системе "Әділет" от 1 октября 2015 года).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16 Перечня приказов Министерства национальной экономики Республики Казахстан, в которые вносятся изменения и дополнение, утвержденного приказом Министра национальной экономики Республики Казахстан от 15 сентября 2015 года № 637 "О внесении изменений и дополнения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актов за № 12158, опубликован в Информационно-правовой системе "Әділет" от 26 октября 2015 года).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2015 года № 738 "О внесении изменений и дополнения в приказ Министра национальной экономики Республики Казахстан от 30 декабря 2014 года № 194 "Об утверждении Правил утверждения инвестиционных программ (проектов) субъекта естественной монополии, их корректировки, а также проведения анализа информации об их исполнении" (зарегистрирован в Реестре государственной регистрации нормативных правовых актов за № 12508, опубликован в Информационно-правовой системе "Әділет" от 31 декабря 2015 года).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743 "Об утверждении Правил формирования и утверждения тарифов (цен, ставок сборов) на регулируемые услуги (товары, работы) субъектов естественных монополий, осуществляющих свою деятельность по договору государственно-частного партнерства, в том числе по договору концессии" (зарегистрирован в Реестре государственной регистрации нормативных правовых актов за № 12526, опубликован в Информационно-правовой системе "Әділет" от 18 января 2016 года).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национальной экономики Республики Казахстан, в которые вносятся изменения и дополнения, утвержденного приказом Министра национальной экономики Республики Казахстан от 2 декабря 2015 года № 751 "О внесении изменений и дополнений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за № 12694, опубликован в Информационно-правовой системе "Әділет" от 18 января 2016 года).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декабря 2015 года № 752 "Об утверждении некоторых методик уполномоченного органа, осуществляющего руководство в сферах естественных монополий" (зарегистрирован в Реестре государственной регистрации нормативных правовых актов за № 12866, опубликован в Информационно-правовой системе "Әділет" от 4 февраля 2016 года).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2015 года № 765 "О внесении изменения в приказ Министра национальной экономики Республики Казахстан от 30 декабря 2014 года № 186 "Об утверждении перечня регулируемых услуг (товаров, работ) субъектов естественных монополий" (зарегистрирован в Реестре государственной регистрации нормативных правовых актов за № 12726, опубликован в Информационно-правовой системе "Әділет" от 18 января 2016 года).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января 2016 года № 39 "О внесении изменения в приказ Председателя Агентства Республики Казахстан по регулированию естественных монополий от 28 марта 2014 года № 64-ОД "Об утверждении Правил включения и исключения из Государственного регистра субъектов естественных монополий" (зарегистрирован в Реестре государственной регистрации нормативных правовых актов за № 13312, опубликован в Информационно-правовой системе "Әділет" от 5 марта 2016 года).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мая 2016 года № 199 "О внесении изменений в некоторые приказы Агентства Республики Казахстан по регулированию естественных монополий" (зарегистрирован в Реестре государственной регистрации нормативных правовых актов за № 13770, опубликован в Информационно-правовой системе "Әділет" от 21 июня 2016 года).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2016 года № 279 "О внесении изменений в приказ Министра национальной экономики Республики Казахстан от 29 декабря 2014 года № 176 "Об утверждении Правил упрощенного государственного регулирования деятельности субъектов естественных монополий малой мощности" (зарегистрирован в Реестре государственной регистрации нормативных правовых актов за № 13973, опубликован в Информационно-правовой системе "Әділет" от 4 августа 2016 года).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июня 2016 года № 292 "О внесении изменений и дополнений в приказ исполняющего обязанности Министра национальной экономики Республики Казахстан от 31 июля 2015 года № 580 "Об утверждении Правил утверждения временных понижающих коэффициентов к тарифам (ценам, ставкам сборов) на регулируемые услуги магистральной железнодорожной сети и железнодорожных путей с объектами железнодорожного транспорта по договорам концессии" (зарегистрирован в Реестре государственной регистрации нормативных правовых актов за № 14025, опубликован в Информационно-правовой системе "Әділет" от 10 августа 2016 года).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исполняющего обязанности Министра национальной экономики Республики Казахстан от 2 сентября 2016 года № 394 "О внесении изменений в некоторые приказы уполномоченного органа, осуществляющего руководство в сферах естественных монополий и на регулируемых рынках" (зарегистрирован в Реестре государственной регистрации нормативных правовых актов за № 14274, опубликован в Информационно-правовой системе "Әділет" от 27 октября 2016 года).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сентября 2016 года № 409 "О внесении изменения в приказ исполняющего обязанности Министра национальной экономики Республики Казахстан от 31 июля 2015 года № 581 "Об утверждении Правил утверждения временного понижающего коэффициента к тарифам (ценам, ставкам сборов)на услуги по передаче электрической энергии и (или) технической диспетчеризации отпуска в сеть" (зарегистрирован в Реестре государственной регистрации нормативных правовых актов за № 14396, опубликован в Информационно-правовой системе "Әділет" от 18 ноября 2016 года).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сентября 2016 года № 414 "О внесении изменения в приказ Председателя Агентства Республики Казахстан по регулированию естественных монополий от 28 марта 2014 года № 64-ОД "Об утверждении Правил включения и исключения из Государственного регистра субъектов естественных монополий" (зарегистрирован в Реестре государственной регистрации нормативных правовых актов за № 14338, опубликован в Информационно-правовой системе "Әділет" от 4 ноября 2016 года).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ноября 2016 года № 484 "Об утверждении Правил по утверждению временного компенсирующего тарифа" (зарегистрирован в Реестре государственной регистрации нормативных правовых актов за № 14644, опубликован в Эталонном контрольном банке нормативных правовых актов Республики Казахстан от 18 января 2017 года).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января 2017 года № 17 "О внесении изменений в приказ Министра национальной экономики Республики Казахстан от 2 декабря 2015 года № 752 "Об утверждении некоторых методик уполномоченного органа, осуществляющего руководство в сферах естественных монополий и регулируемых рынков" (зарегистрирован в Реестре государственной регистрации нормативных правовых актов за № 14830, опубликован в Эталонном контрольном банке нормативных правовых актов Республики Казахстан от 11 марта 2017 года).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2017 года № 91 "О внесении изменений и дополнений в приказ Председателя Агентства Республики Казахстан по регулированию естественных монополий от 28 марта 2014 года № 64-ОД "Об утверждении Правил включения и исключения из Государственного регистра субъектов естественных монополий" (зарегистрирован в Реестре государственной регистрации нормативных правовых актов за № 14910, опубликован в Эталонном контрольном банке нормативных правовых актов Республики Казахстан от 29 марта 2017 года).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2017 года № 93 "Об утверждении Правил размещения субъектом естественной монополии информации о тарифах и тарифных смет на регулируемые услуги (товары, работы), Правил ежегодного размещения субъектом естественной монополии отчета о деятельности по предоставлению регулируемых услуг (товаров, работ) перед потребителями и иными заинтересованными лицами, Правил ежегодного размещения субъектом естественной монополии отчета о деятельности по предоставлению регулируемых коммунальных услуг (товаров, работ) перед потребителями и иными заинтересованными лицами" (зарегистрирован в Реестре государственной регистрации нормативных правовых актов за № 14931, опубликован в Эталонном контрольном банке нормативных правовых актов от 4 апреля 2017 года).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2017 года № 95 "О внесении изменений в приказ Министра национальной экономики Республики Казахстан от 29 декабря 2014 года № 175 "Об утверждении Правил предоставления равных условий доступа к регулируемым услугам (товарам, работам) в сфере естественных монополий" (зарегистрирован в Реестре государственной регистрации нормативных правовых актов за № 14949, опубликован в Эталонном контрольном банке нормативных правовых актов от 14 апреля 2017 года).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2017 года № 96 "Об утверждении Методики формирования и оценки проектов инвестиционных программ (проектов) субъектов естественных монополий, а также мониторинга и оценки показателей эффективности их реализации" (зарегистрирован в Реестре государственной регистрации нормативных правовых актов за № 14928, опубликован в Эталонном контрольном банке нормативных правовых актов от 13 апреля 2017 года).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июня 2017 года № 231 "О внесении изменения в приказ Министра национальной экономики Республики Казахстан от 30 декабря 2014 года № 186 "Об утверждении перечня регулируемых услуг (товаров, работ) субъектов естественных монополий" (зарегистрирован в Реестре государственной регистрации нормативных правовых актов за № 15343, опубликован в Эталонном контрольном банке нормативных правовых актов Республики Казахстан от 26 июля 2017 года).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национальной экономики Республики Казахстан, в которые вносятся изменения утвержденного приказом Министра национальной экономию Республики Казахстан от 11 июля 2017 года № 276 "О внесении изменений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за № 15447, опубликован в Эталонном контрольном банке нормативных правовых актов Республики Казахстан от 14 августа 2017 года).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сентября 2017 года № 333 "О внесении изменений в приказ Министра национальной экономики Республики Казахстан от 30 декабря 2014 года № 186 "Об утверждении перечня регулируемых услуг (товаров, работ) субъектов естественных монополий" (зарегистрирован в Реестре государственной регистрации нормативных правовых актов за № 15909, опубликован в Эталонном контрольном банке нормативных правовых актов Республики Казахстан от 26 октября 2017 года).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сентября 2017 года № 335 "О внесении изменений в приказ Министра национальной экономики Республики Казахстан от 29 декабря 2014 года № 176 "Об утверждении Правил упрощенного государственного регулирования деятельности субъектов естественных монополий малой мощности" (зарегистрирован в Реестре государственной регистрации нормативных правовых актов за № 15956, опубликован в Эталонном контрольном банке нормативных правовых актов Республики Казахстан от 8 ноября 2017 года).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октября 2017 года № 367 "О внесении изменений в приказ Председателя Агентства Республики Казахстан по регулированию естественных монополий от 19 июля 2013 года № 215-ОД 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 (зарегистрирован в Реестре государственной регистрации нормативных правовых актов за № 15991, опубликован в Эталонном контрольном банке нормативных правовых актов Республики Казахстан от 29 ноября 2017 года).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декабря 2017 года № 435 "Об утверждении Методики формирования стандартов и оценки качества регулируемых услуг субъектов естественных монополий в соответствующей отрасли (сфере)" (зарегистрирован в Реестре государственной регистрации нормативных правовых актов за № 16211, опубликован в Эталонном контрольном банке нормативных правовых актов от 25 января 2018 года).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декабря 2017 года № 436 "Об утверждении Методики расчета тарифа с учетом стимулирующих методов тарифообразования" (зарегистрирован в Реестре государственной регистрации нормативных правовых актов за № 16212, опубликован в Эталонном контрольном банке нормативных правовых актов Республики Казахстан от 5 апреля 2018 года).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декабря 2017 года № 437 "О внесении изменений и дополнения в приказ Председателя Агентства Республики Казахстан по регулированию естественных монополий от 20 января 2014 года № 13-ОД "Об утверждении некоторых Методик уполномоченного органа, осуществляющего руководство в сферах естественных монополий и регулируемых рынках" (зарегистрирован в Реестре государственной регистрации нормативных правовых актов за № 16208, опубликован в Эталонном контрольном банке нормативных правовых актов Республики Казахстан от 15 января 2018 года).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29 декабря 2017 года № 445 "О внесении изменений и дополнений в некоторые приказы Агентства Республики Казахстан по регулированию естественных монополий" (зарегистрирован в Реестре государственной регистрации нормативных правовых актов за № 16222, опубликован в Эталонном контрольном банке нормативных правовых актов Республики Казахстан от 30 января 2018 года).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Председателя Агентства Республики Казахстан по регулированию естественных монополий, в которые вносятся изменения, утвержденного приказом Министра национальной экономики Республики Казахстан от 16 февраля 2018 года № 49 "О внесении изменений в некоторые приказы Председателя Агентства Республики Казахстан по регулированию естественных монополий" (зарегистрирован в Реестре государственной регистрации нормативных правовых актов за № 16490, опубликован в Эталонном контрольном банке нормативных правовых актов Республики Казахстан от 20 марта 2018 года).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февраля 2018 года № 50 "О внесении изменений в некоторые приказы Агентства Республики Казахстан по регулированию естественных монополий" (зарегистрирован в Реестре государственной регистрации нормативных правовых актов за № 16526 опубликован в Эталонном контрольном банке нормативных правовых актов Республики Казахстан от 19 марта 2018 года).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марта 2018 года № 111 "О внесении изменений и дополнений в приказ Министра национальной экономики Республики Казахстан от 29 декабря 2014 года № 175 "Об утверждении Правил предоставления равных условий доступа к регулируемым услугам (товарам, работам) в сфере естественных монополий" (зарегистрирован в Реестре государственной регистрации нормативных правовых актов за № 16767, опубликован в Эталонном контрольном банке нормативных правовых актов от 24 апреля 2018 года).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мая 2018 года № 172 "О внесении изменений в приказ Председателя Агентства Республики Казахстан по регулированию естественных монополий от 20 января 2014 года № 13-ОД "Об утверждении некоторых недискриминационных методик уполномоченного органа, осуществляющего руководство в сферах естественных монополий" (зарегистрирован в Реестре государственной регистрации нормативных правовых актов за № 16974, опубликован в газете "Казахстанская правда" от 10 июля 2018 года № 128 (28757).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мая 2018 года № 174 "О внесении изменений в некоторые приказы Председателя Агентства Республики Казахстан по регулированию естественных монополий" (зарегистрирован в Реестре государственной регистрации нормативных правовых актов за № 16925, опубликован в Эталонном контрольном банке нормативных правовых актов Республики Казахстан от 30 мая 2018 года).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мая 2018 года № 175 "Об утверждении Недискриминационной методики расчета тарифов (цен, ставок сборов) или их предельных уровней на регулируемые услуги (товары, работы) водоснабжения и (или) водоотведения" (зарегистрирован в Реестре государственной регистрации нормативных правовых актов за № 16921, опубликован в Эталонном контрольном банке нормативных правовых актов Республики Казахстан от 31 мая 2018 года).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мая 2018 года № 176 "Об утверждении Правил утверждения временных понижающих коэффициентов к тарифам (ценам, ставкам сборов) на услуги по подаче воды по магистральным трубопроводам и (или) каналам и Методики расчета уровня временного понижающего коэффициента к тарифам (ценам, ставкам сборов) на услуги по подаче воды по магистральным трубопроводам и (или) каналам" (зарегистрирован в Реестре государственной регистрации нормативных правовых актов за № 16968, опубликован в Эталонном контрольном банке нормативных правовых актов Республики Казахстан от 22 июня 2018 года).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22 июня 2018 года № 223 "О внесении изменений и дополнения в приказ исполняющего обязанности Председателя Агентства Республики Казахстан по регулированию естественных монополий от 17 сентября 2013 года № 284-ОД "Об утверждении Методики расчета тарифов или их предельных уровней на регулируемые услуги субъектов естественной монополии по снабжению тепловой энергией" (зарегистрирован в Реестре государственной регистрации нормативных правовых актов за № 17166, опубликован в Эталонном контрольном банке нормативных правовых актов Республики Казахстан от 17 июля 2018 года).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Приказ исполняющего обязанности Министра национальной экономики Республики Казахстан от 27 июня 2018 года № 230 "О внесении изменений и дополнения в приказ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применяемом при утверждении тарифов (цен, ставок сборов) на регулируемые услуги (товары, работы) субъектов естественных монополий" (зарегистрирован в Реестре государственной регистрации нормативных правовых актов за № 17211, опубликован в Эталонном контрольном банке нормативных правовых актов Республики Казахстан от 24 июля 2018 года).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 июля 2018 года № 493 "Об утверждении Методики расчета уровня временного понижающего коэффициента к тарифам (ценам, ставкам сборов) на регулируемые услуги (товары, работы) субъектов естественных монополий в области услуг аэропортов и аэронавигации" (зарегистрирован в Реестре государственной регистрации нормативных правовых актов за № 17256, опубликован в Эталонном контрольном банке нормативных правовых актов Республики Казахстан от 30 мая 2018 года).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октября 2018 года № 24 "О внесении изменений и дополнений в приказ Министра национальной экономики Республики Казахстан от 23 ноября 2016 года № 484 "Об утверждении Правил по утверждению временного компенсирующего тарифа" (зарегистрирован в Реестре государственной регистрации нормативных правовых актов за № 17631, опубликован в Эталонном контрольном банке нормативных правовых актов Республики Казахстан от 31 октября 2018 года).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декабря 2018 года № 98 "О внесении изменений в приказ исполняющего обязанности Председателя Агентства Республики Казахстан по регулированию естественных монополий от 19 марта 2005 года № 91-ОД "Об утверждении Правил повышения или снижения тарифов (цен, ставок сборов) или их предельных уровней на предоставляемые регулируемые услуги (товары, работы)" (зарегистрирован в Реестре государственной регистрации нормативных правовых актов за № 17909, опубликован в Эталонном контрольном банке нормативных правовых актов Республики Казахстан от 10 декабря 2018 года).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национальной экономики Республики Казахстан от 10 декабря 2018 года № 99 "О внесении изменений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актов за № 17934, опубликован в Эталонном контрольном банке нормативных правовых актов от 19 декабря 2018 года).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2018 года № 100 "О внесении изменения в приказ Министра национальной экономики Республики Казахстан от 23 ноября 2016 года № 484 "Об утверждении Правил по утверждению временного компенсирующего тарифа" (зарегистрирован в Реестре государственной регистрации нормативных правовых актов за № 17978, опубликован в Эталонном контрольном банке нормативных правовых актов Республики Казахстан от 24 декабря 2018 года).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26 декабря 2018 года № 545 "О приостановлении действия приказа исполняющего обязанности Министра по инвестициям и развитию Республики Казахстан от 28 января 2016 года № 121 "Об утверждении правил ведения раздельного учета доходов, затрат и задействованных активов субъектами естественных монополий в области телекоммуникаций и универсальных услуг почтовой связи" (зарегистрирован в Реестре государственной регистрации нормативных правовых актов за № 18167, опубликован в Эталонном контрольном банке нормативных правовых актов Республики Казахстан от 4 февраля 2019 года).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