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3f18" w14:textId="5953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27 мая 2020 года № 43. Зарегистрирован в Министерстве юстиции Республики Казахстан 28 мая 2020 года № 20751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9946, опубликован 26 декабря 2014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3-1)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утвержденные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национальной экономики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регионального развития в установленном законодательством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 после его официального опубликования;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2020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2014 года № 72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(далее – Правила), разработаны в соответствии с законами Республики Казахстан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Закон),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– Закон о госуслугах) и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4 декабря 2008 года, и определяют порядок предоставления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(далее – услугополучатели), по решению местных представительных органов (маслихатов) подъемного пособия и социальной поддержки для приобретения или строительства жилья за счет бюджетных средств.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мер социальной поддержки услугополучателям является государственной услугой и оказывается уполномоченными органами в области развития сельских территорий местных исполнительных органов районов и городов областного значения (далее – услугодатель).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ее оказанию,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согласно приложению 1 к настоящим Правилам.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Подъемное пособие и социальная поддержка на приобретение или строительство жилья предоставляется услугополучателям, указанным в пункте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Меры социальной поддержки в виде бюджетного кредита на приобретение или строительство жилья не могут быть использованы на приобретение жилого помещения у близких родственников (супруга (супруги), дедушки (бабушки), родителей (в том числе усыновителей), детей (в том числе усыновленных), полнородных и неполнородных братьев и сестер), а также на приобретение жилого помещения, в котором гражданин постоянно проживает.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Бюджетные кредиты предоставляются местным исполнительным органам областей посредством заключения кредитных договоров на следующих условиях: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последующим предоставлением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для приобретения или строительства ими жилья в тенге сроком до пятнадцати лет по ставке вознаграждения в размере 0,01 % годовых;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освоения кредитов исчисляется с момента перечисления кредитов со счета кредитора и составляет 22 (двадцать два) месяца.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Местный исполнительный орган района (города областного значения) на предстоящий период формирует перечень востребованных специальностей в области здравоохранения, образования, социального обеспечения, культуры, спорта и агропромышленного комплекса (далее – перечень), который в течение одного рабочего дня размещается на интернет-ресурсе акимата района (города областного значения), сайте www.egov.kz и предоставляется в некоммерческое акционерное общество "Государственная корпорация "Правительство для граждан" (далее – Государственная корпорация) для сведения.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указывается наименование и количество услугополучателей, и/или их специальностей, по которым будут оказаны меры социальной поддержки в виде подъемного пособия и бюджетного кредита на приобретение или строительство жилья на предстоящий период.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представительный орган (маслихат) района (города областного значения) ежегодно принимает решение о предоставлении мер социальной поддержки услугополучателям в виде подъемного пособия и бюджетного кредита на приобретение или строительство жилья.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Предоставление услугополучателям подъемного пособия и бюджетного кредита на приобретение или строительство жилья осуществляется в пределах выделенных сумм, согласно планам финансирования по обязательствам и платежам на соответствующий финансовый год.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Рабочим органом по предоставлению мер социальной поддержки является услугодатель.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Бюджетное кредитование на приобретение или строительство жилья для специалистов в области здравоохранения, образования, социального обеспечения, культуры, спорта и агропромышленного комплекса осуществляется при условии наличия договора с поверенным (агентом).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района (города областного значения) заключает договор поручения с поверенным (агентом) по реализации бюджетной программы по кредитованию услугополучателей на приобретение или строительство жилья в соответствии с законодательством Республики Казахстан.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для возмещения затрат на операционные услуги поверенного (агента) по реализации бюджетной программы по кредитованию услугополучателей на приобретение или строительство жилья предусматриваются в рамках местного бюджета в соответствии с бюджетным законодательством.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мер социальной поддержки услугополучатель или его представитель по нотариально удостоверенной доверенности (при предоставлении документов через Государственную корпорацию) предоставляет услугодателю через Государственную корпорацию либо в электронном формате через веб-портал "электронного правительства" (далее – Портал) следующие документы: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получении подъемного пособия: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настоящим Правилам;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об образовании;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книжки, заверенная кадровой службой по месту работы.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бюджетного кредита на приобретение жилья: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настоящим Правилам;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идентификации);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об образовании;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книжки, заверенная кадровой службой по месту работы;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государственной регистрации заключения брака (супружества) (для услугополучателей, состоящих в браке) для идентификации;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из Кредитного бюро;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получении бюджетного кредита на строительство жилья: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настоящим Правилам;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идентификации);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об образовании;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книжки, заверенная кадровой службой по месту работы;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государственной регистрации заключения брака (супружества) (для услугополучателей, состоящих в браке) для идентификации;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из Кредитного бюро.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представления других документов, не предусмотренных настоящими Правилами, не допускается.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подача заявления на получение подъемного пособия и бюджетного кредита на приобретение или строительства жилья одновременно.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к заявлению прикрепляются электронные копии (сканированные) указанных документов (за исключением документов получаемых из соответствующих информационных систем), которые заверяются электронной цифровой подписью услугополучателя или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 к учетной записи портала, и направляются из Портала в автоматизированную информационную систему "Программный продукт по приему заявок по сельской ипотеке" (далее – ИС) услугодателю.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"личный кабинет" услугополучателя направляется статус о принятии запроса на оказание мер социальной поддержки с указанием даты и времени получения результата.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 о документах, удостоверяющих личность, свидетельства о государственной регистрации заключения брака (супружества), сведения о регистрации по месту жительства, справки об отсутствии (наличии) недвижимого имущества у услугополучателя и его(ее) супруги(-а) и детей, о праве пользования земельным участком, предоставленным на строительство жилья на имя услугополучателя, сведения по трудовой деятельности, сведения о наличии диплома послесреднего, технического, профессионального и/или высшего образования работник Государственной корпорации или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проверяет полноту пакета документов, принимаемых у услугополучателя, и выдает расписку о приеме документов.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10 настоящих Правил,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корпорация обеспечивает доставку полного пакета документов услугодателю в течение одного рабочего дня.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заявления и документов в Государственной корпорации и передачи документов услугодателю не входит в срок оказания мер социальной поддержки.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Услугодатель в течение одного рабочего дня со дня принятия документов от Государственной корпорации осуществляет прием и регистрацию документов услугополучателя, претендующего на получение мер социальной поддержки, проверяет достоверность предоставленных документов.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Услугодатель в течение одного рабочего дня готовит проект постановления акимата района (города областного значения) о предоставлении мер социальной поддержки услугополучателям и/или постановке на учет и очередность услугополучателей на получение мер социальной поддержки, либо мотивированный отказ в предоставлении мер социальной поддержки.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акимата района (города областного значения) о предоставлении мер социальной поддержки услугополучателям и/или постановке на учет и очередность услугополучателей на получение мер социальной поддержки принимается в течение четырех рабочих дней.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Результатом оказания мер социальной поддержки является уведомление о необходимости обращения услугополучателя к услугодателю (с указанием адреса и контактных данных) для заключения Соглашения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 форме согласно приложению 4 к настоящим Правилам (далее – Соглашение), о постановке на учет и очередность или мотивированный отказ в предоставлении мер социальной поддержки.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государственной услуги в Государственную корпорацию не позднее, чем за сутки до истечения срока оказания государственной услуги.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"личный кабинет" услугополучателя направляется уведомление об оказании мер социальной поддержки либо мотивированный отказ в оказании услуги. При успешном оказании на Портал направляется уведомление с указанием адреса услугодателя для подписания Соглашения.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Услугодатель отказывает в предоставлении мер социальной поддержки в случаях: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несоответствия услугополучателя требованиям пункта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принятия постановления о предоставлении мер социальной поддержки услугополучателям, указанного в пункте 14 настоящих Правил: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получении подъемного пособия Соглашение подписывается в течение одного рабочего дня между услугодателем и услугополучателем;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бюджетного кредита на приобретение или строительство жилья Соглашение подписывается в течение пяти рабочих дней между услугодателем, поверенным (агентом) и услугополучателем.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Меры социальной поддержки не предоставляются услугополучателям, имеющим задолженность по ранее выданным кредитам, до момента полного их погашения.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недостатке бюджетных средств для оказания мер социальной поддержки услугополучателям, услугодатель приостанавливает сроки предоставления мер социальной поддержки, путем формирования очередности из числа претендентов на получение мер социальной поддержки.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повторного рассмотрения документов услугополучателей, состоящих в очереди на получение мер социальной поддержки, устанавливаются услугодателем и не превышают более одного года.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направляет уведомление о приостановлении сроков предоставления мер социальной поддержки в Государственную корпорацию.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принятии решения о предоставлении мер социальной поддержки в виде бюджетного кредита на приобретение или строительство жилья услугодатель уведомляет услугополучателя о необходимости предоставления следующих документов: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предоставлении бюджетного кредита на приобретение жилья: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оценки приобретаемого недвижимого имущества;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на софинансирование при превышении стоимости приобретаемого жилья размера выдаваемого бюджетного кредита.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предоставлении бюджетного кредита на строительство жилья: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оценки залогового имущества;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страхования залогового имущества;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на софинансирование при превышении расходов при строительстве жилья размера выдаваемого бюджетного кредита.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 заключения Соглашения: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в течение одного рабочего дня перечисляет сумму подъемного пособия на индивидуальные лицевые счета услугополучателей;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поверенный (агент) в течение трех рабочих дней, после регистрации договора залога, в порядке, установленном законодательством Республики Казахстан, предоставляет услугополучателю кредит на приобретение или строительство жилья с учетом акта оценки приобретаемого недвижимого или залогового имущества.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Исполнение обязательств услугополучателя по кредиту обеспечивается: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залогом приобретенного им жилья;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иной ликвидной недвижимостью с последующим залогом построенного жилья.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Дополнительные условия по предоставлению, погашению и обслуживанию бюджетных кредитов на приобретение или строительство жилья устанавливаются в кредитном договоре.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Подтверждением целевого использования суммы бюджетного кредита на приобретение или строительство жилья является договор купли-продажи жилья на вторичном рынке или акт ввода в эксплуатацию построенного жилья.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Контроль за использованием выделенных бюджетных средств осуществляется в соответствии с действующим законодательством Республики Казахстан.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предоставления бюджетного кредита на строительство жилья услугополучатель обращается к услугодателю о предоставлении мер социальной поддержки с заявлением и полным перечнем документов в соответствии с требованиями пункта 10 настоящих Правил.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Порядок рассмотрения заявления услугополучателя о предоставлении бюджетного кредита на строительство жилья осуществляются в соответствии с пунктами 11 – 14 настоящих Правил.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Акимат района (города областного значения) предлагает услугополучателю варианты типовых проектов жилых домов для отбора с учетом следующих условий: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стоимость одного квадратного метра жилья не превышает сорок шесть месячных расчетных показателей;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общая сметная стоимость строительства жилья не превышает двукратного размера выдаваемого кредита;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максимальный срок строительства жилья не превышает двенадцати месяцев с момента предоставления кредита.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Акимат района (города областного значения) при письменном согласии услугополучателя с предложенными вариантами типовых проектов в течение четырех рабочих дней с момента получения согласия принимает постановление о предоставлении бюджетного кредита на строительство жилья.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течение пяти рабочих дней после принятия постановления, указанного в пункте 29 настоящих Правил, между услугодателем, услугополучателем и поверенным (агентом) заключается Соглашение.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Предоставление бюджетного кредита на строительство жилья осуществляется в соответствии с пунктами 15 – 22 настоящих Правил.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После перечисления суммы на банковский счет услугополучатель не менее чем за десять рабочих дней уведомляет органы, осуществляющие государственный архитектурно-строительный контроль, о начале строительства жилого дома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После завершения строительства услугополучатель осуществляет ввод в эксплуатацию жилья в соответствии с действующим законодательством Республики Казахстан.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После ввода в эксплуатацию жилья, построенного услугополучателем и его регистрации в организациях, осуществляющих государственное техническое обследование зданий, сооружений и (или) их составляющих, по согласованию сторон, возможна замена ранее предоставленного залога на построенный жилой дом.</w:t>
      </w:r>
    </w:p>
    <w:bookmarkEnd w:id="106"/>
    <w:bookmarkStart w:name="z11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Обжалование решений, действий (бездействия) услугодателя по вопросам оказания государственных услуг: жалоба подается на имя руководителя услугодателя, либо на имя соответствующего местного исполнительного органа.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оформляется в письменной форме. В жалобе указываются фамилия, имя, отчество (при наличии), почтовый адрес, номер телефона, дата подачи жалобы и подпись лица, подавшего жалобу.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почте, посредством Портала либо нарочно через канцелярию в рабочие дни.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подтверждение о принятии его жалобы на копии жалобы ставится штамп, в котором указывается входящий номер, дата, фамилия и инициалы лица, принявшего жалобу, контактный телефон соответствующей канцелярии.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услугополучателю сообщается в письменном виде по почте.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действие (бездействия) работников Государственной корпорации при оказании услуг через Государственную корпорацию подается на имя руководителя Государственной корпорации, либо в уполномоченный орган в сфере информатизации.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 услугополучатель имеет право обратиться в суд согласно Закону о госуслугах.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 прибывшим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работы и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сельские населенные пункты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2135"/>
        <w:gridCol w:w="96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в области развития сельских территорий местных исполнительных органов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"Государственная корпорация "Правительство для граждан", 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(шесть) рабочих дней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необходимости обращения услугополучателя к услугодателю (с указанием адреса и контактных данных) для заключения Соглашения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о постановке на учет и очередность или мотивированный отказ в предоставлении мер социальной поддержки.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и (или) бумажная</w:t>
            </w:r>
          </w:p>
          <w:bookmarkEnd w:id="118"/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– с понедельника по пятницу с 9-00 до 18-30 часов с перерывом на обед с 13-00 до 14-30 часов, кроме выходных и праздничных дней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 – с понедельника по субботу включительно в соответствии с графиком работы с 9.00 до 20.00 часов, без перерыва на обед, за исключением воскресенья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"электронной" очереди без ускоренного обслуживания, возможно бронирование электронной очереди посредством веб-портала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Веб-портал "электронного правительства"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13 декабря 2001 года "О праздниках в Республике Казахстан", прием заявления и выдача результата оказания государственной услуги осуществляется следующим рабочим днем)</w:t>
            </w:r>
          </w:p>
          <w:bookmarkEnd w:id="119"/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получении подъемного пособия: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2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диплома об образовании;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трудовой книжки, заверенная кадровой службой по месту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получении бюджетного кредита на приобретение жилья: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2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диплома об образовании;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трудовой книжки, заверенная кадровой службой по месту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 заключения брака (супружества) (для услугополучателей, состоящих в браке) для идентификации;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из Кредитного бюро;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получении бюджетного кредита на строительство жилья: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2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диплома об образовании;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трудовой книжки, заверенная кадровой службой по месту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 заключения брака (супружества) (для услугополучателей, состоящих в браке) для идентификации;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из Кредитного бюро.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свидетельства о государственной регистрации заключения брака (супружества), сведения о регистрации по месту жительства, справки об отсутствии (наличии) недвижимого имущества у услугополучателя и его(ее) супруги(-а) и детей, о праве пользования земельным участком, предоставленным на строительство жилья на имя услугополучателя, сведения по трудовой деятельности, сведения о наличии диплома послесреднего, технического, профессионального и/или высшего образования работник Государственной корпорации или услугодатель получает из соответствующих государственных информационных систем через шлюз "электронного правительства"</w:t>
            </w:r>
          </w:p>
          <w:bookmarkEnd w:id="120"/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оказании государственной услуги осуществляется в случаях: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если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если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несоответствия услугополучателя требованиям пункта 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</w:t>
            </w:r>
          </w:p>
          <w:bookmarkEnd w:id="121"/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жительства, посредством обращения через Единый контакт-центр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национальной экономики Республики Казахстан www.​economy.​gov.​kz, в подразделе "Государственные услуги в сфере региональной политики" раздела "Государственные услуги";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Государственной корпорации – www.​gov4c.​kz.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услуги: www.​economy.​gov.​kz, Единый контакт-центр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</w:t>
            </w:r>
          </w:p>
          <w:bookmarkEnd w:id="12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 прибывшим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работы и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сельские населенные пункты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(далее – 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работы,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заявителя, проживающего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адресу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16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      Заявление</w:t>
      </w:r>
    </w:p>
    <w:bookmarkEnd w:id="123"/>
    <w:bookmarkStart w:name="z16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выплатить мне подъемное пособие и/или предоставить право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оформление бюджетного кредита  на приобретение/строительство жилья (нужное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подчеркнуть) в размере и на условиях Соглашения (прилагается). 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 (дата) (подпись)</w:t>
      </w:r>
    </w:p>
    <w:bookmarkEnd w:id="124"/>
    <w:bookmarkStart w:name="z16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изменений обязуюсь в течение 15 рабочих дней сообщить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них. Предупрежден(-а)  об ответственности за представление недостоверных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и/или поддельных документов.  Согласен(на) на использование сведений, составляющих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системах.</w:t>
      </w:r>
    </w:p>
    <w:bookmarkEnd w:id="125"/>
    <w:bookmarkStart w:name="z16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приняты: "____" ________ 20____ года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 </w:t>
      </w:r>
    </w:p>
    <w:bookmarkEnd w:id="126"/>
    <w:bookmarkStart w:name="z16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Ф.И.О. должностного лица, принявшего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___________________________________________________(линия отреза)</w:t>
      </w:r>
    </w:p>
    <w:bookmarkEnd w:id="127"/>
    <w:bookmarkStart w:name="z16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гражданина(-ки) ____________________ с прилагаемыми документами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количестве ___________ штук принято "____" __________ 20____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Подпись Ф.И.О. должностного лица, принявшего документы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 прибывшим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сельские населенные пункты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Расписка об отказе в приеме документов</w:t>
      </w:r>
    </w:p>
    <w:bookmarkEnd w:id="129"/>
    <w:bookmarkStart w:name="z17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 государственных услугах", акимат ____________________ района (города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областного значения) ________________ области/ Государственная корпорация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___________________ (указать адрес) отказывает в приеме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 на оказание государственной услуги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ввиду представления Вами неполного пакета документов согласно перечню,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предусмотренному стандартом государственной услуги, а именно:</w:t>
      </w:r>
    </w:p>
    <w:bookmarkEnd w:id="130"/>
    <w:bookmarkStart w:name="z17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фамилия, имя, отчество (при его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(далее – Ф.И.О.) (работника Государственной корпорации "Правительство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Ф.И.О.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года.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прибывшим для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проживания в 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Соглашение о предоставлении мер социальной поддержки специалистам в области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здравоохранения, образования, социального обеспечения, культуры, спорта и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агропромышленного комплекса, прибывшим для работы и проживания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в сельские населенные пункты</w:t>
      </w:r>
    </w:p>
    <w:bookmarkEnd w:id="132"/>
    <w:bookmarkStart w:name="z17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_________________ "___" 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"___________________________" в лице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______________________________, именуемое в дальнейшем "Администратор",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одной стороны, получатель социальной помощи,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________________________________, именуемый в дальнейшем "Получатель",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другой стороны и __________________________________, именуемый в дальнейшем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"Поверенный (агент)", с третьей стороны заключили настоящее 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взаимных обязательств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Предмет Соглашения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Стороны, учитывая взаимную ответственность и согласие, без принуждения ни с чьей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стороны принимают на себя обязательства, которые должны быть исполнены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полном объеме сторонами,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1.1 Администратор на основании решения маслихата ______________ (№ ____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 20__ года) принимает на себя обязательства предоставить меры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поддержки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подъемного пособия в размере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бюджетного кредита на приобретение/строительство жилья в сумме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тенге сроком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____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1.2 Получатель принимает на себя обязательства при получении вышеуказанных 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поддержки не менее трех лет отработать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(здравоохранения, образования, социального обеспечения,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культуры, спорта, агропромышленного комплекса), расположенной в сельском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населенном пункте 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1.3 Поверенный (агент) принимает на себя обязательства на основе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поручения совершать от имени и за счет администратора и в соответствии с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указаниями определенные поручения, связанные с бюджетным кредитованием.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Права и обязанности сторон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2.1 Администратор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требовать от получателя добросовестного и надлежащего исполнения обязательств,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взятых на себя в соответствии с настоящим Соглашением;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получать из соответствующих государственных информационных систем через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шлюз "электронного правительства" сведения о регистрации по месту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2.2 Администратор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в течение одного рабочего дня после заключения настоящего Соглашения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перечислить назначенную сумму подъемного пособия на индивидуальный лицевой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счет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2.3 Получатель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добровольного выбора мер социальной поддержки при предоставлении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сохранять право на полученные меры социальной поддержки при переводе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работу в другие сельские населенные пункты (или в пределах одного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населенного пункта) до истечения трехлетнего срока, связанного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производственными условиями или по инициативе администрации, принимая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обязательства по дополнительному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2.4 Получатель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в течение 30 рабочих дней представить Администратору подтверждающие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 о целевом использовании бюджетных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 дня получения мер социальной поддержки в виде бюджетного кредита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приобретение /строительство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после завершения строительства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после регистрации в органах юстиции приобретенной в собственность/построенной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недвижимости представить оригиналы документов на жилье Администратору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качестве залога по обеспечению данного Соглашения сроком не менее чем на три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 полного погашения полученного бюджетного 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ежеквартально представлять Администратору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обеспечить возврат в полном объеме полученных в качестве мер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поддержки бюджетных средств при неисполнении условий данного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обеспечить ежемесячное погашение взносов по кредиту путем вычета сумм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погашения по графику из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2.5 Поверенный (агент)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проводить расчеты с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проводить мониторинг финансового состояния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2.6 Поверенный (агент)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обслуживать бюджетный кредит в соответствии с бюджетным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осуществлять мониторинг выполнения обязательств получателя, получившего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меры социальной поддержки по кредитному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осуществлять взыскание при неисполнении и отказе от исполнения условий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данного Соглашения с получателя в соответствии с бюджетным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Разрешение споров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 Все вопросы и разногласия, которые могут возникнуть при исполнении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настоящего Соглашения, будут по возможности решаться путем переговоров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3.2 В случае если споры и разногласия не могут быть урегулированы путем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переговоров, они подлежат разрешению в судебном порядке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Срок действия Соглашения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4.1 Настоящее Соглашение вступает в силу со дня его подписания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Начало действия Соглашения с "___" 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4.2 Соглашение составлено в трех экземплярах, имеющих одинаковую юридическую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силу, для каждой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Юридические адреса сторон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Администратор Получатель Поверенный (агент) 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__________________  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 __________________ ________________ _________________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2020 года № 43</w:t>
            </w:r>
          </w:p>
        </w:tc>
      </w:tr>
    </w:tbl>
    <w:bookmarkStart w:name="z18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национальной экономики Республики Казахстан</w:t>
      </w:r>
    </w:p>
    <w:bookmarkEnd w:id="134"/>
    <w:bookmarkStart w:name="z18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275 "Об утверждении стандарта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10805, опубликован 12 мая 2015 года в информационно-правовой системе "Әділет").</w:t>
      </w:r>
    </w:p>
    <w:bookmarkEnd w:id="135"/>
    <w:bookmarkStart w:name="z18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июня 2016 года № 270 "О внесении изменений и дополнений в приказ исполняющего обязанности Министра национальной экономики Республики Казахстан от 27 марта 2015 года № 275 "Об утверждении стандарта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13950, опубликован 2 августа 2016 года в информационно-правовой системе "Әділет").</w:t>
      </w:r>
    </w:p>
    <w:bookmarkEnd w:id="136"/>
    <w:bookmarkStart w:name="z18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декабря 2017 года № 396 "О внесении изменения в приказ исполняющего обязанности Министра национальной экономики Республики Казахстан от 27 марта 2015 года № 275 "Об утверждении стандарта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16128, опубликован 8 января 2018 года в Эталонном контрольном банке нормативных правовых актов Республики Казахстан).</w:t>
      </w:r>
    </w:p>
    <w:bookmarkEnd w:id="1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